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A4EF" w14:textId="77777777" w:rsidR="00DE5971" w:rsidRDefault="00DA5DDB">
      <w:pPr>
        <w:pStyle w:val="Titre1"/>
        <w:jc w:val="center"/>
      </w:pPr>
      <w:r>
        <w:t>GUIDE ANTI-ARNAQUES</w:t>
      </w:r>
      <w:r>
        <w:br/>
        <w:t>3 Prompts essentiels à copier-coller</w:t>
      </w:r>
    </w:p>
    <w:p w14:paraId="4AAB40FC" w14:textId="77777777" w:rsidR="00DE5971" w:rsidRDefault="00DE5971"/>
    <w:p w14:paraId="26E8ED6C" w14:textId="77777777" w:rsidR="00DE5971" w:rsidRDefault="00DA5DDB">
      <w:pPr>
        <w:pStyle w:val="Titre2"/>
      </w:pPr>
      <w:r>
        <w:t>PROMPT 1 — Vérifier un message suspect</w:t>
      </w:r>
    </w:p>
    <w:p w14:paraId="50E914F6" w14:textId="77777777" w:rsidR="00DE5971" w:rsidRDefault="00DA5DDB">
      <w:r>
        <w:t>À utiliser si :</w:t>
      </w:r>
    </w:p>
    <w:p w14:paraId="18D5FB35" w14:textId="77777777" w:rsidR="00DE5971" w:rsidRDefault="00DA5DDB">
      <w:r>
        <w:t>• Un email t’inquiète</w:t>
      </w:r>
    </w:p>
    <w:p w14:paraId="6412F1ED" w14:textId="77777777" w:rsidR="00DE5971" w:rsidRDefault="00DA5DDB">
      <w:r>
        <w:t>• Un SMS te met la pression</w:t>
      </w:r>
    </w:p>
    <w:p w14:paraId="45D7EA7D" w14:textId="77777777" w:rsidR="00DE5971" w:rsidRDefault="00DA5DDB">
      <w:r>
        <w:t>• On parle d’argent urgent</w:t>
      </w:r>
    </w:p>
    <w:p w14:paraId="074B8BA4" w14:textId="77777777" w:rsidR="00DE5971" w:rsidRDefault="00DA5DDB">
      <w:r>
        <w:t>• Tu as un doute</w:t>
      </w:r>
    </w:p>
    <w:p w14:paraId="7838B7F7" w14:textId="77777777" w:rsidR="00DE5971" w:rsidRDefault="00DE5971"/>
    <w:tbl>
      <w:tblPr>
        <w:tblW w:w="0" w:type="auto"/>
        <w:tblLook w:val="04A0" w:firstRow="1" w:lastRow="0" w:firstColumn="1" w:lastColumn="0" w:noHBand="0" w:noVBand="1"/>
      </w:tblPr>
      <w:tblGrid>
        <w:gridCol w:w="8610"/>
      </w:tblGrid>
      <w:tr w:rsidR="00DE5971" w14:paraId="335CA093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F67112" w14:textId="77777777" w:rsidR="00DE5971" w:rsidRDefault="00DA5DDB">
            <w:r>
              <w:t xml:space="preserve">Tu es un assistant anti-arnaques pour </w:t>
            </w:r>
            <w:r>
              <w:t>seniors.</w:t>
            </w:r>
            <w:r>
              <w:br/>
            </w:r>
            <w:r>
              <w:br/>
              <w:t>Style : calme, clair, rassurant, sans jargon.</w:t>
            </w:r>
            <w:r>
              <w:br/>
            </w:r>
            <w:r>
              <w:br/>
              <w:t>Tâche :</w:t>
            </w:r>
            <w:r>
              <w:br/>
              <w:t>Analyse le message que je vais coller ci-dessous.</w:t>
            </w:r>
            <w:r>
              <w:br/>
              <w:t>Dis-moi s’il s’agit d’une arnaque ou non.</w:t>
            </w:r>
            <w:r>
              <w:br/>
            </w:r>
            <w:r>
              <w:br/>
              <w:t>Réponds exactement selon ce plan :</w:t>
            </w:r>
            <w:r>
              <w:br/>
            </w:r>
            <w:r>
              <w:br/>
              <w:t>1) Verdict : plutôt légitime / douteux / probable arnaque</w:t>
            </w:r>
            <w:r>
              <w:br/>
              <w:t>2) S</w:t>
            </w:r>
            <w:r>
              <w:t>ignaux rouges (maximum 5) avec explication simple</w:t>
            </w:r>
            <w:r>
              <w:br/>
              <w:t>3) Actions immédiates à faire (maximum 3)</w:t>
            </w:r>
            <w:r>
              <w:br/>
              <w:t>4) Ce que je ne dois surtout PAS faire</w:t>
            </w:r>
            <w:r>
              <w:br/>
              <w:t>5) Si nécessaire, pose-moi 2 questions maximum</w:t>
            </w:r>
            <w:r>
              <w:br/>
            </w:r>
            <w:r>
              <w:br/>
              <w:t>Règle importante :</w:t>
            </w:r>
            <w:r>
              <w:br/>
              <w:t>Ne me demande jamais mot de passe, code SMS, numéro de car</w:t>
            </w:r>
            <w:r>
              <w:t>te ou pièce d’identité.</w:t>
            </w:r>
            <w:r>
              <w:br/>
            </w:r>
            <w:r>
              <w:br/>
              <w:t>Voici le message à analyser :</w:t>
            </w:r>
            <w:r>
              <w:br/>
              <w:t>[Je colle ici le message reçu]</w:t>
            </w:r>
          </w:p>
        </w:tc>
      </w:tr>
    </w:tbl>
    <w:p w14:paraId="0388E380" w14:textId="77777777" w:rsidR="00DE5971" w:rsidRDefault="00DE5971"/>
    <w:p w14:paraId="48E93B22" w14:textId="77777777" w:rsidR="00DA5DDB" w:rsidRDefault="00DA5DDB">
      <w:pPr>
        <w:pStyle w:val="Titre2"/>
      </w:pPr>
    </w:p>
    <w:p w14:paraId="358C4C8A" w14:textId="66BBAD03" w:rsidR="00DE5971" w:rsidRDefault="00DA5DDB">
      <w:pPr>
        <w:pStyle w:val="Titre2"/>
      </w:pPr>
      <w:r>
        <w:t>PROMPT 2 — Répondre poliment sans se faire piéger</w:t>
      </w:r>
    </w:p>
    <w:p w14:paraId="626115F5" w14:textId="77777777" w:rsidR="00DE5971" w:rsidRDefault="00DA5DDB">
      <w:r>
        <w:t>À utiliser si :</w:t>
      </w:r>
    </w:p>
    <w:p w14:paraId="41945150" w14:textId="77777777" w:rsidR="00DE5971" w:rsidRDefault="00DA5DDB">
      <w:r>
        <w:t>• On insiste</w:t>
      </w:r>
    </w:p>
    <w:p w14:paraId="720046D2" w14:textId="77777777" w:rsidR="00DE5971" w:rsidRDefault="00DA5DDB">
      <w:r>
        <w:t>• On te demande des informations</w:t>
      </w:r>
    </w:p>
    <w:p w14:paraId="0FA9E18D" w14:textId="77777777" w:rsidR="00DE5971" w:rsidRDefault="00DA5DDB">
      <w:r>
        <w:t>• Tu veux rester poli mais prudent</w:t>
      </w:r>
    </w:p>
    <w:p w14:paraId="033E8A0F" w14:textId="77777777" w:rsidR="00DE5971" w:rsidRDefault="00DE5971"/>
    <w:tbl>
      <w:tblPr>
        <w:tblW w:w="0" w:type="auto"/>
        <w:tblLook w:val="04A0" w:firstRow="1" w:lastRow="0" w:firstColumn="1" w:lastColumn="0" w:noHBand="0" w:noVBand="1"/>
      </w:tblPr>
      <w:tblGrid>
        <w:gridCol w:w="8610"/>
      </w:tblGrid>
      <w:tr w:rsidR="00DE5971" w14:paraId="5704E892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431EE5" w14:textId="77777777" w:rsidR="00DE5971" w:rsidRDefault="00DA5DDB">
            <w:r>
              <w:t>Tu es un assistant a</w:t>
            </w:r>
            <w:r>
              <w:t>nti-arnaques pour seniors.</w:t>
            </w:r>
            <w:r>
              <w:br/>
            </w:r>
            <w:r>
              <w:br/>
              <w:t>Style : calme, clair, rassurant, sans jargon.</w:t>
            </w:r>
            <w:r>
              <w:br/>
            </w:r>
            <w:r>
              <w:br/>
              <w:t>Tâche :</w:t>
            </w:r>
            <w:r>
              <w:br/>
              <w:t>Écris une réponse courte et prudente au message ci-dessous.</w:t>
            </w:r>
            <w:r>
              <w:br/>
            </w:r>
            <w:r>
              <w:br/>
              <w:t>Objectifs :</w:t>
            </w:r>
            <w:r>
              <w:br/>
              <w:t>- Rester poli</w:t>
            </w:r>
            <w:r>
              <w:br/>
              <w:t>- Ne donner aucune information personnelle</w:t>
            </w:r>
            <w:r>
              <w:br/>
              <w:t>- Demander une preuve officielle</w:t>
            </w:r>
            <w:r>
              <w:br/>
              <w:t xml:space="preserve">- Refuser </w:t>
            </w:r>
            <w:r>
              <w:t>toute urgence</w:t>
            </w:r>
            <w:r>
              <w:br/>
            </w:r>
            <w:r>
              <w:br/>
              <w:t>La réponse doit être courte et claire.</w:t>
            </w:r>
            <w:r>
              <w:br/>
            </w:r>
            <w:r>
              <w:br/>
              <w:t>Règle importante :</w:t>
            </w:r>
            <w:r>
              <w:br/>
              <w:t>Ne me demande jamais mot de passe, code SMS, numéro de carte ou pièce d’identité.</w:t>
            </w:r>
            <w:r>
              <w:br/>
            </w:r>
            <w:r>
              <w:br/>
              <w:t>Voici le message reçu :</w:t>
            </w:r>
            <w:r>
              <w:br/>
              <w:t>[Je colle ici le message]</w:t>
            </w:r>
          </w:p>
        </w:tc>
      </w:tr>
    </w:tbl>
    <w:p w14:paraId="725B0E6A" w14:textId="77777777" w:rsidR="00DE5971" w:rsidRDefault="00DE5971"/>
    <w:p w14:paraId="104D19CD" w14:textId="77777777" w:rsidR="00DA5DDB" w:rsidRDefault="00DA5DDB">
      <w:pPr>
        <w:pStyle w:val="Titre2"/>
      </w:pPr>
    </w:p>
    <w:p w14:paraId="4D7D1D6E" w14:textId="77777777" w:rsidR="00DA5DDB" w:rsidRDefault="00DA5DDB">
      <w:pPr>
        <w:pStyle w:val="Titre2"/>
      </w:pPr>
    </w:p>
    <w:p w14:paraId="387EB722" w14:textId="77777777" w:rsidR="00DA5DDB" w:rsidRDefault="00DA5DDB">
      <w:pPr>
        <w:pStyle w:val="Titre2"/>
      </w:pPr>
    </w:p>
    <w:p w14:paraId="0BBC06E0" w14:textId="77777777" w:rsidR="00DA5DDB" w:rsidRDefault="00DA5DDB">
      <w:pPr>
        <w:pStyle w:val="Titre2"/>
      </w:pPr>
    </w:p>
    <w:p w14:paraId="2A44EF7F" w14:textId="5811FEA9" w:rsidR="00DE5971" w:rsidRDefault="00DA5DDB">
      <w:pPr>
        <w:pStyle w:val="Titre2"/>
      </w:pPr>
      <w:r>
        <w:t>ra</w:t>
      </w:r>
      <w:r>
        <w:t>PROMPT 3 — Appel urgent Banque / Police / Impôt</w:t>
      </w:r>
      <w:r>
        <w:t>s</w:t>
      </w:r>
    </w:p>
    <w:p w14:paraId="31A49FB3" w14:textId="77777777" w:rsidR="00DE5971" w:rsidRDefault="00DA5DDB">
      <w:r>
        <w:t>À utiliser si :</w:t>
      </w:r>
    </w:p>
    <w:p w14:paraId="138F5139" w14:textId="77777777" w:rsidR="00DE5971" w:rsidRDefault="00DA5DDB">
      <w:r>
        <w:t>• Quelqu’un t’appelle en urgence</w:t>
      </w:r>
    </w:p>
    <w:p w14:paraId="7C2BBE36" w14:textId="77777777" w:rsidR="00DE5971" w:rsidRDefault="00DA5DDB">
      <w:r>
        <w:t>• On parle de compte bloqué</w:t>
      </w:r>
    </w:p>
    <w:p w14:paraId="352D1AE6" w14:textId="77777777" w:rsidR="00DE5971" w:rsidRDefault="00DA5DDB">
      <w:r>
        <w:t>• On te demande d’agir immédiatement</w:t>
      </w:r>
    </w:p>
    <w:p w14:paraId="1E6DB802" w14:textId="77777777" w:rsidR="00DE5971" w:rsidRDefault="00DE5971"/>
    <w:tbl>
      <w:tblPr>
        <w:tblW w:w="0" w:type="auto"/>
        <w:tblLook w:val="04A0" w:firstRow="1" w:lastRow="0" w:firstColumn="1" w:lastColumn="0" w:noHBand="0" w:noVBand="1"/>
      </w:tblPr>
      <w:tblGrid>
        <w:gridCol w:w="8610"/>
      </w:tblGrid>
      <w:tr w:rsidR="00DE5971" w14:paraId="0AD0A8CC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38DF05" w14:textId="77777777" w:rsidR="00DE5971" w:rsidRDefault="00DA5DDB">
            <w:r>
              <w:t>Tu es un assistant anti-arnaques pour seniors.</w:t>
            </w:r>
            <w:r>
              <w:br/>
            </w:r>
            <w:r>
              <w:br/>
              <w:t>Style : très calme, très clair, rassurant.</w:t>
            </w:r>
            <w:r>
              <w:br/>
            </w:r>
            <w:r>
              <w:br/>
              <w:t>Contexte :</w:t>
            </w:r>
            <w:r>
              <w:br/>
              <w:t xml:space="preserve">J’ai reçu un appel urgent </w:t>
            </w:r>
            <w:r>
              <w:t>(banque / police / impôts).</w:t>
            </w:r>
            <w:r>
              <w:br/>
              <w:t>La personne voulait que je fasse une action immédiatement.</w:t>
            </w:r>
            <w:r>
              <w:br/>
            </w:r>
            <w:r>
              <w:br/>
              <w:t>Tâche :</w:t>
            </w:r>
            <w:r>
              <w:br/>
              <w:t>Donne-moi un protocole simple “je raccroche et je vérifie” en 5 étapes.</w:t>
            </w:r>
            <w:r>
              <w:br/>
            </w:r>
            <w:r>
              <w:br/>
              <w:t>Ajoute :</w:t>
            </w:r>
            <w:r>
              <w:br/>
              <w:t>- Ce que je ne dois surtout PAS faire</w:t>
            </w:r>
            <w:r>
              <w:br/>
              <w:t>- Une phrase courte à dire pour mettre f</w:t>
            </w:r>
            <w:r>
              <w:t>in à l’appel</w:t>
            </w:r>
            <w:r>
              <w:br/>
            </w:r>
            <w:r>
              <w:br/>
              <w:t>Règle importante :</w:t>
            </w:r>
            <w:r>
              <w:br/>
              <w:t>Ne me demande jamais mot de passe, code SMS, numéro de carte ou pièce d’identité.</w:t>
            </w:r>
          </w:p>
        </w:tc>
      </w:tr>
    </w:tbl>
    <w:p w14:paraId="01E855D5" w14:textId="77777777" w:rsidR="00DE5971" w:rsidRDefault="00DE5971"/>
    <w:sectPr w:rsidR="00DE59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A5DDB"/>
    <w:rsid w:val="00DE59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9ACB5A0"/>
  <w14:defaultImageDpi w14:val="300"/>
  <w15:docId w15:val="{915CC34E-E2E3-40AD-87D5-33453946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trois prompt  test </dc:title>
  <dc:subject/>
  <dc:creator>Georges Riedel</dc:creator>
  <cp:keywords>muster</cp:keywords>
  <dc:description>generated by python-docx</dc:description>
  <cp:lastModifiedBy>Georges RIEDEL</cp:lastModifiedBy>
  <cp:revision>2</cp:revision>
  <dcterms:created xsi:type="dcterms:W3CDTF">2026-02-18T22:52:00Z</dcterms:created>
  <dcterms:modified xsi:type="dcterms:W3CDTF">2026-02-18T22:52:00Z</dcterms:modified>
  <cp:category/>
</cp:coreProperties>
</file>