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2286000" cy="22195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6CE9CCF-38F1-47D0-8169-F03FA6915FEF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195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Hunter’s Academy Childcare LLC</w:t>
      </w:r>
    </w:p>
    <w:p>
      <w:r>
        <w:t>Where children grow with love</w:t>
        <w:br/>
      </w:r>
    </w:p>
    <w:p>
      <w:pPr>
        <w:pStyle w:val="Heading2"/>
      </w:pPr>
      <w:r>
        <w:t>Enrollment Form</w:t>
      </w:r>
    </w:p>
    <w:p>
      <w:pPr>
        <w:pStyle w:val="Heading3"/>
      </w:pPr>
      <w:r>
        <w:t>Child Information</w:t>
      </w:r>
    </w:p>
    <w:p>
      <w:r>
        <w:t>Child’s Full Name: ____________________________________________</w:t>
      </w:r>
    </w:p>
    <w:p>
      <w:r>
        <w:t>Date of Birth: ___________________   Gender: ___________________</w:t>
      </w:r>
    </w:p>
    <w:p>
      <w:r>
        <w:t>Address: ___________________________________________________</w:t>
      </w:r>
    </w:p>
    <w:p>
      <w:r>
        <w:t>City: ________________________  State: _______  Zip: ____________</w:t>
      </w:r>
    </w:p>
    <w:p>
      <w:pPr>
        <w:pStyle w:val="Heading3"/>
      </w:pPr>
      <w:r>
        <w:t>Parent/Guardian Information</w:t>
      </w:r>
    </w:p>
    <w:p>
      <w:r>
        <w:t>Parent/Guardian Name(s): ____________________________________</w:t>
      </w:r>
    </w:p>
    <w:p>
      <w:r>
        <w:t>Phone Number: ___________________  Email: ___________________</w:t>
      </w:r>
    </w:p>
    <w:p>
      <w:r>
        <w:t>Employer: ________________________  Work Phone: ______________</w:t>
      </w:r>
    </w:p>
    <w:p>
      <w:pPr>
        <w:pStyle w:val="Heading3"/>
      </w:pPr>
      <w:r>
        <w:t>Emergency Contacts (Other than Parent/Guardian)</w:t>
      </w:r>
    </w:p>
    <w:p>
      <w:r>
        <w:t>1. Name: ____________________  Relationship: __________  Phone: ____________</w:t>
      </w:r>
    </w:p>
    <w:p>
      <w:r>
        <w:t>2. Name: ____________________  Relationship: __________  Phone: ____________</w:t>
      </w:r>
    </w:p>
    <w:p>
      <w:pPr>
        <w:pStyle w:val="Heading3"/>
      </w:pPr>
      <w:r>
        <w:t>Authorized Pick-Up List</w:t>
      </w:r>
    </w:p>
    <w:p>
      <w:r>
        <w:t>List individuals authorized to pick up your child:</w:t>
        <w:br/>
        <w:t>_________________________________________________________</w:t>
        <w:br/>
        <w:t>_________________________________________________________</w:t>
        <w:br/>
        <w:t>_________________________________________________________</w:t>
      </w:r>
    </w:p>
    <w:p>
      <w:pPr>
        <w:pStyle w:val="Heading3"/>
      </w:pPr>
      <w:r>
        <w:t>Medical Information</w:t>
      </w:r>
    </w:p>
    <w:p>
      <w:r>
        <w:t>Physician’s Name: ________________________  Phone: ________________</w:t>
      </w:r>
    </w:p>
    <w:p>
      <w:r>
        <w:t>Preferred Hospital: _______________________________________________</w:t>
      </w:r>
    </w:p>
    <w:p>
      <w:r>
        <w:t>Allergies or Medical Conditions: _________________________________</w:t>
      </w:r>
    </w:p>
    <w:p>
      <w:r>
        <w:t>Medications: ___________________________________________________</w:t>
      </w:r>
    </w:p>
    <w:p>
      <w:pPr>
        <w:pStyle w:val="Heading3"/>
      </w:pPr>
      <w:r>
        <w:t>Daily Schedule &amp; Routine</w:t>
      </w:r>
    </w:p>
    <w:p>
      <w:r>
        <w:t>Preferred Drop-Off Time: ___________  Pick-Up Time: ___________</w:t>
      </w:r>
    </w:p>
    <w:p>
      <w:r>
        <w:t>Special Instructions: ____________________________________________</w:t>
      </w:r>
    </w:p>
    <w:p>
      <w:pPr>
        <w:pStyle w:val="Heading3"/>
      </w:pPr>
      <w:r>
        <w:t>Parental Consents</w:t>
      </w:r>
    </w:p>
    <w:p>
      <w:r>
        <w:t>[  ] I give permission for my child to be photographed for educational or promotional purposes.</w:t>
      </w:r>
    </w:p>
    <w:p>
      <w:r>
        <w:t>[  ] I give permission for my child to attend supervised field trips.</w:t>
      </w:r>
    </w:p>
    <w:p>
      <w:r>
        <w:t>[  ] I have reviewed and agree to the childcare policies and payment agreement.</w:t>
      </w:r>
    </w:p>
    <w:p>
      <w:pPr>
        <w:pStyle w:val="Heading3"/>
      </w:pPr>
      <w:r>
        <w:t>Payment Agreement</w:t>
      </w:r>
    </w:p>
    <w:p>
      <w:r>
        <w:t>Weekly Tuition Amount: $___________   Payment Due: _______________</w:t>
      </w:r>
    </w:p>
    <w:p>
      <w:r>
        <w:t>Late Fee Policy: _______________________________________________</w:t>
      </w:r>
    </w:p>
    <w:p>
      <w:r>
        <w:t>Parent/Guardian Signature: ___________________  Date: ____________</w:t>
      </w:r>
    </w:p>
    <w:p>
      <w:r>
        <w:t>Provider Signature: __________________________  Date: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