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Healthy Communication Habits</w:t>
      </w:r>
    </w:p>
    <w:p>
      <w:r>
        <w:t>Building Effective Communication Skills for Personal and Professional Life</w:t>
      </w:r>
    </w:p>
    <w:p>
      <w:r>
        <w:t>Effective communication is the cornerstone of meaningful relationships, personal growth, and professional success. Here’s a guide to help you develop and maintain healthy communication habits for every area of your life.</w:t>
      </w:r>
    </w:p>
    <w:p>
      <w:pPr>
        <w:pStyle w:val="Heading2"/>
      </w:pPr>
      <w:r>
        <w:t>1. Practice Active Listening</w:t>
      </w:r>
    </w:p>
    <w:p>
      <w:r>
        <w:t>- Listening is just as important as speaking. It shows respect and fosters understanding.</w:t>
      </w:r>
    </w:p>
    <w:p>
      <w:r>
        <w:t>- Maintain eye contact.</w:t>
      </w:r>
    </w:p>
    <w:p>
      <w:r>
        <w:t>- Avoid interrupting the speaker.</w:t>
      </w:r>
    </w:p>
    <w:p>
      <w:r>
        <w:t>- Reflect back what you hear to confirm understanding (e.g., 'So what you’re saying is...').</w:t>
      </w:r>
    </w:p>
    <w:p>
      <w:pPr>
        <w:pStyle w:val="Heading2"/>
      </w:pPr>
      <w:r>
        <w:t>2. Be Clear and Concise</w:t>
      </w:r>
    </w:p>
    <w:p>
      <w:r>
        <w:t>- Clarity prevents misunderstandings.</w:t>
      </w:r>
    </w:p>
    <w:p>
      <w:r>
        <w:t>- Use simple language and structure your thoughts before speaking.</w:t>
      </w:r>
    </w:p>
    <w:p>
      <w:r>
        <w:t>- Avoid jargon unless your audience is familiar with it.</w:t>
      </w:r>
    </w:p>
    <w:p>
      <w:r>
        <w:t>- Stick to the main point and provide examples if needed.</w:t>
      </w:r>
    </w:p>
    <w:p>
      <w:pPr>
        <w:pStyle w:val="Heading2"/>
      </w:pPr>
      <w:r>
        <w:t>3. Cultivate Empathy</w:t>
      </w:r>
    </w:p>
    <w:p>
      <w:r>
        <w:t>- Empathy helps build trust and rapport.</w:t>
      </w:r>
    </w:p>
    <w:p>
      <w:r>
        <w:t>- Put yourself in the other person’s shoes.</w:t>
      </w:r>
    </w:p>
    <w:p>
      <w:r>
        <w:t>- Acknowledge their feelings and perspectives (e.g., 'I can see how that must feel.').</w:t>
      </w:r>
    </w:p>
    <w:p>
      <w:pPr>
        <w:pStyle w:val="Heading2"/>
      </w:pPr>
      <w:r>
        <w:t>4. Use Non-Verbal Communication Effectively</w:t>
      </w:r>
    </w:p>
    <w:p>
      <w:r>
        <w:t>- Body language, facial expressions, and tone of voice convey as much meaning as words.</w:t>
      </w:r>
    </w:p>
    <w:p>
      <w:r>
        <w:t>- Match your non-verbal cues with your message.</w:t>
      </w:r>
    </w:p>
    <w:p>
      <w:r>
        <w:t>- Avoid crossing arms or other closed-off gestures.</w:t>
      </w:r>
    </w:p>
    <w:p>
      <w:r>
        <w:t>- Smile or nod to show engagement.</w:t>
      </w:r>
    </w:p>
    <w:p>
      <w:pPr>
        <w:pStyle w:val="Heading2"/>
      </w:pPr>
      <w:r>
        <w:t>5. Be Open to Feedback</w:t>
      </w:r>
    </w:p>
    <w:p>
      <w:r>
        <w:t>- Feedback helps you improve and strengthens relationships.</w:t>
      </w:r>
    </w:p>
    <w:p>
      <w:r>
        <w:t>- Accept constructive criticism gracefully.</w:t>
      </w:r>
    </w:p>
    <w:p>
      <w:r>
        <w:t>- Ask clarifying questions to understand the feedback.</w:t>
      </w:r>
    </w:p>
    <w:p>
      <w:r>
        <w:t>- Act on feedback when appropriate.</w:t>
      </w:r>
    </w:p>
    <w:p>
      <w:pPr>
        <w:pStyle w:val="Heading2"/>
      </w:pPr>
      <w:r>
        <w:t>6. Manage Your Emotions</w:t>
      </w:r>
    </w:p>
    <w:p>
      <w:r>
        <w:t>- Overly emotional reactions can derail communication.</w:t>
      </w:r>
    </w:p>
    <w:p>
      <w:r>
        <w:t>- Take a moment to breathe and collect your thoughts if you feel upset.</w:t>
      </w:r>
    </w:p>
    <w:p>
      <w:r>
        <w:t>- Use 'I' statements to express your feelings without blaming (e.g., 'I feel frustrated when...').</w:t>
      </w:r>
    </w:p>
    <w:p>
      <w:pPr>
        <w:pStyle w:val="Heading2"/>
      </w:pPr>
      <w:r>
        <w:t>7. Adapt to Your Audience</w:t>
      </w:r>
    </w:p>
    <w:p>
      <w:r>
        <w:t>- Tailoring your approach improves connection and understanding.</w:t>
      </w:r>
    </w:p>
    <w:p>
      <w:r>
        <w:t>- Consider the other person’s background, preferences, and communication style.</w:t>
      </w:r>
    </w:p>
    <w:p>
      <w:r>
        <w:t>- Adjust your tone, vocabulary, and level of detail accordingly.</w:t>
      </w:r>
    </w:p>
    <w:p>
      <w:pPr>
        <w:pStyle w:val="Heading2"/>
      </w:pPr>
      <w:r>
        <w:t>8. Set Boundaries</w:t>
      </w:r>
    </w:p>
    <w:p>
      <w:r>
        <w:t>- Healthy boundaries protect your time and emotional well-being.</w:t>
      </w:r>
    </w:p>
    <w:p>
      <w:r>
        <w:t>- Clearly communicate your limits (e.g., 'I’m unavailable after 8 PM').</w:t>
      </w:r>
    </w:p>
    <w:p>
      <w:r>
        <w:t>- Respect others’ boundaries as well.</w:t>
      </w:r>
    </w:p>
    <w:p>
      <w:pPr>
        <w:pStyle w:val="Heading2"/>
      </w:pPr>
      <w:r>
        <w:t>9. Resolve Conflicts Constructively</w:t>
      </w:r>
    </w:p>
    <w:p>
      <w:r>
        <w:t>- Conflict is inevitable, but handling it well strengthens relationships.</w:t>
      </w:r>
    </w:p>
    <w:p>
      <w:r>
        <w:t>- Focus on the issue, not the person.</w:t>
      </w:r>
    </w:p>
    <w:p>
      <w:r>
        <w:t>- Seek solutions that benefit everyone involved.</w:t>
      </w:r>
    </w:p>
    <w:p>
      <w:r>
        <w:t>- Use a calm, respectful tone.</w:t>
      </w:r>
    </w:p>
    <w:p>
      <w:pPr>
        <w:pStyle w:val="Heading2"/>
      </w:pPr>
      <w:r>
        <w:t>10. Commit to Continuous Improvement</w:t>
      </w:r>
    </w:p>
    <w:p>
      <w:r>
        <w:t>- Communication skills can always be refined.</w:t>
      </w:r>
    </w:p>
    <w:p>
      <w:r>
        <w:t>- Read books, attend workshops, or take courses on communication.</w:t>
      </w:r>
    </w:p>
    <w:p>
      <w:r>
        <w:t>- Practice new skills in real-life situations.</w:t>
      </w:r>
    </w:p>
    <w:p>
      <w:r>
        <w:t>- Reflect on past interactions to identify areas for growth.</w:t>
      </w:r>
    </w:p>
    <w:p>
      <w:pPr>
        <w:pStyle w:val="Heading2"/>
      </w:pPr>
      <w:r>
        <w:t>Quick Tips for Healthy Communication</w:t>
      </w:r>
    </w:p>
    <w:p>
      <w:pPr>
        <w:pStyle w:val="ListBullet"/>
      </w:pPr>
      <w:r>
        <w:t>✔ Speak with intention and clarity.</w:t>
      </w:r>
    </w:p>
    <w:p>
      <w:pPr>
        <w:pStyle w:val="ListBullet"/>
      </w:pPr>
      <w:r>
        <w:t>✔ Listen more than you speak.</w:t>
      </w:r>
    </w:p>
    <w:p>
      <w:pPr>
        <w:pStyle w:val="ListBullet"/>
      </w:pPr>
      <w:r>
        <w:t>✔ Show genuine interest in others.</w:t>
      </w:r>
    </w:p>
    <w:p>
      <w:pPr>
        <w:pStyle w:val="ListBullet"/>
      </w:pPr>
      <w:r>
        <w:t>✔ Stay positive and solution-focused.</w:t>
      </w:r>
    </w:p>
    <w:p>
      <w:pPr>
        <w:pStyle w:val="ListBullet"/>
      </w:pPr>
      <w:r>
        <w:t>✔ Express appreciation and gratitude regularly.</w:t>
      </w:r>
    </w:p>
    <w:p>
      <w:r>
        <w:t>Healthy communication takes practice, but the rewards are worth it! By building these habits, you can strengthen personal relationships, excel in your professional life, and connect meaningfully with others.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