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587AC" w14:textId="77777777" w:rsidR="00761947" w:rsidRDefault="00000000">
      <w:pPr>
        <w:pStyle w:val="Heading1"/>
      </w:pPr>
      <w:r>
        <w:t>Caregiver Daily Routine Calendar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83"/>
        <w:gridCol w:w="1883"/>
        <w:gridCol w:w="1882"/>
        <w:gridCol w:w="1882"/>
        <w:gridCol w:w="1882"/>
        <w:gridCol w:w="1882"/>
        <w:gridCol w:w="1882"/>
      </w:tblGrid>
      <w:tr w:rsidR="00761947" w14:paraId="6C53E620" w14:textId="77777777" w:rsidTr="00B94F9F">
        <w:tc>
          <w:tcPr>
            <w:tcW w:w="1883" w:type="dxa"/>
          </w:tcPr>
          <w:p w14:paraId="41B2D895" w14:textId="77777777" w:rsidR="00761947" w:rsidRDefault="00000000">
            <w:r>
              <w:t>Monday</w:t>
            </w:r>
          </w:p>
        </w:tc>
        <w:tc>
          <w:tcPr>
            <w:tcW w:w="1883" w:type="dxa"/>
          </w:tcPr>
          <w:p w14:paraId="052B92CA" w14:textId="77777777" w:rsidR="00761947" w:rsidRDefault="00000000">
            <w:r>
              <w:t>Tuesday</w:t>
            </w:r>
          </w:p>
        </w:tc>
        <w:tc>
          <w:tcPr>
            <w:tcW w:w="1882" w:type="dxa"/>
          </w:tcPr>
          <w:p w14:paraId="73AB0DDF" w14:textId="77777777" w:rsidR="00761947" w:rsidRDefault="00000000">
            <w:r>
              <w:t>Wednesday</w:t>
            </w:r>
          </w:p>
        </w:tc>
        <w:tc>
          <w:tcPr>
            <w:tcW w:w="1882" w:type="dxa"/>
          </w:tcPr>
          <w:p w14:paraId="04401096" w14:textId="77777777" w:rsidR="00761947" w:rsidRDefault="00000000">
            <w:r>
              <w:t>Thursday</w:t>
            </w:r>
          </w:p>
        </w:tc>
        <w:tc>
          <w:tcPr>
            <w:tcW w:w="1882" w:type="dxa"/>
          </w:tcPr>
          <w:p w14:paraId="28C9059D" w14:textId="77777777" w:rsidR="00761947" w:rsidRDefault="00000000">
            <w:r>
              <w:t>Friday</w:t>
            </w:r>
          </w:p>
        </w:tc>
        <w:tc>
          <w:tcPr>
            <w:tcW w:w="1882" w:type="dxa"/>
          </w:tcPr>
          <w:p w14:paraId="42E91793" w14:textId="77777777" w:rsidR="00761947" w:rsidRDefault="00000000">
            <w:r>
              <w:t>Saturday</w:t>
            </w:r>
          </w:p>
        </w:tc>
        <w:tc>
          <w:tcPr>
            <w:tcW w:w="1882" w:type="dxa"/>
          </w:tcPr>
          <w:p w14:paraId="033A3D72" w14:textId="77777777" w:rsidR="00761947" w:rsidRDefault="00000000">
            <w:r>
              <w:t>Sunday</w:t>
            </w:r>
          </w:p>
        </w:tc>
      </w:tr>
      <w:tr w:rsidR="00761947" w14:paraId="401BC5F9" w14:textId="77777777" w:rsidTr="00B94F9F">
        <w:tc>
          <w:tcPr>
            <w:tcW w:w="1883" w:type="dxa"/>
          </w:tcPr>
          <w:p w14:paraId="69B03DCE" w14:textId="77777777" w:rsidR="00761947" w:rsidRDefault="00000000">
            <w:r>
              <w:rPr>
                <w:sz w:val="20"/>
              </w:rPr>
              <w:t>6:00 AM - Wake-Up &amp; Morning Hygiene</w:t>
            </w:r>
            <w:r>
              <w:rPr>
                <w:sz w:val="20"/>
              </w:rPr>
              <w:br/>
              <w:t>7:00 AM - Calm Breakfast</w:t>
            </w:r>
            <w:r>
              <w:rPr>
                <w:sz w:val="20"/>
              </w:rPr>
              <w:br/>
              <w:t>8:00 AM - Mental Stimulation (Brain Games)</w:t>
            </w:r>
            <w:r>
              <w:rPr>
                <w:sz w:val="20"/>
              </w:rPr>
              <w:br/>
              <w:t>9:00 AM - Light Exercise/Stretching</w:t>
            </w:r>
            <w:r>
              <w:rPr>
                <w:sz w:val="20"/>
              </w:rPr>
              <w:br/>
              <w:t>10:00 AM - Snack &amp; Hydration Break</w:t>
            </w:r>
            <w:r>
              <w:rPr>
                <w:sz w:val="20"/>
              </w:rPr>
              <w:br/>
              <w:t>11:00 AM - Creative Arts &amp; Hobbies</w:t>
            </w:r>
            <w:r>
              <w:rPr>
                <w:sz w:val="20"/>
              </w:rPr>
              <w:br/>
              <w:t>12:00 PM - Lunch</w:t>
            </w:r>
            <w:r>
              <w:rPr>
                <w:sz w:val="20"/>
              </w:rPr>
              <w:br/>
              <w:t>1:00 PM - Rest &amp; Relaxation</w:t>
            </w:r>
            <w:r>
              <w:rPr>
                <w:sz w:val="20"/>
              </w:rPr>
              <w:br/>
              <w:t>2:00 PM - Storytelling &amp; Reminiscence</w:t>
            </w:r>
            <w:r>
              <w:rPr>
                <w:sz w:val="20"/>
              </w:rPr>
              <w:br/>
              <w:t>3:00 PM - Physical Activity</w:t>
            </w:r>
            <w:r>
              <w:rPr>
                <w:sz w:val="20"/>
              </w:rPr>
              <w:br/>
              <w:t>4:00 PM - Outdoor Walk or Sunlight Time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lastRenderedPageBreak/>
              <w:t>5:00 PM - Dinner</w:t>
            </w:r>
            <w:r>
              <w:rPr>
                <w:sz w:val="20"/>
              </w:rPr>
              <w:br/>
              <w:t>6:00 PM - Personal Hygiene &amp; Toileting</w:t>
            </w:r>
            <w:r>
              <w:rPr>
                <w:sz w:val="20"/>
              </w:rPr>
              <w:br/>
              <w:t>7:00 PM - Relaxation &amp; Soothing Music</w:t>
            </w:r>
            <w:r>
              <w:rPr>
                <w:sz w:val="20"/>
              </w:rPr>
              <w:br/>
              <w:t>8:00 PM - Nighttime Hygiene &amp; Bedtime Preparation</w:t>
            </w:r>
            <w:r>
              <w:rPr>
                <w:sz w:val="20"/>
              </w:rPr>
              <w:br/>
              <w:t>9:00 PM - Sleep</w:t>
            </w:r>
          </w:p>
        </w:tc>
        <w:tc>
          <w:tcPr>
            <w:tcW w:w="1883" w:type="dxa"/>
          </w:tcPr>
          <w:p w14:paraId="293FF30F" w14:textId="77777777" w:rsidR="00761947" w:rsidRDefault="00000000">
            <w:r>
              <w:rPr>
                <w:sz w:val="20"/>
              </w:rPr>
              <w:lastRenderedPageBreak/>
              <w:t>6:00 AM - Wake-Up &amp; Morning Hygiene</w:t>
            </w:r>
            <w:r>
              <w:rPr>
                <w:sz w:val="20"/>
              </w:rPr>
              <w:br/>
              <w:t>7:00 AM - Calm Breakfast</w:t>
            </w:r>
            <w:r>
              <w:rPr>
                <w:sz w:val="20"/>
              </w:rPr>
              <w:br/>
              <w:t>8:00 AM - Mental Stimulation (Brain Games)</w:t>
            </w:r>
            <w:r>
              <w:rPr>
                <w:sz w:val="20"/>
              </w:rPr>
              <w:br/>
              <w:t>9:00 AM - Light Exercise/Stretching</w:t>
            </w:r>
            <w:r>
              <w:rPr>
                <w:sz w:val="20"/>
              </w:rPr>
              <w:br/>
              <w:t>10:00 AM - Snack &amp; Hydration Break</w:t>
            </w:r>
            <w:r>
              <w:rPr>
                <w:sz w:val="20"/>
              </w:rPr>
              <w:br/>
              <w:t>11:00 AM - Sensory Activities</w:t>
            </w:r>
            <w:r>
              <w:rPr>
                <w:sz w:val="20"/>
              </w:rPr>
              <w:br/>
              <w:t>12:00 PM - Lunch</w:t>
            </w:r>
            <w:r>
              <w:rPr>
                <w:sz w:val="20"/>
              </w:rPr>
              <w:br/>
              <w:t>1:00 PM - Rest &amp; Relaxation</w:t>
            </w:r>
            <w:r>
              <w:rPr>
                <w:sz w:val="20"/>
              </w:rPr>
              <w:br/>
              <w:t>2:00 PM - Storytelling &amp; Reminiscence</w:t>
            </w:r>
            <w:r>
              <w:rPr>
                <w:sz w:val="20"/>
              </w:rPr>
              <w:br/>
              <w:t>3:00 PM - Physical Activity</w:t>
            </w:r>
            <w:r>
              <w:rPr>
                <w:sz w:val="20"/>
              </w:rPr>
              <w:br/>
              <w:t>4:00 PM - Outdoor Walk or Sunlight Time</w:t>
            </w:r>
            <w:r>
              <w:rPr>
                <w:sz w:val="20"/>
              </w:rPr>
              <w:br/>
              <w:t>5:00 PM - Dinner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lastRenderedPageBreak/>
              <w:t>6:00 PM - Personal Hygiene &amp; Toileting</w:t>
            </w:r>
            <w:r>
              <w:rPr>
                <w:sz w:val="20"/>
              </w:rPr>
              <w:br/>
              <w:t>7:00 PM - Relaxation &amp; Soothing Music</w:t>
            </w:r>
            <w:r>
              <w:rPr>
                <w:sz w:val="20"/>
              </w:rPr>
              <w:br/>
              <w:t>8:00 PM - Nighttime Hygiene &amp; Bedtime Preparation</w:t>
            </w:r>
            <w:r>
              <w:rPr>
                <w:sz w:val="20"/>
              </w:rPr>
              <w:br/>
              <w:t>9:00 PM - Sleep</w:t>
            </w:r>
          </w:p>
        </w:tc>
        <w:tc>
          <w:tcPr>
            <w:tcW w:w="1882" w:type="dxa"/>
          </w:tcPr>
          <w:p w14:paraId="155C5D85" w14:textId="77777777" w:rsidR="00761947" w:rsidRDefault="00000000">
            <w:r>
              <w:rPr>
                <w:sz w:val="20"/>
              </w:rPr>
              <w:lastRenderedPageBreak/>
              <w:t>6:00 AM - Wake-Up &amp; Morning Hygiene</w:t>
            </w:r>
            <w:r>
              <w:rPr>
                <w:sz w:val="20"/>
              </w:rPr>
              <w:br/>
              <w:t>7:00 AM - Calm Breakfast</w:t>
            </w:r>
            <w:r>
              <w:rPr>
                <w:sz w:val="20"/>
              </w:rPr>
              <w:br/>
              <w:t>8:00 AM - Quiet Reflection &amp; Music</w:t>
            </w:r>
            <w:r>
              <w:rPr>
                <w:sz w:val="20"/>
              </w:rPr>
              <w:br/>
              <w:t>9:00 AM - Light Exercise/Stretching</w:t>
            </w:r>
            <w:r>
              <w:rPr>
                <w:sz w:val="20"/>
              </w:rPr>
              <w:br/>
              <w:t>10:00 AM - Snack &amp; Hydration Break</w:t>
            </w:r>
            <w:r>
              <w:rPr>
                <w:sz w:val="20"/>
              </w:rPr>
              <w:br/>
              <w:t>11:00 AM - Creative Arts &amp; Hobbies</w:t>
            </w:r>
            <w:r>
              <w:rPr>
                <w:sz w:val="20"/>
              </w:rPr>
              <w:br/>
              <w:t>12:00 PM - Lunch</w:t>
            </w:r>
            <w:r>
              <w:rPr>
                <w:sz w:val="20"/>
              </w:rPr>
              <w:br/>
              <w:t>1:00 PM - Rest &amp; Relaxation</w:t>
            </w:r>
            <w:r>
              <w:rPr>
                <w:sz w:val="20"/>
              </w:rPr>
              <w:br/>
              <w:t>2:00 PM - Storytelling &amp; Reminiscence</w:t>
            </w:r>
            <w:r>
              <w:rPr>
                <w:sz w:val="20"/>
              </w:rPr>
              <w:br/>
              <w:t>3:00 PM - Physical Activity</w:t>
            </w:r>
            <w:r>
              <w:rPr>
                <w:sz w:val="20"/>
              </w:rPr>
              <w:br/>
              <w:t>4:00 PM - Outdoor Walk or Sunlight Time</w:t>
            </w:r>
            <w:r>
              <w:rPr>
                <w:sz w:val="20"/>
              </w:rPr>
              <w:br/>
              <w:t>5:00 PM - Dinner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lastRenderedPageBreak/>
              <w:t>6:00 PM - Personal Hygiene &amp; Toileting</w:t>
            </w:r>
            <w:r>
              <w:rPr>
                <w:sz w:val="20"/>
              </w:rPr>
              <w:br/>
              <w:t>7:00 PM - Relaxation &amp; Soothing Music</w:t>
            </w:r>
            <w:r>
              <w:rPr>
                <w:sz w:val="20"/>
              </w:rPr>
              <w:br/>
              <w:t>8:00 PM - Nighttime Hygiene &amp; Bedtime Preparation</w:t>
            </w:r>
            <w:r>
              <w:rPr>
                <w:sz w:val="20"/>
              </w:rPr>
              <w:br/>
              <w:t>9:00 PM - Sleep</w:t>
            </w:r>
          </w:p>
        </w:tc>
        <w:tc>
          <w:tcPr>
            <w:tcW w:w="1882" w:type="dxa"/>
          </w:tcPr>
          <w:p w14:paraId="137C6D58" w14:textId="77777777" w:rsidR="00761947" w:rsidRDefault="00000000">
            <w:r>
              <w:rPr>
                <w:sz w:val="20"/>
              </w:rPr>
              <w:lastRenderedPageBreak/>
              <w:t>6:00 AM - Wake-Up &amp; Morning Hygiene</w:t>
            </w:r>
            <w:r>
              <w:rPr>
                <w:sz w:val="20"/>
              </w:rPr>
              <w:br/>
              <w:t>7:00 AM - Calm Breakfast</w:t>
            </w:r>
            <w:r>
              <w:rPr>
                <w:sz w:val="20"/>
              </w:rPr>
              <w:br/>
              <w:t>8:00 AM - Mental Stimulation (Brain Games)</w:t>
            </w:r>
            <w:r>
              <w:rPr>
                <w:sz w:val="20"/>
              </w:rPr>
              <w:br/>
              <w:t>9:00 AM - Light Exercise/Stretching</w:t>
            </w:r>
            <w:r>
              <w:rPr>
                <w:sz w:val="20"/>
              </w:rPr>
              <w:br/>
              <w:t>10:00 AM - Snack &amp; Hydration Break</w:t>
            </w:r>
            <w:r>
              <w:rPr>
                <w:sz w:val="20"/>
              </w:rPr>
              <w:br/>
              <w:t>11:00 AM - Sensory Activities</w:t>
            </w:r>
            <w:r>
              <w:rPr>
                <w:sz w:val="20"/>
              </w:rPr>
              <w:br/>
              <w:t>12:00 PM - Lunch</w:t>
            </w:r>
            <w:r>
              <w:rPr>
                <w:sz w:val="20"/>
              </w:rPr>
              <w:br/>
              <w:t>1:00 PM - Rest &amp; Relaxation</w:t>
            </w:r>
            <w:r>
              <w:rPr>
                <w:sz w:val="20"/>
              </w:rPr>
              <w:br/>
              <w:t>2:00 PM - Storytelling &amp; Reminiscence</w:t>
            </w:r>
            <w:r>
              <w:rPr>
                <w:sz w:val="20"/>
              </w:rPr>
              <w:br/>
              <w:t>3:00 PM - Physical Activity</w:t>
            </w:r>
            <w:r>
              <w:rPr>
                <w:sz w:val="20"/>
              </w:rPr>
              <w:br/>
              <w:t>4:00 PM - Outdoor Walk or Sunlight Time</w:t>
            </w:r>
            <w:r>
              <w:rPr>
                <w:sz w:val="20"/>
              </w:rPr>
              <w:br/>
              <w:t>5:00 PM - Dinner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lastRenderedPageBreak/>
              <w:t>6:00 PM - Personal Hygiene &amp; Toileting</w:t>
            </w:r>
            <w:r>
              <w:rPr>
                <w:sz w:val="20"/>
              </w:rPr>
              <w:br/>
              <w:t>7:00 PM - Relaxation &amp; Soothing Music</w:t>
            </w:r>
            <w:r>
              <w:rPr>
                <w:sz w:val="20"/>
              </w:rPr>
              <w:br/>
              <w:t>8:00 PM - Nighttime Hygiene &amp; Bedtime Preparation</w:t>
            </w:r>
            <w:r>
              <w:rPr>
                <w:sz w:val="20"/>
              </w:rPr>
              <w:br/>
              <w:t>9:00 PM - Sleep</w:t>
            </w:r>
          </w:p>
        </w:tc>
        <w:tc>
          <w:tcPr>
            <w:tcW w:w="1882" w:type="dxa"/>
          </w:tcPr>
          <w:p w14:paraId="277B7B06" w14:textId="77777777" w:rsidR="00761947" w:rsidRDefault="00000000">
            <w:r>
              <w:rPr>
                <w:sz w:val="20"/>
              </w:rPr>
              <w:lastRenderedPageBreak/>
              <w:t>6:00 AM - Wake-Up &amp; Morning Hygiene</w:t>
            </w:r>
            <w:r>
              <w:rPr>
                <w:sz w:val="20"/>
              </w:rPr>
              <w:br/>
              <w:t>7:00 AM - Calm Breakfast</w:t>
            </w:r>
            <w:r>
              <w:rPr>
                <w:sz w:val="20"/>
              </w:rPr>
              <w:br/>
              <w:t>8:00 AM - Mental Stimulation (Brain Games)</w:t>
            </w:r>
            <w:r>
              <w:rPr>
                <w:sz w:val="20"/>
              </w:rPr>
              <w:br/>
              <w:t>9:00 AM - Light Exercise/Stretching</w:t>
            </w:r>
            <w:r>
              <w:rPr>
                <w:sz w:val="20"/>
              </w:rPr>
              <w:br/>
              <w:t>10:00 AM - Snack &amp; Hydration Break</w:t>
            </w:r>
            <w:r>
              <w:rPr>
                <w:sz w:val="20"/>
              </w:rPr>
              <w:br/>
              <w:t>11:00 AM - Creative Arts &amp; Hobbies</w:t>
            </w:r>
            <w:r>
              <w:rPr>
                <w:sz w:val="20"/>
              </w:rPr>
              <w:br/>
              <w:t>12:00 PM - Lunch</w:t>
            </w:r>
            <w:r>
              <w:rPr>
                <w:sz w:val="20"/>
              </w:rPr>
              <w:br/>
              <w:t>1:00 PM - Rest &amp; Relaxation</w:t>
            </w:r>
            <w:r>
              <w:rPr>
                <w:sz w:val="20"/>
              </w:rPr>
              <w:br/>
              <w:t>2:00 PM - Storytelling &amp; Reminiscence</w:t>
            </w:r>
            <w:r>
              <w:rPr>
                <w:sz w:val="20"/>
              </w:rPr>
              <w:br/>
              <w:t>3:00 PM - Physical Activity</w:t>
            </w:r>
            <w:r>
              <w:rPr>
                <w:sz w:val="20"/>
              </w:rPr>
              <w:br/>
              <w:t>4:00 PM - Outdoor Walk or Sunlight Time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lastRenderedPageBreak/>
              <w:t>5:00 PM - Dinner</w:t>
            </w:r>
            <w:r>
              <w:rPr>
                <w:sz w:val="20"/>
              </w:rPr>
              <w:br/>
              <w:t>6:00 PM - Personal Hygiene &amp; Toileting</w:t>
            </w:r>
            <w:r>
              <w:rPr>
                <w:sz w:val="20"/>
              </w:rPr>
              <w:br/>
              <w:t>7:00 PM - Relaxation &amp; Soothing Music</w:t>
            </w:r>
            <w:r>
              <w:rPr>
                <w:sz w:val="20"/>
              </w:rPr>
              <w:br/>
              <w:t>8:00 PM - Nighttime Hygiene &amp; Bedtime Preparation</w:t>
            </w:r>
            <w:r>
              <w:rPr>
                <w:sz w:val="20"/>
              </w:rPr>
              <w:br/>
              <w:t>9:00 PM - Sleep</w:t>
            </w:r>
          </w:p>
        </w:tc>
        <w:tc>
          <w:tcPr>
            <w:tcW w:w="1882" w:type="dxa"/>
          </w:tcPr>
          <w:p w14:paraId="472B558B" w14:textId="77777777" w:rsidR="00761947" w:rsidRDefault="00000000">
            <w:r>
              <w:rPr>
                <w:sz w:val="20"/>
              </w:rPr>
              <w:lastRenderedPageBreak/>
              <w:t>6:00 AM - Wake-Up &amp; Morning Hygiene</w:t>
            </w:r>
            <w:r>
              <w:rPr>
                <w:sz w:val="20"/>
              </w:rPr>
              <w:br/>
              <w:t>7:00 AM - Calm Breakfast</w:t>
            </w:r>
            <w:r>
              <w:rPr>
                <w:sz w:val="20"/>
              </w:rPr>
              <w:br/>
              <w:t>8:00 AM - Mental Stimulation (Brain Games)</w:t>
            </w:r>
            <w:r>
              <w:rPr>
                <w:sz w:val="20"/>
              </w:rPr>
              <w:br/>
              <w:t>9:00 AM - Light Exercise/Stretching</w:t>
            </w:r>
            <w:r>
              <w:rPr>
                <w:sz w:val="20"/>
              </w:rPr>
              <w:br/>
              <w:t>10:00 AM - Snack &amp; Hydration Break</w:t>
            </w:r>
            <w:r>
              <w:rPr>
                <w:sz w:val="20"/>
              </w:rPr>
              <w:br/>
              <w:t>11:00 AM - Sensory Activities</w:t>
            </w:r>
            <w:r>
              <w:rPr>
                <w:sz w:val="20"/>
              </w:rPr>
              <w:br/>
              <w:t>12:00 PM - Lunch</w:t>
            </w:r>
            <w:r>
              <w:rPr>
                <w:sz w:val="20"/>
              </w:rPr>
              <w:br/>
              <w:t>1:00 PM - Rest &amp; Relaxation</w:t>
            </w:r>
            <w:r>
              <w:rPr>
                <w:sz w:val="20"/>
              </w:rPr>
              <w:br/>
              <w:t>2:00 PM - Storytelling &amp; Reminiscence</w:t>
            </w:r>
            <w:r>
              <w:rPr>
                <w:sz w:val="20"/>
              </w:rPr>
              <w:br/>
              <w:t>3:00 PM - Physical Activity</w:t>
            </w:r>
            <w:r>
              <w:rPr>
                <w:sz w:val="20"/>
              </w:rPr>
              <w:br/>
              <w:t>4:00 PM - Outdoor Walk or Sunlight Time</w:t>
            </w:r>
            <w:r>
              <w:rPr>
                <w:sz w:val="20"/>
              </w:rPr>
              <w:br/>
              <w:t>5:00 PM - Dinner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lastRenderedPageBreak/>
              <w:t>6:00 PM - Personal Hygiene &amp; Toileting</w:t>
            </w:r>
            <w:r>
              <w:rPr>
                <w:sz w:val="20"/>
              </w:rPr>
              <w:br/>
              <w:t>7:00 PM - Relaxation &amp; Soothing Music</w:t>
            </w:r>
            <w:r>
              <w:rPr>
                <w:sz w:val="20"/>
              </w:rPr>
              <w:br/>
              <w:t>8:00 PM - Nighttime Hygiene &amp; Bedtime Preparation</w:t>
            </w:r>
            <w:r>
              <w:rPr>
                <w:sz w:val="20"/>
              </w:rPr>
              <w:br/>
              <w:t>9:00 PM - Sleep</w:t>
            </w:r>
          </w:p>
        </w:tc>
        <w:tc>
          <w:tcPr>
            <w:tcW w:w="1882" w:type="dxa"/>
          </w:tcPr>
          <w:p w14:paraId="647D9075" w14:textId="77777777" w:rsidR="00761947" w:rsidRDefault="00000000">
            <w:r>
              <w:rPr>
                <w:sz w:val="20"/>
              </w:rPr>
              <w:lastRenderedPageBreak/>
              <w:t>6:00 AM - Wake-Up &amp; Morning Hygiene</w:t>
            </w:r>
            <w:r>
              <w:rPr>
                <w:sz w:val="20"/>
              </w:rPr>
              <w:br/>
              <w:t>7:00 AM - Calm Breakfast</w:t>
            </w:r>
            <w:r>
              <w:rPr>
                <w:sz w:val="20"/>
              </w:rPr>
              <w:br/>
              <w:t>8:00 AM - Quiet Reflection &amp; Music</w:t>
            </w:r>
            <w:r>
              <w:rPr>
                <w:sz w:val="20"/>
              </w:rPr>
              <w:br/>
              <w:t>9:00 AM - Light Exercise/Stretching</w:t>
            </w:r>
            <w:r>
              <w:rPr>
                <w:sz w:val="20"/>
              </w:rPr>
              <w:br/>
              <w:t>10:00 AM - Snack &amp; Hydration Break</w:t>
            </w:r>
            <w:r>
              <w:rPr>
                <w:sz w:val="20"/>
              </w:rPr>
              <w:br/>
              <w:t>11:00 AM - Creative Arts &amp; Hobbies</w:t>
            </w:r>
            <w:r>
              <w:rPr>
                <w:sz w:val="20"/>
              </w:rPr>
              <w:br/>
              <w:t>12:00 PM - Lunch</w:t>
            </w:r>
            <w:r>
              <w:rPr>
                <w:sz w:val="20"/>
              </w:rPr>
              <w:br/>
              <w:t>1:00 PM - Rest &amp; Relaxation</w:t>
            </w:r>
            <w:r>
              <w:rPr>
                <w:sz w:val="20"/>
              </w:rPr>
              <w:br/>
              <w:t>2:00 PM - Storytelling &amp; Reminiscence</w:t>
            </w:r>
            <w:r>
              <w:rPr>
                <w:sz w:val="20"/>
              </w:rPr>
              <w:br/>
              <w:t>3:00 PM - Physical Activity</w:t>
            </w:r>
            <w:r>
              <w:rPr>
                <w:sz w:val="20"/>
              </w:rPr>
              <w:br/>
              <w:t>4:00 PM - Outdoor Walk or Sunlight Time</w:t>
            </w:r>
            <w:r>
              <w:rPr>
                <w:sz w:val="20"/>
              </w:rPr>
              <w:br/>
              <w:t>5:00 PM - Dinner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lastRenderedPageBreak/>
              <w:t>6:00 PM - Personal Hygiene &amp; Toileting</w:t>
            </w:r>
            <w:r>
              <w:rPr>
                <w:sz w:val="20"/>
              </w:rPr>
              <w:br/>
              <w:t>7:00 PM - Relaxation &amp; Soothing Music</w:t>
            </w:r>
            <w:r>
              <w:rPr>
                <w:sz w:val="20"/>
              </w:rPr>
              <w:br/>
              <w:t>8:00 PM - Nighttime Hygiene &amp; Bedtime Preparation</w:t>
            </w:r>
            <w:r>
              <w:rPr>
                <w:sz w:val="20"/>
              </w:rPr>
              <w:br/>
              <w:t>9:00 PM - Sleep</w:t>
            </w:r>
          </w:p>
        </w:tc>
      </w:tr>
    </w:tbl>
    <w:p w14:paraId="0486C9C3" w14:textId="38F6D5BC" w:rsidR="00000000" w:rsidRDefault="00B94F9F">
      <w:pPr>
        <w:rPr>
          <w:sz w:val="28"/>
          <w:szCs w:val="28"/>
        </w:rPr>
      </w:pPr>
      <w:r w:rsidRPr="00B94F9F">
        <w:rPr>
          <w:sz w:val="28"/>
          <w:szCs w:val="28"/>
        </w:rPr>
        <w:lastRenderedPageBreak/>
        <w:t xml:space="preserve">This </w:t>
      </w:r>
      <w:r w:rsidRPr="00B94F9F">
        <w:rPr>
          <w:rStyle w:val="Strong"/>
          <w:sz w:val="28"/>
          <w:szCs w:val="28"/>
        </w:rPr>
        <w:t>Caregiver Daily Calendar</w:t>
      </w:r>
      <w:r w:rsidRPr="00B94F9F">
        <w:rPr>
          <w:sz w:val="28"/>
          <w:szCs w:val="28"/>
        </w:rPr>
        <w:t xml:space="preserve"> offers structure, predictability, and engagement for the person with dementia, while also considering the caregiver’s well-being.</w:t>
      </w:r>
    </w:p>
    <w:p w14:paraId="5128B71B" w14:textId="77777777" w:rsidR="00B94F9F" w:rsidRDefault="00B94F9F" w:rsidP="00B94F9F">
      <w:pPr>
        <w:pStyle w:val="NormalWeb"/>
      </w:pPr>
    </w:p>
    <w:p w14:paraId="4661AF0F" w14:textId="77777777" w:rsidR="00B94F9F" w:rsidRDefault="00B94F9F" w:rsidP="00B94F9F">
      <w:pPr>
        <w:pStyle w:val="NormalWeb"/>
      </w:pPr>
    </w:p>
    <w:p w14:paraId="1F186597" w14:textId="77777777" w:rsidR="00B94F9F" w:rsidRDefault="00B94F9F" w:rsidP="00B94F9F">
      <w:pPr>
        <w:pStyle w:val="NormalWeb"/>
      </w:pPr>
    </w:p>
    <w:p w14:paraId="01FEE76D" w14:textId="77777777" w:rsidR="00B94F9F" w:rsidRDefault="00B94F9F" w:rsidP="00B94F9F">
      <w:pPr>
        <w:pStyle w:val="NormalWeb"/>
      </w:pPr>
    </w:p>
    <w:p w14:paraId="60BCB643" w14:textId="77777777" w:rsidR="00B94F9F" w:rsidRDefault="00B94F9F" w:rsidP="00B94F9F">
      <w:pPr>
        <w:pStyle w:val="NormalWeb"/>
      </w:pPr>
    </w:p>
    <w:p w14:paraId="6B073663" w14:textId="77777777" w:rsidR="00B94F9F" w:rsidRDefault="00B94F9F" w:rsidP="00B94F9F">
      <w:pPr>
        <w:pStyle w:val="NormalWeb"/>
      </w:pPr>
    </w:p>
    <w:p w14:paraId="38032F41" w14:textId="77777777" w:rsidR="00B94F9F" w:rsidRDefault="00B94F9F" w:rsidP="00B94F9F">
      <w:pPr>
        <w:pStyle w:val="NormalWeb"/>
      </w:pPr>
    </w:p>
    <w:p w14:paraId="388D8259" w14:textId="0EBE5D05" w:rsidR="00B94F9F" w:rsidRDefault="00B94F9F" w:rsidP="00B94F9F">
      <w:pPr>
        <w:pStyle w:val="NormalWeb"/>
      </w:pPr>
      <w:r>
        <w:lastRenderedPageBreak/>
        <w:t xml:space="preserve">Here's a </w:t>
      </w:r>
      <w:r>
        <w:rPr>
          <w:rStyle w:val="Strong"/>
        </w:rPr>
        <w:t>daily routine calendar for caregivers</w:t>
      </w:r>
      <w:r>
        <w:t xml:space="preserve"> that provides structure, mental stimulation, and emotional support for individuals with dementia, while also promoting caregiver well-being. This calendar is broken down by time blocks and includes essential tasks, cognitive activities, and self-care moments for caregivers.</w:t>
      </w:r>
    </w:p>
    <w:p w14:paraId="27CE5EA2" w14:textId="77777777" w:rsidR="00B94F9F" w:rsidRDefault="00156B27" w:rsidP="00B94F9F">
      <w:r>
        <w:rPr>
          <w:noProof/>
        </w:rPr>
        <w:pict w14:anchorId="41651FA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3113F93" w14:textId="77777777" w:rsidR="00B94F9F" w:rsidRDefault="00B94F9F" w:rsidP="00B94F9F">
      <w:pPr>
        <w:pStyle w:val="NormalWeb"/>
      </w:pPr>
      <w:r>
        <w:rPr>
          <w:rStyle w:val="Strong"/>
        </w:rPr>
        <w:t>Daily Caregiver Calendar for Dementia Support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3493"/>
        <w:gridCol w:w="7948"/>
      </w:tblGrid>
      <w:tr w:rsidR="00B94F9F" w14:paraId="15D0503A" w14:textId="77777777" w:rsidTr="00B94F9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C0B242" w14:textId="77777777" w:rsidR="00B94F9F" w:rsidRDefault="00B94F9F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76836F3B" w14:textId="77777777" w:rsidR="00B94F9F" w:rsidRDefault="00B94F9F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2B4F21CC" w14:textId="77777777" w:rsidR="00B94F9F" w:rsidRDefault="00B94F9F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Description/Focus</w:t>
            </w:r>
          </w:p>
        </w:tc>
      </w:tr>
      <w:tr w:rsidR="00B94F9F" w14:paraId="1E410230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26EA0" w14:textId="77777777" w:rsidR="00B94F9F" w:rsidRDefault="00B94F9F">
            <w:r>
              <w:rPr>
                <w:rStyle w:val="Strong"/>
              </w:rPr>
              <w:t>6:00 AM - 7:00 AM</w:t>
            </w:r>
          </w:p>
        </w:tc>
        <w:tc>
          <w:tcPr>
            <w:tcW w:w="0" w:type="auto"/>
            <w:vAlign w:val="center"/>
            <w:hideMark/>
          </w:tcPr>
          <w:p w14:paraId="397ADAC0" w14:textId="77777777" w:rsidR="00B94F9F" w:rsidRDefault="00B94F9F">
            <w:r>
              <w:rPr>
                <w:rStyle w:val="Strong"/>
              </w:rPr>
              <w:t>Wake-Up &amp; Morning Hygiene</w:t>
            </w:r>
          </w:p>
        </w:tc>
        <w:tc>
          <w:tcPr>
            <w:tcW w:w="0" w:type="auto"/>
            <w:vAlign w:val="center"/>
            <w:hideMark/>
          </w:tcPr>
          <w:p w14:paraId="3926BD82" w14:textId="77777777" w:rsidR="00B94F9F" w:rsidRDefault="00B94F9F">
            <w:r>
              <w:t>Assist with waking, toileting, oral care, and dressing. Maintain a calm, reassuring tone to prevent agitation.</w:t>
            </w:r>
          </w:p>
        </w:tc>
      </w:tr>
      <w:tr w:rsidR="00B94F9F" w14:paraId="48CAD6DF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DBCBC" w14:textId="77777777" w:rsidR="00B94F9F" w:rsidRDefault="00B94F9F">
            <w:r>
              <w:rPr>
                <w:rStyle w:val="Strong"/>
              </w:rPr>
              <w:t>7:00 AM - 7:30 AM</w:t>
            </w:r>
          </w:p>
        </w:tc>
        <w:tc>
          <w:tcPr>
            <w:tcW w:w="0" w:type="auto"/>
            <w:vAlign w:val="center"/>
            <w:hideMark/>
          </w:tcPr>
          <w:p w14:paraId="273E5536" w14:textId="77777777" w:rsidR="00B94F9F" w:rsidRDefault="00B94F9F">
            <w:r>
              <w:rPr>
                <w:rStyle w:val="Strong"/>
              </w:rPr>
              <w:t>Calm Breakfast</w:t>
            </w:r>
          </w:p>
        </w:tc>
        <w:tc>
          <w:tcPr>
            <w:tcW w:w="0" w:type="auto"/>
            <w:vAlign w:val="center"/>
            <w:hideMark/>
          </w:tcPr>
          <w:p w14:paraId="1D57B516" w14:textId="77777777" w:rsidR="00B94F9F" w:rsidRDefault="00B94F9F">
            <w:r>
              <w:t>Provide a nutritious breakfast. Use soft, calm music or nature sounds to create a peaceful atmosphere.</w:t>
            </w:r>
          </w:p>
        </w:tc>
      </w:tr>
      <w:tr w:rsidR="00B94F9F" w14:paraId="6A274412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20699" w14:textId="77777777" w:rsidR="00B94F9F" w:rsidRDefault="00B94F9F">
            <w:r>
              <w:rPr>
                <w:rStyle w:val="Strong"/>
              </w:rPr>
              <w:t>7:30 AM - 8:00 AM</w:t>
            </w:r>
          </w:p>
        </w:tc>
        <w:tc>
          <w:tcPr>
            <w:tcW w:w="0" w:type="auto"/>
            <w:vAlign w:val="center"/>
            <w:hideMark/>
          </w:tcPr>
          <w:p w14:paraId="6AE3F066" w14:textId="77777777" w:rsidR="00B94F9F" w:rsidRDefault="00B94F9F">
            <w:r>
              <w:rPr>
                <w:rStyle w:val="Strong"/>
              </w:rPr>
              <w:t>Quiet Reflection &amp; Music</w:t>
            </w:r>
          </w:p>
        </w:tc>
        <w:tc>
          <w:tcPr>
            <w:tcW w:w="0" w:type="auto"/>
            <w:vAlign w:val="center"/>
            <w:hideMark/>
          </w:tcPr>
          <w:p w14:paraId="458A6A92" w14:textId="77777777" w:rsidR="00B94F9F" w:rsidRDefault="00B94F9F">
            <w:r>
              <w:t>Play soothing music or positive affirmations. Caregivers can encourage light conversation or storytelling.</w:t>
            </w:r>
          </w:p>
        </w:tc>
      </w:tr>
      <w:tr w:rsidR="00B94F9F" w14:paraId="34CF2CAF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B48FE" w14:textId="77777777" w:rsidR="00B94F9F" w:rsidRDefault="00B94F9F">
            <w:r>
              <w:rPr>
                <w:rStyle w:val="Strong"/>
              </w:rPr>
              <w:t>8:00 AM - 8:30 AM</w:t>
            </w:r>
          </w:p>
        </w:tc>
        <w:tc>
          <w:tcPr>
            <w:tcW w:w="0" w:type="auto"/>
            <w:vAlign w:val="center"/>
            <w:hideMark/>
          </w:tcPr>
          <w:p w14:paraId="51DC2C09" w14:textId="77777777" w:rsidR="00B94F9F" w:rsidRDefault="00B94F9F">
            <w:r>
              <w:rPr>
                <w:rStyle w:val="Strong"/>
              </w:rPr>
              <w:t>Mental Stimulation (Brain Games)</w:t>
            </w:r>
          </w:p>
        </w:tc>
        <w:tc>
          <w:tcPr>
            <w:tcW w:w="0" w:type="auto"/>
            <w:vAlign w:val="center"/>
            <w:hideMark/>
          </w:tcPr>
          <w:p w14:paraId="0692478A" w14:textId="77777777" w:rsidR="00B94F9F" w:rsidRDefault="00B94F9F">
            <w:r>
              <w:t>Do puzzles, memory card games, simple board games, or word searches. Use familiar objects for reminiscence therapy.</w:t>
            </w:r>
          </w:p>
        </w:tc>
      </w:tr>
      <w:tr w:rsidR="00B94F9F" w14:paraId="208B556E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20E38" w14:textId="77777777" w:rsidR="00B94F9F" w:rsidRDefault="00B94F9F">
            <w:r>
              <w:rPr>
                <w:rStyle w:val="Strong"/>
              </w:rPr>
              <w:t>8:30 AM - 9:00 AM</w:t>
            </w:r>
          </w:p>
        </w:tc>
        <w:tc>
          <w:tcPr>
            <w:tcW w:w="0" w:type="auto"/>
            <w:vAlign w:val="center"/>
            <w:hideMark/>
          </w:tcPr>
          <w:p w14:paraId="03182941" w14:textId="77777777" w:rsidR="00B94F9F" w:rsidRDefault="00B94F9F">
            <w:r>
              <w:rPr>
                <w:rStyle w:val="Strong"/>
              </w:rPr>
              <w:t>Light Exercise/Stretching</w:t>
            </w:r>
          </w:p>
        </w:tc>
        <w:tc>
          <w:tcPr>
            <w:tcW w:w="0" w:type="auto"/>
            <w:vAlign w:val="center"/>
            <w:hideMark/>
          </w:tcPr>
          <w:p w14:paraId="50F34AD9" w14:textId="77777777" w:rsidR="00B94F9F" w:rsidRDefault="00B94F9F">
            <w:r>
              <w:t>Gentle yoga, stretching, or light chair exercises to improve circulation and maintain mobility.</w:t>
            </w:r>
          </w:p>
        </w:tc>
      </w:tr>
      <w:tr w:rsidR="00B94F9F" w14:paraId="65168694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92B57" w14:textId="77777777" w:rsidR="00B94F9F" w:rsidRDefault="00B94F9F">
            <w:r>
              <w:rPr>
                <w:rStyle w:val="Strong"/>
              </w:rPr>
              <w:t>9:00 AM - 10:00 AM</w:t>
            </w:r>
          </w:p>
        </w:tc>
        <w:tc>
          <w:tcPr>
            <w:tcW w:w="0" w:type="auto"/>
            <w:vAlign w:val="center"/>
            <w:hideMark/>
          </w:tcPr>
          <w:p w14:paraId="23E05BEF" w14:textId="77777777" w:rsidR="00B94F9F" w:rsidRDefault="00B94F9F">
            <w:r>
              <w:rPr>
                <w:rStyle w:val="Strong"/>
              </w:rPr>
              <w:t>Daily Cleaning &amp; Organizing</w:t>
            </w:r>
          </w:p>
        </w:tc>
        <w:tc>
          <w:tcPr>
            <w:tcW w:w="0" w:type="auto"/>
            <w:vAlign w:val="center"/>
            <w:hideMark/>
          </w:tcPr>
          <w:p w14:paraId="7133A38F" w14:textId="77777777" w:rsidR="00B94F9F" w:rsidRDefault="00B94F9F">
            <w:r>
              <w:t>Caregivers can organize daily necessities while encouraging the person with dementia to fold towels or match socks.</w:t>
            </w:r>
          </w:p>
        </w:tc>
      </w:tr>
      <w:tr w:rsidR="00B94F9F" w14:paraId="1798E631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5CFAE" w14:textId="77777777" w:rsidR="00B94F9F" w:rsidRDefault="00B94F9F">
            <w:r>
              <w:rPr>
                <w:rStyle w:val="Strong"/>
              </w:rPr>
              <w:t xml:space="preserve">10:00 AM - </w:t>
            </w:r>
            <w:r>
              <w:rPr>
                <w:rStyle w:val="Strong"/>
              </w:rPr>
              <w:lastRenderedPageBreak/>
              <w:t>10:30 AM</w:t>
            </w:r>
          </w:p>
        </w:tc>
        <w:tc>
          <w:tcPr>
            <w:tcW w:w="0" w:type="auto"/>
            <w:vAlign w:val="center"/>
            <w:hideMark/>
          </w:tcPr>
          <w:p w14:paraId="276D1FFA" w14:textId="77777777" w:rsidR="00B94F9F" w:rsidRDefault="00B94F9F">
            <w:r>
              <w:rPr>
                <w:rStyle w:val="Strong"/>
              </w:rPr>
              <w:lastRenderedPageBreak/>
              <w:t>Snack &amp; Hydration Break</w:t>
            </w:r>
          </w:p>
        </w:tc>
        <w:tc>
          <w:tcPr>
            <w:tcW w:w="0" w:type="auto"/>
            <w:vAlign w:val="center"/>
            <w:hideMark/>
          </w:tcPr>
          <w:p w14:paraId="20708487" w14:textId="77777777" w:rsidR="00B94F9F" w:rsidRDefault="00B94F9F">
            <w:r>
              <w:t xml:space="preserve">Offer fruit, water, or herbal tea. Use this time for social engagement, encouraging </w:t>
            </w:r>
            <w:r>
              <w:lastRenderedPageBreak/>
              <w:t>conversation and connection.</w:t>
            </w:r>
          </w:p>
        </w:tc>
      </w:tr>
      <w:tr w:rsidR="00B94F9F" w14:paraId="3731F970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3B3A6" w14:textId="77777777" w:rsidR="00B94F9F" w:rsidRDefault="00B94F9F">
            <w:r>
              <w:rPr>
                <w:rStyle w:val="Strong"/>
              </w:rPr>
              <w:lastRenderedPageBreak/>
              <w:t>10:30 AM - 11:00 AM</w:t>
            </w:r>
          </w:p>
        </w:tc>
        <w:tc>
          <w:tcPr>
            <w:tcW w:w="0" w:type="auto"/>
            <w:vAlign w:val="center"/>
            <w:hideMark/>
          </w:tcPr>
          <w:p w14:paraId="71CFDCF0" w14:textId="77777777" w:rsidR="00B94F9F" w:rsidRDefault="00B94F9F">
            <w:r>
              <w:rPr>
                <w:rStyle w:val="Strong"/>
              </w:rPr>
              <w:t>Sensory Activities</w:t>
            </w:r>
          </w:p>
        </w:tc>
        <w:tc>
          <w:tcPr>
            <w:tcW w:w="0" w:type="auto"/>
            <w:vAlign w:val="center"/>
            <w:hideMark/>
          </w:tcPr>
          <w:p w14:paraId="4E5BEA22" w14:textId="77777777" w:rsidR="00B94F9F" w:rsidRDefault="00B94F9F">
            <w:r>
              <w:t>Sensory bins, aromatherapy, or touching textured objects to stimulate sensory awareness. Encourage participation.</w:t>
            </w:r>
          </w:p>
        </w:tc>
      </w:tr>
      <w:tr w:rsidR="00B94F9F" w14:paraId="4FF74588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B046C" w14:textId="77777777" w:rsidR="00B94F9F" w:rsidRDefault="00B94F9F">
            <w:r>
              <w:rPr>
                <w:rStyle w:val="Strong"/>
              </w:rPr>
              <w:t>11:00 AM - 12:00 PM</w:t>
            </w:r>
          </w:p>
        </w:tc>
        <w:tc>
          <w:tcPr>
            <w:tcW w:w="0" w:type="auto"/>
            <w:vAlign w:val="center"/>
            <w:hideMark/>
          </w:tcPr>
          <w:p w14:paraId="5A2568B1" w14:textId="77777777" w:rsidR="00B94F9F" w:rsidRDefault="00B94F9F">
            <w:r>
              <w:rPr>
                <w:rStyle w:val="Strong"/>
              </w:rPr>
              <w:t>Creative Arts &amp; Hobbies</w:t>
            </w:r>
          </w:p>
        </w:tc>
        <w:tc>
          <w:tcPr>
            <w:tcW w:w="0" w:type="auto"/>
            <w:vAlign w:val="center"/>
            <w:hideMark/>
          </w:tcPr>
          <w:p w14:paraId="682E36C0" w14:textId="77777777" w:rsidR="00B94F9F" w:rsidRDefault="00B94F9F">
            <w:r>
              <w:t>Art, painting, coloring books, or other crafts. Use large-grip art supplies for easier handling.</w:t>
            </w:r>
          </w:p>
        </w:tc>
      </w:tr>
      <w:tr w:rsidR="00B94F9F" w14:paraId="47EE8517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34DD1" w14:textId="77777777" w:rsidR="00B94F9F" w:rsidRDefault="00B94F9F">
            <w:r>
              <w:rPr>
                <w:rStyle w:val="Strong"/>
              </w:rPr>
              <w:t>12:00 PM - 12:30 PM</w:t>
            </w:r>
          </w:p>
        </w:tc>
        <w:tc>
          <w:tcPr>
            <w:tcW w:w="0" w:type="auto"/>
            <w:vAlign w:val="center"/>
            <w:hideMark/>
          </w:tcPr>
          <w:p w14:paraId="373D3BD8" w14:textId="77777777" w:rsidR="00B94F9F" w:rsidRDefault="00B94F9F">
            <w:r>
              <w:rPr>
                <w:rStyle w:val="Strong"/>
              </w:rPr>
              <w:t>Lunch</w:t>
            </w:r>
          </w:p>
        </w:tc>
        <w:tc>
          <w:tcPr>
            <w:tcW w:w="0" w:type="auto"/>
            <w:vAlign w:val="center"/>
            <w:hideMark/>
          </w:tcPr>
          <w:p w14:paraId="432D9D0B" w14:textId="77777777" w:rsidR="00B94F9F" w:rsidRDefault="00B94F9F">
            <w:r>
              <w:t>Serve a healthy, colorful lunch with soft foods if needed. Play familiar music from their past to trigger positive memories.</w:t>
            </w:r>
          </w:p>
        </w:tc>
      </w:tr>
      <w:tr w:rsidR="00B94F9F" w14:paraId="1D760EF6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491E2" w14:textId="77777777" w:rsidR="00B94F9F" w:rsidRDefault="00B94F9F">
            <w:r>
              <w:rPr>
                <w:rStyle w:val="Strong"/>
              </w:rPr>
              <w:t>12:30 PM - 1:00 PM</w:t>
            </w:r>
          </w:p>
        </w:tc>
        <w:tc>
          <w:tcPr>
            <w:tcW w:w="0" w:type="auto"/>
            <w:vAlign w:val="center"/>
            <w:hideMark/>
          </w:tcPr>
          <w:p w14:paraId="270D4C5E" w14:textId="77777777" w:rsidR="00B94F9F" w:rsidRDefault="00B94F9F">
            <w:r>
              <w:rPr>
                <w:rStyle w:val="Strong"/>
              </w:rPr>
              <w:t>Rest &amp; Relaxation</w:t>
            </w:r>
          </w:p>
        </w:tc>
        <w:tc>
          <w:tcPr>
            <w:tcW w:w="0" w:type="auto"/>
            <w:vAlign w:val="center"/>
            <w:hideMark/>
          </w:tcPr>
          <w:p w14:paraId="44376DA4" w14:textId="77777777" w:rsidR="00B94F9F" w:rsidRDefault="00B94F9F">
            <w:r>
              <w:t>Quiet time to relax in a recliner or bed. Light instrumental music or nature sounds help with relaxation.</w:t>
            </w:r>
          </w:p>
        </w:tc>
      </w:tr>
      <w:tr w:rsidR="00B94F9F" w14:paraId="28C4811F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8B9CC" w14:textId="77777777" w:rsidR="00B94F9F" w:rsidRDefault="00B94F9F">
            <w:r>
              <w:rPr>
                <w:rStyle w:val="Strong"/>
              </w:rPr>
              <w:t>1:00 PM - 2:00 PM</w:t>
            </w:r>
          </w:p>
        </w:tc>
        <w:tc>
          <w:tcPr>
            <w:tcW w:w="0" w:type="auto"/>
            <w:vAlign w:val="center"/>
            <w:hideMark/>
          </w:tcPr>
          <w:p w14:paraId="166CBD6D" w14:textId="77777777" w:rsidR="00B94F9F" w:rsidRDefault="00B94F9F">
            <w:r>
              <w:rPr>
                <w:rStyle w:val="Strong"/>
              </w:rPr>
              <w:t>Storytelling &amp; Reminiscence</w:t>
            </w:r>
          </w:p>
        </w:tc>
        <w:tc>
          <w:tcPr>
            <w:tcW w:w="0" w:type="auto"/>
            <w:vAlign w:val="center"/>
            <w:hideMark/>
          </w:tcPr>
          <w:p w14:paraId="64ABAACE" w14:textId="77777777" w:rsidR="00B94F9F" w:rsidRDefault="00B94F9F">
            <w:r>
              <w:t>Look at old photo albums, discuss past events, or use memory books. Caregivers can participate too, building connections.</w:t>
            </w:r>
          </w:p>
        </w:tc>
      </w:tr>
      <w:tr w:rsidR="00B94F9F" w14:paraId="14406AAC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A4566" w14:textId="77777777" w:rsidR="00B94F9F" w:rsidRDefault="00B94F9F">
            <w:r>
              <w:rPr>
                <w:rStyle w:val="Strong"/>
              </w:rPr>
              <w:t>2:00 PM - 2:30 PM</w:t>
            </w:r>
          </w:p>
        </w:tc>
        <w:tc>
          <w:tcPr>
            <w:tcW w:w="0" w:type="auto"/>
            <w:vAlign w:val="center"/>
            <w:hideMark/>
          </w:tcPr>
          <w:p w14:paraId="5A652A4D" w14:textId="77777777" w:rsidR="00B94F9F" w:rsidRDefault="00B94F9F">
            <w:r>
              <w:rPr>
                <w:rStyle w:val="Strong"/>
              </w:rPr>
              <w:t>Physical Activity</w:t>
            </w:r>
          </w:p>
        </w:tc>
        <w:tc>
          <w:tcPr>
            <w:tcW w:w="0" w:type="auto"/>
            <w:vAlign w:val="center"/>
            <w:hideMark/>
          </w:tcPr>
          <w:p w14:paraId="7614BA6A" w14:textId="77777777" w:rsidR="00B94F9F" w:rsidRDefault="00B94F9F">
            <w:r>
              <w:t>Indoor walking, dancing to familiar tunes, or simple chair exercises. Physical movement helps prevent restlessness.</w:t>
            </w:r>
          </w:p>
        </w:tc>
      </w:tr>
      <w:tr w:rsidR="00B94F9F" w14:paraId="24C4660B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90D33" w14:textId="77777777" w:rsidR="00B94F9F" w:rsidRDefault="00B94F9F">
            <w:r>
              <w:rPr>
                <w:rStyle w:val="Strong"/>
              </w:rPr>
              <w:t>2:30 PM - 3:00 PM</w:t>
            </w:r>
          </w:p>
        </w:tc>
        <w:tc>
          <w:tcPr>
            <w:tcW w:w="0" w:type="auto"/>
            <w:vAlign w:val="center"/>
            <w:hideMark/>
          </w:tcPr>
          <w:p w14:paraId="3B8C004B" w14:textId="77777777" w:rsidR="00B94F9F" w:rsidRDefault="00B94F9F">
            <w:r>
              <w:rPr>
                <w:rStyle w:val="Strong"/>
              </w:rPr>
              <w:t>Hydration &amp; Snack</w:t>
            </w:r>
          </w:p>
        </w:tc>
        <w:tc>
          <w:tcPr>
            <w:tcW w:w="0" w:type="auto"/>
            <w:vAlign w:val="center"/>
            <w:hideMark/>
          </w:tcPr>
          <w:p w14:paraId="04F421E1" w14:textId="77777777" w:rsidR="00B94F9F" w:rsidRDefault="00B94F9F">
            <w:r>
              <w:t>Water, herbal tea, and snacks like crackers, yogurt, or fruit. Encourage hydration to prevent dehydration.</w:t>
            </w:r>
          </w:p>
        </w:tc>
      </w:tr>
      <w:tr w:rsidR="00B94F9F" w14:paraId="34C31EE6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B7B68" w14:textId="77777777" w:rsidR="00B94F9F" w:rsidRDefault="00B94F9F">
            <w:r>
              <w:rPr>
                <w:rStyle w:val="Strong"/>
              </w:rPr>
              <w:t>3:00 PM - 3:30 PM</w:t>
            </w:r>
          </w:p>
        </w:tc>
        <w:tc>
          <w:tcPr>
            <w:tcW w:w="0" w:type="auto"/>
            <w:vAlign w:val="center"/>
            <w:hideMark/>
          </w:tcPr>
          <w:p w14:paraId="0B09FC3B" w14:textId="77777777" w:rsidR="00B94F9F" w:rsidRDefault="00B94F9F">
            <w:r>
              <w:rPr>
                <w:rStyle w:val="Strong"/>
              </w:rPr>
              <w:t>Outdoor Walk or Sunlight Time</w:t>
            </w:r>
          </w:p>
        </w:tc>
        <w:tc>
          <w:tcPr>
            <w:tcW w:w="0" w:type="auto"/>
            <w:vAlign w:val="center"/>
            <w:hideMark/>
          </w:tcPr>
          <w:p w14:paraId="191E26CC" w14:textId="77777777" w:rsidR="00B94F9F" w:rsidRDefault="00B94F9F">
            <w:r>
              <w:t>If possible, take a walk outside. Exposure to sunlight helps maintain circadian rhythms and improves mood.</w:t>
            </w:r>
          </w:p>
        </w:tc>
      </w:tr>
      <w:tr w:rsidR="00B94F9F" w14:paraId="6717AEE0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53FA3" w14:textId="77777777" w:rsidR="00B94F9F" w:rsidRDefault="00B94F9F">
            <w:r>
              <w:rPr>
                <w:rStyle w:val="Strong"/>
              </w:rPr>
              <w:t xml:space="preserve">3:30 PM - 4:00 </w:t>
            </w:r>
            <w:r>
              <w:rPr>
                <w:rStyle w:val="Strong"/>
              </w:rPr>
              <w:lastRenderedPageBreak/>
              <w:t>PM</w:t>
            </w:r>
          </w:p>
        </w:tc>
        <w:tc>
          <w:tcPr>
            <w:tcW w:w="0" w:type="auto"/>
            <w:vAlign w:val="center"/>
            <w:hideMark/>
          </w:tcPr>
          <w:p w14:paraId="5EE72123" w14:textId="77777777" w:rsidR="00B94F9F" w:rsidRDefault="00B94F9F">
            <w:r>
              <w:rPr>
                <w:rStyle w:val="Strong"/>
              </w:rPr>
              <w:lastRenderedPageBreak/>
              <w:t xml:space="preserve">Quiet Time (Independent </w:t>
            </w:r>
            <w:r>
              <w:rPr>
                <w:rStyle w:val="Strong"/>
              </w:rPr>
              <w:lastRenderedPageBreak/>
              <w:t>Activity)</w:t>
            </w:r>
          </w:p>
        </w:tc>
        <w:tc>
          <w:tcPr>
            <w:tcW w:w="0" w:type="auto"/>
            <w:vAlign w:val="center"/>
            <w:hideMark/>
          </w:tcPr>
          <w:p w14:paraId="63EF1C25" w14:textId="77777777" w:rsidR="00B94F9F" w:rsidRDefault="00B94F9F">
            <w:r>
              <w:lastRenderedPageBreak/>
              <w:t xml:space="preserve">Engage in calming independent activities like sensory boards, sorting objects, or </w:t>
            </w:r>
            <w:r>
              <w:lastRenderedPageBreak/>
              <w:t>soft, repetitive tasks.</w:t>
            </w:r>
          </w:p>
        </w:tc>
      </w:tr>
      <w:tr w:rsidR="00B94F9F" w14:paraId="0D32313C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CB5BF" w14:textId="77777777" w:rsidR="00B94F9F" w:rsidRDefault="00B94F9F">
            <w:r>
              <w:rPr>
                <w:rStyle w:val="Strong"/>
              </w:rPr>
              <w:lastRenderedPageBreak/>
              <w:t>4:00 PM - 4:30 PM</w:t>
            </w:r>
          </w:p>
        </w:tc>
        <w:tc>
          <w:tcPr>
            <w:tcW w:w="0" w:type="auto"/>
            <w:vAlign w:val="center"/>
            <w:hideMark/>
          </w:tcPr>
          <w:p w14:paraId="20F52938" w14:textId="77777777" w:rsidR="00B94F9F" w:rsidRDefault="00B94F9F">
            <w:r>
              <w:rPr>
                <w:rStyle w:val="Strong"/>
              </w:rPr>
              <w:t>Music &amp; Movement</w:t>
            </w:r>
          </w:p>
        </w:tc>
        <w:tc>
          <w:tcPr>
            <w:tcW w:w="0" w:type="auto"/>
            <w:vAlign w:val="center"/>
            <w:hideMark/>
          </w:tcPr>
          <w:p w14:paraId="783B1219" w14:textId="77777777" w:rsidR="00B94F9F" w:rsidRDefault="00B94F9F">
            <w:r>
              <w:t>Play familiar music and encourage simple clapping, tapping, or rhythmic activities. Music can reduce agitation.</w:t>
            </w:r>
          </w:p>
        </w:tc>
      </w:tr>
      <w:tr w:rsidR="00B94F9F" w14:paraId="77D074D8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790B4" w14:textId="77777777" w:rsidR="00B94F9F" w:rsidRDefault="00B94F9F">
            <w:r>
              <w:rPr>
                <w:rStyle w:val="Strong"/>
              </w:rPr>
              <w:t>4:30 PM - 5:00 PM</w:t>
            </w:r>
          </w:p>
        </w:tc>
        <w:tc>
          <w:tcPr>
            <w:tcW w:w="0" w:type="auto"/>
            <w:vAlign w:val="center"/>
            <w:hideMark/>
          </w:tcPr>
          <w:p w14:paraId="2697354A" w14:textId="77777777" w:rsidR="00B94F9F" w:rsidRDefault="00B94F9F">
            <w:r>
              <w:rPr>
                <w:rStyle w:val="Strong"/>
              </w:rPr>
              <w:t>Dinner Preparation (Involvement)</w:t>
            </w:r>
          </w:p>
        </w:tc>
        <w:tc>
          <w:tcPr>
            <w:tcW w:w="0" w:type="auto"/>
            <w:vAlign w:val="center"/>
            <w:hideMark/>
          </w:tcPr>
          <w:p w14:paraId="11E420F1" w14:textId="77777777" w:rsidR="00B94F9F" w:rsidRDefault="00B94F9F">
            <w:r>
              <w:t>If possible, involve the person in meal preparation by letting them stir, sort, or arrange ingredients.</w:t>
            </w:r>
          </w:p>
        </w:tc>
      </w:tr>
      <w:tr w:rsidR="00B94F9F" w14:paraId="5BABB81F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F849F" w14:textId="77777777" w:rsidR="00B94F9F" w:rsidRDefault="00B94F9F">
            <w:r>
              <w:rPr>
                <w:rStyle w:val="Strong"/>
              </w:rPr>
              <w:t>5:00 PM - 5:30 PM</w:t>
            </w:r>
          </w:p>
        </w:tc>
        <w:tc>
          <w:tcPr>
            <w:tcW w:w="0" w:type="auto"/>
            <w:vAlign w:val="center"/>
            <w:hideMark/>
          </w:tcPr>
          <w:p w14:paraId="3B2F8EDF" w14:textId="77777777" w:rsidR="00B94F9F" w:rsidRDefault="00B94F9F">
            <w:r>
              <w:rPr>
                <w:rStyle w:val="Strong"/>
              </w:rPr>
              <w:t>Dinner</w:t>
            </w:r>
          </w:p>
        </w:tc>
        <w:tc>
          <w:tcPr>
            <w:tcW w:w="0" w:type="auto"/>
            <w:vAlign w:val="center"/>
            <w:hideMark/>
          </w:tcPr>
          <w:p w14:paraId="2A88C2F3" w14:textId="77777777" w:rsidR="00B94F9F" w:rsidRDefault="00B94F9F">
            <w:r>
              <w:t>Offer a nutritious, well-balanced meal. Maintain a calm, quiet environment to reduce confusion or stress.</w:t>
            </w:r>
          </w:p>
        </w:tc>
      </w:tr>
      <w:tr w:rsidR="00B94F9F" w14:paraId="218549AC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360EA" w14:textId="77777777" w:rsidR="00B94F9F" w:rsidRDefault="00B94F9F">
            <w:r>
              <w:rPr>
                <w:rStyle w:val="Strong"/>
              </w:rPr>
              <w:t>5:30 PM - 6:00 PM</w:t>
            </w:r>
          </w:p>
        </w:tc>
        <w:tc>
          <w:tcPr>
            <w:tcW w:w="0" w:type="auto"/>
            <w:vAlign w:val="center"/>
            <w:hideMark/>
          </w:tcPr>
          <w:p w14:paraId="1369E12E" w14:textId="77777777" w:rsidR="00B94F9F" w:rsidRDefault="00B94F9F">
            <w:r>
              <w:rPr>
                <w:rStyle w:val="Strong"/>
              </w:rPr>
              <w:t>Evening Wind-Down (Quiet Play)</w:t>
            </w:r>
          </w:p>
        </w:tc>
        <w:tc>
          <w:tcPr>
            <w:tcW w:w="0" w:type="auto"/>
            <w:vAlign w:val="center"/>
            <w:hideMark/>
          </w:tcPr>
          <w:p w14:paraId="5FF051F7" w14:textId="77777777" w:rsidR="00B94F9F" w:rsidRDefault="00B94F9F">
            <w:r>
              <w:t>Encourage calming activities, such as coloring, playing with tactile objects, or sensory boards.</w:t>
            </w:r>
          </w:p>
        </w:tc>
      </w:tr>
      <w:tr w:rsidR="00B94F9F" w14:paraId="1ADCD578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81644" w14:textId="77777777" w:rsidR="00B94F9F" w:rsidRDefault="00B94F9F">
            <w:r>
              <w:rPr>
                <w:rStyle w:val="Strong"/>
              </w:rPr>
              <w:t>6:00 PM - 6:30 PM</w:t>
            </w:r>
          </w:p>
        </w:tc>
        <w:tc>
          <w:tcPr>
            <w:tcW w:w="0" w:type="auto"/>
            <w:vAlign w:val="center"/>
            <w:hideMark/>
          </w:tcPr>
          <w:p w14:paraId="612AECD1" w14:textId="77777777" w:rsidR="00B94F9F" w:rsidRDefault="00B94F9F">
            <w:r>
              <w:rPr>
                <w:rStyle w:val="Strong"/>
              </w:rPr>
              <w:t>Personal Hygiene &amp; Toileting</w:t>
            </w:r>
          </w:p>
        </w:tc>
        <w:tc>
          <w:tcPr>
            <w:tcW w:w="0" w:type="auto"/>
            <w:vAlign w:val="center"/>
            <w:hideMark/>
          </w:tcPr>
          <w:p w14:paraId="46CBFE05" w14:textId="77777777" w:rsidR="00B94F9F" w:rsidRDefault="00B94F9F">
            <w:r>
              <w:t xml:space="preserve">Help with toileting, hygiene, and </w:t>
            </w:r>
            <w:proofErr w:type="gramStart"/>
            <w:r>
              <w:t>hand-washing</w:t>
            </w:r>
            <w:proofErr w:type="gramEnd"/>
            <w:r>
              <w:t>. Maintain a relaxed, consistent routine to reduce anxiety.</w:t>
            </w:r>
          </w:p>
        </w:tc>
      </w:tr>
      <w:tr w:rsidR="00B94F9F" w14:paraId="703114AB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6134B" w14:textId="77777777" w:rsidR="00B94F9F" w:rsidRDefault="00B94F9F">
            <w:r>
              <w:rPr>
                <w:rStyle w:val="Strong"/>
              </w:rPr>
              <w:t>6:30 PM - 7:00 PM</w:t>
            </w:r>
          </w:p>
        </w:tc>
        <w:tc>
          <w:tcPr>
            <w:tcW w:w="0" w:type="auto"/>
            <w:vAlign w:val="center"/>
            <w:hideMark/>
          </w:tcPr>
          <w:p w14:paraId="0F4EEEA7" w14:textId="77777777" w:rsidR="00B94F9F" w:rsidRDefault="00B94F9F">
            <w:r>
              <w:rPr>
                <w:rStyle w:val="Strong"/>
              </w:rPr>
              <w:t>Relaxation &amp; Soothing Music</w:t>
            </w:r>
          </w:p>
        </w:tc>
        <w:tc>
          <w:tcPr>
            <w:tcW w:w="0" w:type="auto"/>
            <w:vAlign w:val="center"/>
            <w:hideMark/>
          </w:tcPr>
          <w:p w14:paraId="62263E4E" w14:textId="77777777" w:rsidR="00B94F9F" w:rsidRDefault="00B94F9F">
            <w:r>
              <w:t>Play slow, calming music or nature sounds. Consider aromatherapy (lavender) to signal it's time to wind down.</w:t>
            </w:r>
          </w:p>
        </w:tc>
      </w:tr>
      <w:tr w:rsidR="00B94F9F" w14:paraId="57B71893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2D843" w14:textId="77777777" w:rsidR="00B94F9F" w:rsidRDefault="00B94F9F">
            <w:r>
              <w:rPr>
                <w:rStyle w:val="Strong"/>
              </w:rPr>
              <w:t>7:00 PM - 7:30 PM</w:t>
            </w:r>
          </w:p>
        </w:tc>
        <w:tc>
          <w:tcPr>
            <w:tcW w:w="0" w:type="auto"/>
            <w:vAlign w:val="center"/>
            <w:hideMark/>
          </w:tcPr>
          <w:p w14:paraId="705F4AA5" w14:textId="77777777" w:rsidR="00B94F9F" w:rsidRDefault="00B94F9F">
            <w:r>
              <w:rPr>
                <w:rStyle w:val="Strong"/>
              </w:rPr>
              <w:t>Evening Reflection &amp; Gratitude</w:t>
            </w:r>
          </w:p>
        </w:tc>
        <w:tc>
          <w:tcPr>
            <w:tcW w:w="0" w:type="auto"/>
            <w:vAlign w:val="center"/>
            <w:hideMark/>
          </w:tcPr>
          <w:p w14:paraId="12BF80A6" w14:textId="77777777" w:rsidR="00B94F9F" w:rsidRDefault="00B94F9F">
            <w:r>
              <w:t>Discuss moments of joy or positivity from the day. Caregivers can lead a gratitude discussion or use memory books.</w:t>
            </w:r>
          </w:p>
        </w:tc>
      </w:tr>
      <w:tr w:rsidR="00B94F9F" w14:paraId="2AF6C499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6A90E" w14:textId="77777777" w:rsidR="00B94F9F" w:rsidRDefault="00B94F9F">
            <w:r>
              <w:rPr>
                <w:rStyle w:val="Strong"/>
              </w:rPr>
              <w:t>7:30 PM - 8:00 PM</w:t>
            </w:r>
          </w:p>
        </w:tc>
        <w:tc>
          <w:tcPr>
            <w:tcW w:w="0" w:type="auto"/>
            <w:vAlign w:val="center"/>
            <w:hideMark/>
          </w:tcPr>
          <w:p w14:paraId="1A0035E9" w14:textId="77777777" w:rsidR="00B94F9F" w:rsidRDefault="00B94F9F">
            <w:r>
              <w:rPr>
                <w:rStyle w:val="Strong"/>
              </w:rPr>
              <w:t>TV/Showtime (Limited Screen Time)</w:t>
            </w:r>
          </w:p>
        </w:tc>
        <w:tc>
          <w:tcPr>
            <w:tcW w:w="0" w:type="auto"/>
            <w:vAlign w:val="center"/>
            <w:hideMark/>
          </w:tcPr>
          <w:p w14:paraId="1520EB7D" w14:textId="77777777" w:rsidR="00B94F9F" w:rsidRDefault="00B94F9F">
            <w:r>
              <w:t>Watch simple, relaxing TV shows or nature documentaries. Avoid overstimulating programs or loud sound effects.</w:t>
            </w:r>
          </w:p>
        </w:tc>
      </w:tr>
      <w:tr w:rsidR="00B94F9F" w14:paraId="40A06844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0DF2C" w14:textId="77777777" w:rsidR="00B94F9F" w:rsidRDefault="00B94F9F">
            <w:r>
              <w:rPr>
                <w:rStyle w:val="Strong"/>
              </w:rPr>
              <w:t xml:space="preserve">8:00 PM - 8:30 </w:t>
            </w:r>
            <w:r>
              <w:rPr>
                <w:rStyle w:val="Strong"/>
              </w:rPr>
              <w:lastRenderedPageBreak/>
              <w:t>PM</w:t>
            </w:r>
          </w:p>
        </w:tc>
        <w:tc>
          <w:tcPr>
            <w:tcW w:w="0" w:type="auto"/>
            <w:vAlign w:val="center"/>
            <w:hideMark/>
          </w:tcPr>
          <w:p w14:paraId="68DE80A9" w14:textId="77777777" w:rsidR="00B94F9F" w:rsidRDefault="00B94F9F">
            <w:r>
              <w:rPr>
                <w:rStyle w:val="Strong"/>
              </w:rPr>
              <w:lastRenderedPageBreak/>
              <w:t xml:space="preserve">Nighttime Hygiene &amp; Bedtime </w:t>
            </w:r>
            <w:r>
              <w:rPr>
                <w:rStyle w:val="Strong"/>
              </w:rPr>
              <w:lastRenderedPageBreak/>
              <w:t>Preparation</w:t>
            </w:r>
          </w:p>
        </w:tc>
        <w:tc>
          <w:tcPr>
            <w:tcW w:w="0" w:type="auto"/>
            <w:vAlign w:val="center"/>
            <w:hideMark/>
          </w:tcPr>
          <w:p w14:paraId="3AFABFE4" w14:textId="77777777" w:rsidR="00B94F9F" w:rsidRDefault="00B94F9F">
            <w:r>
              <w:lastRenderedPageBreak/>
              <w:t xml:space="preserve">Assist with brushing teeth, washing up, and dressing for bed. Maintain a consistent </w:t>
            </w:r>
            <w:r>
              <w:lastRenderedPageBreak/>
              <w:t>bedtime routine to reduce confusion.</w:t>
            </w:r>
          </w:p>
        </w:tc>
      </w:tr>
      <w:tr w:rsidR="00B94F9F" w14:paraId="74E57941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CDBC2" w14:textId="77777777" w:rsidR="00B94F9F" w:rsidRDefault="00B94F9F">
            <w:r>
              <w:rPr>
                <w:rStyle w:val="Strong"/>
              </w:rPr>
              <w:lastRenderedPageBreak/>
              <w:t>8:30 PM - 9:00 PM</w:t>
            </w:r>
          </w:p>
        </w:tc>
        <w:tc>
          <w:tcPr>
            <w:tcW w:w="0" w:type="auto"/>
            <w:vAlign w:val="center"/>
            <w:hideMark/>
          </w:tcPr>
          <w:p w14:paraId="22178043" w14:textId="77777777" w:rsidR="00B94F9F" w:rsidRDefault="00B94F9F">
            <w:r>
              <w:rPr>
                <w:rStyle w:val="Strong"/>
              </w:rPr>
              <w:t>Storytime or Bedtime Music</w:t>
            </w:r>
          </w:p>
        </w:tc>
        <w:tc>
          <w:tcPr>
            <w:tcW w:w="0" w:type="auto"/>
            <w:vAlign w:val="center"/>
            <w:hideMark/>
          </w:tcPr>
          <w:p w14:paraId="7AA05B8F" w14:textId="77777777" w:rsidR="00B94F9F" w:rsidRDefault="00B94F9F">
            <w:r>
              <w:t>Read a short story, a favorite book, or play calming music to signal that it’s time to sleep.</w:t>
            </w:r>
          </w:p>
        </w:tc>
      </w:tr>
      <w:tr w:rsidR="00B94F9F" w14:paraId="5E512771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999A4" w14:textId="77777777" w:rsidR="00B94F9F" w:rsidRDefault="00B94F9F">
            <w:r>
              <w:rPr>
                <w:rStyle w:val="Strong"/>
              </w:rPr>
              <w:t>9:00 PM - 10:00 PM</w:t>
            </w:r>
          </w:p>
        </w:tc>
        <w:tc>
          <w:tcPr>
            <w:tcW w:w="0" w:type="auto"/>
            <w:vAlign w:val="center"/>
            <w:hideMark/>
          </w:tcPr>
          <w:p w14:paraId="4837F920" w14:textId="77777777" w:rsidR="00B94F9F" w:rsidRDefault="00B94F9F">
            <w:r>
              <w:rPr>
                <w:rStyle w:val="Strong"/>
              </w:rPr>
              <w:t>Sleep</w:t>
            </w:r>
          </w:p>
        </w:tc>
        <w:tc>
          <w:tcPr>
            <w:tcW w:w="0" w:type="auto"/>
            <w:vAlign w:val="center"/>
            <w:hideMark/>
          </w:tcPr>
          <w:p w14:paraId="265D2495" w14:textId="77777777" w:rsidR="00B94F9F" w:rsidRDefault="00B94F9F">
            <w:r>
              <w:t>Turn off all bright lights. Play white noise or nature sounds to help the person sleep peacefully.</w:t>
            </w:r>
          </w:p>
        </w:tc>
      </w:tr>
      <w:tr w:rsidR="00B94F9F" w14:paraId="22CC218B" w14:textId="77777777" w:rsidTr="00B94F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3068B" w14:textId="77777777" w:rsidR="00B94F9F" w:rsidRDefault="00B94F9F">
            <w:r>
              <w:rPr>
                <w:rStyle w:val="Strong"/>
              </w:rPr>
              <w:t>10:00 PM - 6:00 AM</w:t>
            </w:r>
          </w:p>
        </w:tc>
        <w:tc>
          <w:tcPr>
            <w:tcW w:w="0" w:type="auto"/>
            <w:vAlign w:val="center"/>
            <w:hideMark/>
          </w:tcPr>
          <w:p w14:paraId="73FF034C" w14:textId="77777777" w:rsidR="00B94F9F" w:rsidRDefault="00B94F9F">
            <w:r>
              <w:rPr>
                <w:rStyle w:val="Strong"/>
              </w:rPr>
              <w:t>Overnight Monitoring (if applicable)</w:t>
            </w:r>
          </w:p>
        </w:tc>
        <w:tc>
          <w:tcPr>
            <w:tcW w:w="0" w:type="auto"/>
            <w:vAlign w:val="center"/>
            <w:hideMark/>
          </w:tcPr>
          <w:p w14:paraId="192E5DAB" w14:textId="77777777" w:rsidR="00B94F9F" w:rsidRDefault="00B94F9F">
            <w:r>
              <w:t>Check for nighttime disturbances or trips to the bathroom. Caregivers should also prioritize their own sleep.</w:t>
            </w:r>
          </w:p>
        </w:tc>
      </w:tr>
    </w:tbl>
    <w:p w14:paraId="0C2FA2B9" w14:textId="77777777" w:rsidR="00B94F9F" w:rsidRDefault="00156B27" w:rsidP="00B94F9F">
      <w:r>
        <w:rPr>
          <w:noProof/>
        </w:rPr>
        <w:pict w14:anchorId="5F7C246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A8242CA" w14:textId="77777777" w:rsidR="00B94F9F" w:rsidRDefault="00B94F9F" w:rsidP="00B94F9F">
      <w:pPr>
        <w:pStyle w:val="Heading3"/>
      </w:pPr>
      <w:r>
        <w:rPr>
          <w:rStyle w:val="Strong"/>
          <w:b/>
          <w:bCs/>
        </w:rPr>
        <w:t>Caregiver Self-Care Tips</w:t>
      </w:r>
    </w:p>
    <w:p w14:paraId="1248FFF9" w14:textId="77777777" w:rsidR="00B94F9F" w:rsidRDefault="00B94F9F" w:rsidP="00B94F9F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Plan Breaks</w:t>
      </w:r>
      <w:r>
        <w:t>: Use quiet times (12:30 PM - 1:00 PM and 3:30 PM - 4:00 PM) to practice self-care, whether it’s reading, deep breathing, or making a quick call to loved ones.</w:t>
      </w:r>
    </w:p>
    <w:p w14:paraId="1590BCF7" w14:textId="77777777" w:rsidR="00B94F9F" w:rsidRDefault="00B94F9F" w:rsidP="00B94F9F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Ask for Help</w:t>
      </w:r>
      <w:r>
        <w:t>: If possible, rotate caregiving duties with family members or hire extra support.</w:t>
      </w:r>
    </w:p>
    <w:p w14:paraId="6CAE0A79" w14:textId="77777777" w:rsidR="00B94F9F" w:rsidRDefault="00B94F9F" w:rsidP="00B94F9F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Stay Organized</w:t>
      </w:r>
      <w:r>
        <w:t>: Use visual charts or daily planners so caregivers don’t feel overwhelmed by tasks.</w:t>
      </w:r>
    </w:p>
    <w:p w14:paraId="6BD4AD61" w14:textId="77777777" w:rsidR="00B94F9F" w:rsidRDefault="00B94F9F" w:rsidP="00B94F9F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Prioritize Mental Health</w:t>
      </w:r>
      <w:r>
        <w:t>: Consider meditation or short breathing exercises before or after periods of stress.</w:t>
      </w:r>
    </w:p>
    <w:p w14:paraId="57C7752E" w14:textId="77777777" w:rsidR="00B94F9F" w:rsidRPr="00B94F9F" w:rsidRDefault="00B94F9F">
      <w:pPr>
        <w:rPr>
          <w:sz w:val="28"/>
          <w:szCs w:val="28"/>
        </w:rPr>
      </w:pPr>
    </w:p>
    <w:sectPr w:rsidR="00B94F9F" w:rsidRPr="00B94F9F" w:rsidSect="00B94F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DC313" w14:textId="77777777" w:rsidR="00156B27" w:rsidRDefault="00156B27" w:rsidP="00112AD2">
      <w:pPr>
        <w:spacing w:after="0" w:line="240" w:lineRule="auto"/>
      </w:pPr>
      <w:r>
        <w:separator/>
      </w:r>
    </w:p>
  </w:endnote>
  <w:endnote w:type="continuationSeparator" w:id="0">
    <w:p w14:paraId="04AAE95D" w14:textId="77777777" w:rsidR="00156B27" w:rsidRDefault="00156B27" w:rsidP="0011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5E898" w14:textId="77777777" w:rsidR="00112AD2" w:rsidRDefault="00112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5272E" w14:textId="77777777" w:rsidR="00112AD2" w:rsidRDefault="00112A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59AEF" w14:textId="77777777" w:rsidR="00112AD2" w:rsidRDefault="00112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FDF3E" w14:textId="77777777" w:rsidR="00156B27" w:rsidRDefault="00156B27" w:rsidP="00112AD2">
      <w:pPr>
        <w:spacing w:after="0" w:line="240" w:lineRule="auto"/>
      </w:pPr>
      <w:r>
        <w:separator/>
      </w:r>
    </w:p>
  </w:footnote>
  <w:footnote w:type="continuationSeparator" w:id="0">
    <w:p w14:paraId="3A945C53" w14:textId="77777777" w:rsidR="00156B27" w:rsidRDefault="00156B27" w:rsidP="0011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476BC" w14:textId="2967B43E" w:rsidR="00112AD2" w:rsidRDefault="00156B27">
    <w:pPr>
      <w:pStyle w:val="Header"/>
    </w:pPr>
    <w:r>
      <w:rPr>
        <w:noProof/>
      </w:rPr>
      <w:pict w14:anchorId="0A7A87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9670006" o:spid="_x0000_s1027" type="#_x0000_t75" alt="" style="position:absolute;margin-left:0;margin-top:0;width:593.85pt;height:430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olor logo with background copy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23736" w14:textId="23AEFFAB" w:rsidR="00112AD2" w:rsidRDefault="00156B27">
    <w:pPr>
      <w:pStyle w:val="Header"/>
    </w:pPr>
    <w:r>
      <w:rPr>
        <w:noProof/>
      </w:rPr>
      <w:pict w14:anchorId="0B9300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9670007" o:spid="_x0000_s1026" type="#_x0000_t75" alt="" style="position:absolute;margin-left:0;margin-top:0;width:593.85pt;height:430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olor logo with background copy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03A80" w14:textId="0431180C" w:rsidR="00112AD2" w:rsidRDefault="00156B27">
    <w:pPr>
      <w:pStyle w:val="Header"/>
    </w:pPr>
    <w:r>
      <w:rPr>
        <w:noProof/>
      </w:rPr>
      <w:pict w14:anchorId="6A742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9670005" o:spid="_x0000_s1025" type="#_x0000_t75" alt="" style="position:absolute;margin-left:0;margin-top:0;width:593.85pt;height:430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olor logo with background copy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80FDE"/>
    <w:multiLevelType w:val="multilevel"/>
    <w:tmpl w:val="B73AA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584239">
    <w:abstractNumId w:val="8"/>
  </w:num>
  <w:num w:numId="2" w16cid:durableId="701706135">
    <w:abstractNumId w:val="6"/>
  </w:num>
  <w:num w:numId="3" w16cid:durableId="2117362514">
    <w:abstractNumId w:val="5"/>
  </w:num>
  <w:num w:numId="4" w16cid:durableId="1466268198">
    <w:abstractNumId w:val="4"/>
  </w:num>
  <w:num w:numId="5" w16cid:durableId="375937122">
    <w:abstractNumId w:val="7"/>
  </w:num>
  <w:num w:numId="6" w16cid:durableId="413012381">
    <w:abstractNumId w:val="3"/>
  </w:num>
  <w:num w:numId="7" w16cid:durableId="2076586719">
    <w:abstractNumId w:val="2"/>
  </w:num>
  <w:num w:numId="8" w16cid:durableId="481963865">
    <w:abstractNumId w:val="1"/>
  </w:num>
  <w:num w:numId="9" w16cid:durableId="357394613">
    <w:abstractNumId w:val="0"/>
  </w:num>
  <w:num w:numId="10" w16cid:durableId="6373387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2AD2"/>
    <w:rsid w:val="0015074B"/>
    <w:rsid w:val="00156B27"/>
    <w:rsid w:val="0029639D"/>
    <w:rsid w:val="00326F90"/>
    <w:rsid w:val="00761947"/>
    <w:rsid w:val="00AA1D8D"/>
    <w:rsid w:val="00B47730"/>
    <w:rsid w:val="00B94F9F"/>
    <w:rsid w:val="00CB0664"/>
    <w:rsid w:val="00FC693F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4EBB39"/>
  <w14:defaultImageDpi w14:val="300"/>
  <w15:docId w15:val="{42F155EC-C7ED-EF4A-A84B-1B75356E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94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9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Eddwado Perkin</cp:lastModifiedBy>
  <cp:revision>3</cp:revision>
  <dcterms:created xsi:type="dcterms:W3CDTF">2013-12-23T23:15:00Z</dcterms:created>
  <dcterms:modified xsi:type="dcterms:W3CDTF">2024-12-18T03:28:00Z</dcterms:modified>
  <cp:category/>
</cp:coreProperties>
</file>