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3A37" w14:textId="77777777" w:rsidR="00FC0ED1" w:rsidRDefault="00C60E0B" w:rsidP="000210C3">
      <w:pPr>
        <w:pStyle w:val="Heading1"/>
        <w:jc w:val="center"/>
      </w:pPr>
      <w:r>
        <w:t>LOURDES PUBLIC CHARTER SCHOOL</w:t>
      </w:r>
    </w:p>
    <w:p w14:paraId="3C5A33A3" w14:textId="77777777" w:rsidR="00FC0ED1" w:rsidRDefault="00C60E0B" w:rsidP="000210C3">
      <w:pPr>
        <w:pStyle w:val="Heading2"/>
        <w:jc w:val="center"/>
      </w:pPr>
      <w:r>
        <w:t>BOARD OF DIRECTORS APPLICATION</w:t>
      </w:r>
    </w:p>
    <w:p w14:paraId="6B7BBE04" w14:textId="56C7B586" w:rsidR="00FC0ED1" w:rsidRDefault="00FC0ED1"/>
    <w:p w14:paraId="74BF2743" w14:textId="56E631A0" w:rsidR="00FC0ED1" w:rsidRDefault="00E23B50" w:rsidP="000210C3">
      <w:pPr>
        <w:pStyle w:val="Heading3"/>
      </w:pPr>
      <w:r>
        <w:t>Date: _</w:t>
      </w:r>
      <w:r w:rsidR="00C60E0B">
        <w:t>_________________________</w:t>
      </w:r>
    </w:p>
    <w:p w14:paraId="6452267B" w14:textId="77777777" w:rsidR="00FC0ED1" w:rsidRDefault="00C60E0B">
      <w:pPr>
        <w:pStyle w:val="Heading3"/>
      </w:pPr>
      <w:r>
        <w:t>Applicant Information:</w:t>
      </w:r>
    </w:p>
    <w:p w14:paraId="3E9B2150" w14:textId="77777777" w:rsidR="00FC0ED1" w:rsidRDefault="00C60E0B">
      <w:r>
        <w:t>- Name: _________________________________________________</w:t>
      </w:r>
    </w:p>
    <w:p w14:paraId="6059D1BA" w14:textId="77777777" w:rsidR="00FC0ED1" w:rsidRDefault="00C60E0B">
      <w:r>
        <w:t>- Address: _______________________________________________</w:t>
      </w:r>
    </w:p>
    <w:p w14:paraId="70CFBA56" w14:textId="77777777" w:rsidR="00FC0ED1" w:rsidRDefault="00C60E0B">
      <w:r>
        <w:t>- City: ________________________ State: _____ Zip Code: __________</w:t>
      </w:r>
    </w:p>
    <w:p w14:paraId="6C2C796A" w14:textId="77777777" w:rsidR="00FC0ED1" w:rsidRDefault="00C60E0B">
      <w:r>
        <w:t>- Email Address: __________________________________________</w:t>
      </w:r>
    </w:p>
    <w:p w14:paraId="4613D9A9" w14:textId="71016356" w:rsidR="00FC0ED1" w:rsidRDefault="00C60E0B">
      <w:r>
        <w:t>- Phone Number: __________________________________________</w:t>
      </w:r>
    </w:p>
    <w:p w14:paraId="02921173" w14:textId="77777777" w:rsidR="00FC0ED1" w:rsidRDefault="00C60E0B">
      <w:pPr>
        <w:pStyle w:val="Heading3"/>
      </w:pPr>
      <w:r>
        <w:t>1. Background and Experience</w:t>
      </w:r>
    </w:p>
    <w:p w14:paraId="38B41AAE" w14:textId="77777777" w:rsidR="00FC0ED1" w:rsidRDefault="00C60E0B">
      <w:r>
        <w:t>Please describe your background, including education, professional experience, volunteer service, leadership roles, and any other experiences that would benefit Lourdes Public Charter School.</w:t>
      </w:r>
    </w:p>
    <w:p w14:paraId="70705E00" w14:textId="77777777" w:rsidR="00FC0ED1" w:rsidRDefault="00C60E0B">
      <w:r>
        <w:t>_Answer:_</w:t>
      </w:r>
      <w:r>
        <w:br/>
      </w:r>
    </w:p>
    <w:p w14:paraId="21D32036" w14:textId="77777777" w:rsidR="00FC0ED1" w:rsidRDefault="00C60E0B">
      <w:pPr>
        <w:pStyle w:val="Heading3"/>
      </w:pPr>
      <w:r>
        <w:t>2. Educational Background</w:t>
      </w:r>
    </w:p>
    <w:p w14:paraId="3B8774FC" w14:textId="77777777" w:rsidR="00FC0ED1" w:rsidRDefault="00C60E0B">
      <w:r>
        <w:t>List schools attended (include degrees or certifications earned, if applicable).</w:t>
      </w:r>
    </w:p>
    <w:p w14:paraId="569FB852" w14:textId="77777777" w:rsidR="00FC0ED1" w:rsidRDefault="00C60E0B">
      <w:r>
        <w:t>_Answer:_</w:t>
      </w:r>
      <w:r>
        <w:br/>
      </w:r>
    </w:p>
    <w:p w14:paraId="486EF449" w14:textId="77777777" w:rsidR="00FC0ED1" w:rsidRDefault="00C60E0B">
      <w:pPr>
        <w:pStyle w:val="Heading3"/>
      </w:pPr>
      <w:r>
        <w:t>3. Volunteer and Community Involvement</w:t>
      </w:r>
    </w:p>
    <w:p w14:paraId="639E6DD5" w14:textId="77777777" w:rsidR="00FC0ED1" w:rsidRDefault="00C60E0B">
      <w:r>
        <w:t>Please describe your volunteer experience, particularly any experience working with children, educational programs, nonprofit organizations, or boards.</w:t>
      </w:r>
    </w:p>
    <w:p w14:paraId="4FE87200" w14:textId="77777777" w:rsidR="00FC0ED1" w:rsidRDefault="00C60E0B">
      <w:r>
        <w:t>_Answer:_</w:t>
      </w:r>
      <w:r>
        <w:br/>
      </w:r>
    </w:p>
    <w:p w14:paraId="236A39E0" w14:textId="77777777" w:rsidR="00FC0ED1" w:rsidRDefault="00C60E0B">
      <w:pPr>
        <w:pStyle w:val="Heading3"/>
      </w:pPr>
      <w:r>
        <w:t>4. Strengths and Skills</w:t>
      </w:r>
    </w:p>
    <w:p w14:paraId="3D3B11FA" w14:textId="77777777" w:rsidR="00FC0ED1" w:rsidRDefault="00C60E0B">
      <w:r>
        <w:t>What specific strengths, talents, or skills would you bring to the Board to help accomplish its mission of guiding an innovative, supportive educational system?</w:t>
      </w:r>
    </w:p>
    <w:p w14:paraId="1E2D883A" w14:textId="77777777" w:rsidR="00FC0ED1" w:rsidRDefault="00C60E0B">
      <w:r>
        <w:lastRenderedPageBreak/>
        <w:t>_Answer:_</w:t>
      </w:r>
      <w:r>
        <w:br/>
      </w:r>
    </w:p>
    <w:p w14:paraId="53CFDBD5" w14:textId="77777777" w:rsidR="00FC0ED1" w:rsidRDefault="00C60E0B">
      <w:pPr>
        <w:pStyle w:val="Heading3"/>
      </w:pPr>
      <w:r>
        <w:t>5. Interest in Serving</w:t>
      </w:r>
    </w:p>
    <w:p w14:paraId="68314E26" w14:textId="77777777" w:rsidR="00FC0ED1" w:rsidRDefault="00C60E0B">
      <w:r>
        <w:t>Why are you interested in serving on the Lourdes Public Charter School Board of Directors?</w:t>
      </w:r>
    </w:p>
    <w:p w14:paraId="468FE47E" w14:textId="77777777" w:rsidR="00FC0ED1" w:rsidRDefault="00C60E0B">
      <w:r>
        <w:t>_Answer:_</w:t>
      </w:r>
      <w:r>
        <w:br/>
      </w:r>
    </w:p>
    <w:p w14:paraId="193D83B4" w14:textId="77777777" w:rsidR="00FC0ED1" w:rsidRDefault="00C60E0B">
      <w:pPr>
        <w:pStyle w:val="Heading3"/>
      </w:pPr>
      <w:r>
        <w:t>6. Availability</w:t>
      </w:r>
    </w:p>
    <w:p w14:paraId="67F24045" w14:textId="77777777" w:rsidR="00FC0ED1" w:rsidRDefault="00C60E0B">
      <w:r>
        <w:t>Board meetings are typically held monthly, with an annual schedule established in advance.</w:t>
      </w:r>
      <w:r>
        <w:br/>
        <w:t>- Are you available for monthly meetings?</w:t>
      </w:r>
      <w:r>
        <w:br/>
        <w:t>- Are there particular evenings or times you are available/unavailable?</w:t>
      </w:r>
    </w:p>
    <w:p w14:paraId="53987387" w14:textId="77777777" w:rsidR="00FC0ED1" w:rsidRDefault="00C60E0B">
      <w:r>
        <w:t>_Answer:_</w:t>
      </w:r>
      <w:r>
        <w:br/>
      </w:r>
    </w:p>
    <w:p w14:paraId="1A94E16E" w14:textId="77777777" w:rsidR="00FC0ED1" w:rsidRDefault="00C60E0B">
      <w:pPr>
        <w:pStyle w:val="Heading3"/>
      </w:pPr>
      <w:r>
        <w:t>7. Potential Conflicts of Interest</w:t>
      </w:r>
    </w:p>
    <w:p w14:paraId="5C98F534" w14:textId="77777777" w:rsidR="00FC0ED1" w:rsidRDefault="00C60E0B">
      <w:r>
        <w:t>Please disclose any potential conflicts of interest, such as affiliations with organizations that could pose a conflict. (A child’s attendance at LPCS is not considered a conflict.)</w:t>
      </w:r>
    </w:p>
    <w:p w14:paraId="7303A73A" w14:textId="77777777" w:rsidR="00FC0ED1" w:rsidRDefault="00C60E0B">
      <w:r>
        <w:t>_Answer:_</w:t>
      </w:r>
      <w:r>
        <w:br/>
      </w:r>
    </w:p>
    <w:p w14:paraId="6E334604" w14:textId="77777777" w:rsidR="00FC0ED1" w:rsidRDefault="00C60E0B">
      <w:pPr>
        <w:pStyle w:val="Heading3"/>
      </w:pPr>
      <w:r>
        <w:t>8. Commitment to Board Responsibilities</w:t>
      </w:r>
    </w:p>
    <w:p w14:paraId="401201A9" w14:textId="77777777" w:rsidR="00FC0ED1" w:rsidRDefault="00C60E0B">
      <w:r>
        <w:t>Serving on the Board includes attending meetings, reviewing documents, participating on committees as needed, and supporting the mission of Lourdes Public Charter School. Are you able to commit to these responsibilities?</w:t>
      </w:r>
    </w:p>
    <w:p w14:paraId="0DD69421" w14:textId="77777777" w:rsidR="00FC0ED1" w:rsidRDefault="00C60E0B">
      <w:r>
        <w:t>_Answer:_</w:t>
      </w:r>
      <w:r>
        <w:br/>
      </w:r>
    </w:p>
    <w:p w14:paraId="7BFD6065" w14:textId="77777777" w:rsidR="00FC0ED1" w:rsidRDefault="00C60E0B">
      <w:pPr>
        <w:pStyle w:val="Heading3"/>
      </w:pPr>
      <w:r>
        <w:t>9. References (Optional)</w:t>
      </w:r>
    </w:p>
    <w:p w14:paraId="4267FB8D" w14:textId="77777777" w:rsidR="00FC0ED1" w:rsidRDefault="00C60E0B">
      <w:r>
        <w:t>You may list up to two references who can speak to your character, leadership, or relevant experience.</w:t>
      </w:r>
      <w:r>
        <w:br/>
        <w:t>- Reference Name: __________________________________________</w:t>
      </w:r>
      <w:r>
        <w:br/>
        <w:t>- Relationship: ______________________________________________</w:t>
      </w:r>
      <w:r>
        <w:br/>
        <w:t>- Phone/Email: ______________________________________________</w:t>
      </w:r>
    </w:p>
    <w:p w14:paraId="2A2A299D" w14:textId="77777777" w:rsidR="00FC0ED1" w:rsidRDefault="00C60E0B">
      <w:r>
        <w:t>_Answer:_</w:t>
      </w:r>
      <w:r>
        <w:br/>
      </w:r>
    </w:p>
    <w:p w14:paraId="2E8B3A43" w14:textId="77777777" w:rsidR="00FC0ED1" w:rsidRDefault="00C60E0B">
      <w:pPr>
        <w:pStyle w:val="Heading3"/>
      </w:pPr>
      <w:r>
        <w:t>10. Additional Information</w:t>
      </w:r>
    </w:p>
    <w:p w14:paraId="2E46E818" w14:textId="77777777" w:rsidR="00FC0ED1" w:rsidRDefault="00C60E0B">
      <w:r>
        <w:t>Please provide any additional information you would like the Board to consider when reviewing your application.</w:t>
      </w:r>
    </w:p>
    <w:p w14:paraId="7142ACB1" w14:textId="77777777" w:rsidR="00FC0ED1" w:rsidRDefault="00C60E0B">
      <w:r>
        <w:lastRenderedPageBreak/>
        <w:t>_Answer:_</w:t>
      </w:r>
      <w:r>
        <w:br/>
      </w:r>
    </w:p>
    <w:p w14:paraId="25E8098C" w14:textId="77777777" w:rsidR="00FC0ED1" w:rsidRDefault="00C60E0B">
      <w:r>
        <w:t>—</w:t>
      </w:r>
    </w:p>
    <w:p w14:paraId="43F482C1" w14:textId="01E57B24" w:rsidR="00FC0ED1" w:rsidRDefault="00E23B50" w:rsidP="00E23B50">
      <w:pPr>
        <w:pStyle w:val="Heading3"/>
      </w:pPr>
      <w:r>
        <w:t>Signature: _</w:t>
      </w:r>
      <w:r w:rsidR="00C60E0B">
        <w:t>____________________________________</w:t>
      </w:r>
    </w:p>
    <w:p w14:paraId="06BBA5E8" w14:textId="226FFD42" w:rsidR="00FC0ED1" w:rsidRDefault="00E23B50" w:rsidP="00E23B50">
      <w:pPr>
        <w:pStyle w:val="Heading3"/>
      </w:pPr>
      <w:r>
        <w:t>Date: _</w:t>
      </w:r>
      <w:r w:rsidR="00C60E0B">
        <w:t>____________________________________</w:t>
      </w:r>
    </w:p>
    <w:p w14:paraId="22F804F7" w14:textId="77777777" w:rsidR="00E23B50" w:rsidRDefault="00E23B50" w:rsidP="000210C3">
      <w:pPr>
        <w:jc w:val="center"/>
      </w:pPr>
    </w:p>
    <w:p w14:paraId="67D86B01" w14:textId="7A8A33F4" w:rsidR="00FC0ED1" w:rsidRDefault="00C60E0B" w:rsidP="000210C3">
      <w:pPr>
        <w:jc w:val="center"/>
      </w:pPr>
      <w:r>
        <w:t>Thank you for your interest in serving on the Lourdes Public Charter School Board of Directors!</w:t>
      </w:r>
    </w:p>
    <w:p w14:paraId="748DE844" w14:textId="32232520" w:rsidR="00FC0ED1" w:rsidRDefault="00C60E0B" w:rsidP="00E23B50">
      <w:pPr>
        <w:jc w:val="center"/>
      </w:pPr>
      <w:r>
        <w:t xml:space="preserve">Applications should be submitted to the Board Chair at: </w:t>
      </w:r>
      <w:r w:rsidR="000210C3" w:rsidRPr="000210C3">
        <w:t>jmsh@nettigers.com</w:t>
      </w:r>
    </w:p>
    <w:sectPr w:rsidR="00FC0ED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5724119">
    <w:abstractNumId w:val="8"/>
  </w:num>
  <w:num w:numId="2" w16cid:durableId="1627815712">
    <w:abstractNumId w:val="6"/>
  </w:num>
  <w:num w:numId="3" w16cid:durableId="939993408">
    <w:abstractNumId w:val="5"/>
  </w:num>
  <w:num w:numId="4" w16cid:durableId="2018070148">
    <w:abstractNumId w:val="4"/>
  </w:num>
  <w:num w:numId="5" w16cid:durableId="585267744">
    <w:abstractNumId w:val="7"/>
  </w:num>
  <w:num w:numId="6" w16cid:durableId="1919367263">
    <w:abstractNumId w:val="3"/>
  </w:num>
  <w:num w:numId="7" w16cid:durableId="366805195">
    <w:abstractNumId w:val="2"/>
  </w:num>
  <w:num w:numId="8" w16cid:durableId="1025789207">
    <w:abstractNumId w:val="1"/>
  </w:num>
  <w:num w:numId="9" w16cid:durableId="168736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0C3"/>
    <w:rsid w:val="00034616"/>
    <w:rsid w:val="0006063C"/>
    <w:rsid w:val="0015074B"/>
    <w:rsid w:val="0029639D"/>
    <w:rsid w:val="00326F90"/>
    <w:rsid w:val="00A148D4"/>
    <w:rsid w:val="00AA1D8D"/>
    <w:rsid w:val="00AF2315"/>
    <w:rsid w:val="00B47730"/>
    <w:rsid w:val="00C60E0B"/>
    <w:rsid w:val="00CB0664"/>
    <w:rsid w:val="00E23B50"/>
    <w:rsid w:val="00FC0E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0005"/>
  <w14:defaultImageDpi w14:val="300"/>
  <w15:docId w15:val="{B6F2FE39-4F2E-4AF1-BAB8-B914949F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Hern Sarah A</cp:lastModifiedBy>
  <cp:revision>3</cp:revision>
  <cp:lastPrinted>2025-04-28T18:47:00Z</cp:lastPrinted>
  <dcterms:created xsi:type="dcterms:W3CDTF">2025-04-28T18:41:00Z</dcterms:created>
  <dcterms:modified xsi:type="dcterms:W3CDTF">2025-04-28T18:52:00Z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2025-04-28T18:38:52Z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1f5d62ec-99d3-40e2-965c-782f9ee9d6f1</vt:lpwstr>
  </property>
  <property fmtid="{D5CDD505-2E9C-101B-9397-08002B2CF9AE}" pid="8" name="MSIP_Label_11a67c04-f371-4d71-a575-202b566caae1_ContentBits">
    <vt:lpwstr>0</vt:lpwstr>
  </property>
</Properties>
</file>