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Smartin SaaS Platform - Manual Installation Guide</w:t>
      </w:r>
    </w:p>
    <w:p>
      <w:r>
        <w:t>STEP 1: Upload Files to Server</w:t>
      </w:r>
    </w:p>
    <w:p>
      <w:r>
        <w:t>Upload the ZIP package using SCP or FTP to your server directory (e.g., /var/www).</w:t>
      </w:r>
    </w:p>
    <w:p>
      <w:r>
        <w:t>STEP 2: Extract Files</w:t>
      </w:r>
    </w:p>
    <w:p>
      <w:r>
        <w:t>Run: unzip smartin_saas_full_package.zip and navigate into the folder.</w:t>
      </w:r>
    </w:p>
    <w:p>
      <w:r>
        <w:t>STEP 3: Install Docker</w:t>
      </w:r>
    </w:p>
    <w:p>
      <w:r>
        <w:t>Run: apt update &amp;&amp; apt install docker.io docker-compose -y</w:t>
      </w:r>
    </w:p>
    <w:p>
      <w:r>
        <w:t>STEP 4: Run Application</w:t>
      </w:r>
    </w:p>
    <w:p>
      <w:r>
        <w:t>Run: docker-compose up -d</w:t>
      </w:r>
    </w:p>
    <w:p>
      <w:r>
        <w:t>STEP 5: Setup NGINX (optional)</w:t>
      </w:r>
    </w:p>
    <w:p>
      <w:r>
        <w:t>Create config routing frontend + backend, restart nginx.</w:t>
      </w:r>
    </w:p>
    <w:p>
      <w:r>
        <w:t>STEP 6: Enable SSL</w:t>
      </w:r>
    </w:p>
    <w:p>
      <w:r>
        <w:t>Run: certbot --nginx -d yourdomain.com</w:t>
      </w:r>
    </w:p>
    <w:p>
      <w:r>
        <w:t>STEP 7: Access Platform</w:t>
      </w:r>
    </w:p>
    <w:p>
      <w:r>
        <w:t>Open browser: http://yourdomain.com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