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8CC4" w14:textId="77777777" w:rsidR="00BE2160" w:rsidRPr="00503008" w:rsidRDefault="000F0AF0" w:rsidP="00503008">
      <w:pPr>
        <w:pStyle w:val="Heading1"/>
        <w:jc w:val="center"/>
        <w:rPr>
          <w:sz w:val="32"/>
          <w:szCs w:val="32"/>
        </w:rPr>
      </w:pPr>
      <w:bookmarkStart w:id="0" w:name="_Hlk211771559"/>
      <w:r w:rsidRPr="00503008">
        <w:rPr>
          <w:sz w:val="32"/>
          <w:szCs w:val="32"/>
        </w:rPr>
        <w:t>Secure Solutions Consulting Intake Form</w:t>
      </w:r>
    </w:p>
    <w:bookmarkEnd w:id="0"/>
    <w:p w14:paraId="11D3F1C1" w14:textId="63ED06B4" w:rsidR="00BE2160" w:rsidRDefault="000F0AF0" w:rsidP="00843ED6">
      <w:pPr>
        <w:jc w:val="both"/>
      </w:pPr>
      <w:r>
        <w:t xml:space="preserve">Thank you for your interest in a consultation with Secure Solutions Consulting. Please complete the fields below and return this document by email to </w:t>
      </w:r>
      <w:r w:rsidR="002B239F" w:rsidRPr="002B239F">
        <w:rPr>
          <w:b/>
          <w:bCs/>
          <w:color w:val="EE0000"/>
        </w:rPr>
        <w:t>SN@SECURESOLUTIONSNOTARY.COM</w:t>
      </w:r>
      <w:r>
        <w:t>. Your responses help tailor your consultation to your goals.</w:t>
      </w:r>
    </w:p>
    <w:p w14:paraId="0AEE3595" w14:textId="40229EBD" w:rsidR="00BE2160" w:rsidRDefault="000F0AF0">
      <w:pPr>
        <w:pStyle w:val="Heading2"/>
      </w:pPr>
      <w:r>
        <w:t>Client Information</w:t>
      </w:r>
    </w:p>
    <w:p w14:paraId="3EA88067" w14:textId="04E14FF2" w:rsidR="00740ADC" w:rsidRDefault="001F445A" w:rsidP="00740ADC">
      <w:r>
        <w:t>Full Name: ____________________________________________________</w:t>
      </w:r>
    </w:p>
    <w:p w14:paraId="5B7C4A83" w14:textId="6E7AE807" w:rsidR="001F445A" w:rsidRDefault="001F445A" w:rsidP="00740ADC">
      <w:r>
        <w:t>Email: _________________________________________________________</w:t>
      </w:r>
    </w:p>
    <w:p w14:paraId="174A26EE" w14:textId="32ABD3E3" w:rsidR="001F445A" w:rsidRDefault="001F445A" w:rsidP="00740ADC">
      <w:r>
        <w:t>Phone Number: ______________________________________________</w:t>
      </w:r>
    </w:p>
    <w:p w14:paraId="7F3904B9" w14:textId="49FA0CDF" w:rsidR="001F445A" w:rsidRPr="00740ADC" w:rsidRDefault="001F445A" w:rsidP="00740ADC">
      <w:r>
        <w:t>City, State: ____________________________________________________</w:t>
      </w:r>
    </w:p>
    <w:p w14:paraId="6871E776" w14:textId="68B5F7BC" w:rsidR="00BE2160" w:rsidRDefault="000F0AF0">
      <w:pPr>
        <w:pStyle w:val="Heading2"/>
      </w:pPr>
      <w:r>
        <w:t>Consultation Focus</w:t>
      </w:r>
    </w:p>
    <w:p w14:paraId="74C975BB" w14:textId="77777777" w:rsidR="00BE2160" w:rsidRDefault="000F0AF0">
      <w:r>
        <w:t>Which service are you interested in? (Select one or more)</w:t>
      </w:r>
    </w:p>
    <w:p w14:paraId="6FB66BEF" w14:textId="08ECA0D5" w:rsidR="00BE2160" w:rsidRDefault="000F0AF0">
      <w:r>
        <w:rPr>
          <w:rFonts w:ascii="Segoe UI Symbol" w:hAnsi="Segoe UI Symbol" w:cs="Segoe UI Symbol"/>
        </w:rPr>
        <w:t>☐</w:t>
      </w:r>
      <w:r>
        <w:t xml:space="preserve"> Notary Startup Guidance</w:t>
      </w:r>
      <w:r w:rsidR="00F64822">
        <w:t xml:space="preserve"> / Starter Call</w:t>
      </w:r>
    </w:p>
    <w:p w14:paraId="722E581E" w14:textId="42C6D8F0" w:rsidR="00BE2160" w:rsidRDefault="000F0AF0">
      <w:bookmarkStart w:id="1" w:name="_Hlk211897109"/>
      <w:r>
        <w:rPr>
          <w:rFonts w:ascii="Segoe UI Symbol" w:hAnsi="Segoe UI Symbol" w:cs="Segoe UI Symbol"/>
        </w:rPr>
        <w:t>☐</w:t>
      </w:r>
      <w:bookmarkEnd w:id="1"/>
      <w:r>
        <w:t xml:space="preserve"> </w:t>
      </w:r>
      <w:r w:rsidR="00503D15">
        <w:t>Business Launch Session</w:t>
      </w:r>
    </w:p>
    <w:p w14:paraId="1B56A686" w14:textId="1522F0E4" w:rsidR="00503D15" w:rsidRDefault="00503D15"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503D15">
        <w:rPr>
          <w:rFonts w:cs="Segoe UI Symbol"/>
        </w:rPr>
        <w:t>Deep Dive</w:t>
      </w:r>
    </w:p>
    <w:p w14:paraId="6BAFF563" w14:textId="3E431623" w:rsidR="00BE2160" w:rsidRDefault="000F0AF0">
      <w:r>
        <w:rPr>
          <w:rFonts w:ascii="Segoe UI Symbol" w:hAnsi="Segoe UI Symbol" w:cs="Segoe UI Symbol"/>
        </w:rPr>
        <w:t>☐</w:t>
      </w:r>
      <w:r>
        <w:t xml:space="preserve"> Other (please specify): _____________________________</w:t>
      </w:r>
    </w:p>
    <w:p w14:paraId="0F253DA8" w14:textId="77777777" w:rsidR="00AA7C94" w:rsidRDefault="00AA7C94"/>
    <w:p w14:paraId="5865BD9E" w14:textId="77777777" w:rsidR="00BE2160" w:rsidRDefault="000F0AF0">
      <w:r>
        <w:t>Briefly describe your current situation or business:</w:t>
      </w:r>
    </w:p>
    <w:tbl>
      <w:tblPr>
        <w:tblStyle w:val="TableGrid"/>
        <w:tblW w:w="8704" w:type="dxa"/>
        <w:tblLook w:val="04A0" w:firstRow="1" w:lastRow="0" w:firstColumn="1" w:lastColumn="0" w:noHBand="0" w:noVBand="1"/>
      </w:tblPr>
      <w:tblGrid>
        <w:gridCol w:w="8704"/>
      </w:tblGrid>
      <w:tr w:rsidR="00735D30" w14:paraId="1C014CE2" w14:textId="77777777" w:rsidTr="00E53ECD">
        <w:trPr>
          <w:trHeight w:val="2821"/>
        </w:trPr>
        <w:tc>
          <w:tcPr>
            <w:tcW w:w="8704" w:type="dxa"/>
          </w:tcPr>
          <w:p w14:paraId="25B69A91" w14:textId="77777777" w:rsidR="00735D30" w:rsidRDefault="00735D30"/>
          <w:p w14:paraId="6A350D92" w14:textId="77777777" w:rsidR="005803D4" w:rsidRPr="005803D4" w:rsidRDefault="005803D4" w:rsidP="005803D4"/>
          <w:p w14:paraId="650092D9" w14:textId="77777777" w:rsidR="005803D4" w:rsidRPr="005803D4" w:rsidRDefault="005803D4" w:rsidP="005803D4"/>
          <w:p w14:paraId="62BD6782" w14:textId="77777777" w:rsidR="005803D4" w:rsidRPr="005803D4" w:rsidRDefault="005803D4" w:rsidP="005803D4"/>
          <w:p w14:paraId="7C90DFC5" w14:textId="77777777" w:rsidR="005803D4" w:rsidRDefault="005803D4" w:rsidP="005803D4"/>
          <w:p w14:paraId="696FA555" w14:textId="77777777" w:rsidR="005803D4" w:rsidRPr="005803D4" w:rsidRDefault="005803D4" w:rsidP="005803D4"/>
          <w:p w14:paraId="14841DBA" w14:textId="77777777" w:rsidR="005803D4" w:rsidRDefault="005803D4" w:rsidP="005803D4"/>
          <w:p w14:paraId="2C0A2384" w14:textId="77777777" w:rsidR="005803D4" w:rsidRPr="005803D4" w:rsidRDefault="005803D4" w:rsidP="005803D4">
            <w:pPr>
              <w:jc w:val="right"/>
            </w:pPr>
          </w:p>
        </w:tc>
      </w:tr>
    </w:tbl>
    <w:p w14:paraId="17EECBBC" w14:textId="77777777" w:rsidR="002766DD" w:rsidRDefault="002766DD"/>
    <w:p w14:paraId="42C572BF" w14:textId="77777777" w:rsidR="000002D5" w:rsidRDefault="000002D5"/>
    <w:p w14:paraId="749B0613" w14:textId="3C63266A" w:rsidR="00BE2160" w:rsidRDefault="000F0AF0">
      <w:r>
        <w:t xml:space="preserve">What </w:t>
      </w:r>
      <w:r w:rsidR="00125A11">
        <w:t>is</w:t>
      </w:r>
      <w:r>
        <w:t xml:space="preserve"> your top </w:t>
      </w:r>
      <w:r w:rsidR="00735D30">
        <w:t>three</w:t>
      </w:r>
      <w:r>
        <w:t xml:space="preserve"> </w:t>
      </w:r>
      <w:r w:rsidR="00735D30">
        <w:t xml:space="preserve">(3) </w:t>
      </w:r>
      <w:r>
        <w:t>goals for this consultation?</w:t>
      </w:r>
    </w:p>
    <w:p w14:paraId="7A450561" w14:textId="77777777" w:rsidR="00BE2160" w:rsidRDefault="000F0AF0">
      <w:r>
        <w:t>1. ____________________________________</w:t>
      </w:r>
    </w:p>
    <w:p w14:paraId="44EC4B74" w14:textId="77777777" w:rsidR="00BE2160" w:rsidRDefault="000F0AF0">
      <w:r>
        <w:t>2. ____________________________________</w:t>
      </w:r>
    </w:p>
    <w:p w14:paraId="38178CAA" w14:textId="77777777" w:rsidR="00BE2160" w:rsidRDefault="000F0AF0">
      <w:r>
        <w:t>3. ____________________________________</w:t>
      </w:r>
    </w:p>
    <w:p w14:paraId="7A7C2255" w14:textId="77777777" w:rsidR="00BE2160" w:rsidRDefault="00BE2160"/>
    <w:p w14:paraId="073E0926" w14:textId="3A9CCAB1" w:rsidR="00BE2160" w:rsidRDefault="000F0AF0">
      <w:r>
        <w:t xml:space="preserve">Have you already started your business or are you just </w:t>
      </w:r>
      <w:r w:rsidR="00C469A1">
        <w:t>starting</w:t>
      </w:r>
      <w:r>
        <w:t>?</w:t>
      </w:r>
    </w:p>
    <w:p w14:paraId="71F1AA6D" w14:textId="77777777" w:rsidR="00BE2160" w:rsidRDefault="000F0AF0">
      <w:r>
        <w:rPr>
          <w:rFonts w:ascii="Segoe UI Symbol" w:hAnsi="Segoe UI Symbol" w:cs="Segoe UI Symbol"/>
        </w:rPr>
        <w:t>☐</w:t>
      </w:r>
      <w:r>
        <w:t xml:space="preserve"> Just getting started   </w:t>
      </w:r>
      <w:r>
        <w:rPr>
          <w:rFonts w:ascii="Segoe UI Symbol" w:hAnsi="Segoe UI Symbol" w:cs="Segoe UI Symbol"/>
        </w:rPr>
        <w:t>☐</w:t>
      </w:r>
      <w:r>
        <w:t xml:space="preserve"> In progress   </w:t>
      </w:r>
      <w:r>
        <w:rPr>
          <w:rFonts w:ascii="Segoe UI Symbol" w:hAnsi="Segoe UI Symbol" w:cs="Segoe UI Symbol"/>
        </w:rPr>
        <w:t>☐</w:t>
      </w:r>
      <w:r>
        <w:t xml:space="preserve"> Fully established but looking to grow</w:t>
      </w:r>
    </w:p>
    <w:p w14:paraId="5F241D91" w14:textId="77777777" w:rsidR="00BE2160" w:rsidRDefault="00BE2160"/>
    <w:p w14:paraId="078F3B31" w14:textId="5A5F50B6" w:rsidR="00BE2160" w:rsidRDefault="000F0AF0">
      <w:r>
        <w:t>What challenges or roadblocks are you currently facing?</w:t>
      </w:r>
      <w:r w:rsidR="00F30450">
        <w:t xml:space="preserve"> Describe Briefly. </w:t>
      </w:r>
    </w:p>
    <w:p w14:paraId="1CDE6F6A" w14:textId="2CF323EF" w:rsidR="00BE2160" w:rsidRDefault="000F0AF0">
      <w:r>
        <w:t>_______________________________________________</w:t>
      </w:r>
      <w:r w:rsidR="002B239F">
        <w:t>_______________________________________________</w:t>
      </w:r>
      <w:r>
        <w:t>___________</w:t>
      </w:r>
    </w:p>
    <w:p w14:paraId="1C64FA38" w14:textId="77777777" w:rsidR="00BE2160" w:rsidRDefault="000F0AF0">
      <w:pPr>
        <w:pStyle w:val="Heading2"/>
      </w:pPr>
      <w:r>
        <w:t>Experience &amp; Readiness</w:t>
      </w:r>
    </w:p>
    <w:p w14:paraId="68DFFF79" w14:textId="77777777" w:rsidR="00BE2160" w:rsidRDefault="000F0AF0">
      <w:r>
        <w:t xml:space="preserve">How soon are you looking to </w:t>
      </w:r>
      <w:proofErr w:type="gramStart"/>
      <w:r>
        <w:t>take action</w:t>
      </w:r>
      <w:proofErr w:type="gramEnd"/>
      <w:r>
        <w:t xml:space="preserve"> on your goals?</w:t>
      </w:r>
    </w:p>
    <w:p w14:paraId="7458A995" w14:textId="77777777" w:rsidR="00BE2160" w:rsidRDefault="000F0AF0">
      <w:bookmarkStart w:id="2" w:name="_Hlk211761701"/>
      <w:r>
        <w:rPr>
          <w:rFonts w:ascii="Segoe UI Symbol" w:hAnsi="Segoe UI Symbol" w:cs="Segoe UI Symbol"/>
        </w:rPr>
        <w:t>☐</w:t>
      </w:r>
      <w:bookmarkEnd w:id="2"/>
      <w:r>
        <w:t xml:space="preserve"> Immediately   </w:t>
      </w:r>
      <w:r>
        <w:rPr>
          <w:rFonts w:ascii="Segoe UI Symbol" w:hAnsi="Segoe UI Symbol" w:cs="Segoe UI Symbol"/>
        </w:rPr>
        <w:t>☐</w:t>
      </w:r>
      <w:r>
        <w:t xml:space="preserve"> Within 30 days   </w:t>
      </w:r>
      <w:r>
        <w:rPr>
          <w:rFonts w:ascii="Segoe UI Symbol" w:hAnsi="Segoe UI Symbol" w:cs="Segoe UI Symbol"/>
        </w:rPr>
        <w:t>☐</w:t>
      </w:r>
      <w:r>
        <w:t xml:space="preserve"> Within 3 months   </w:t>
      </w:r>
      <w:r>
        <w:rPr>
          <w:rFonts w:ascii="Segoe UI Symbol" w:hAnsi="Segoe UI Symbol" w:cs="Segoe UI Symbol"/>
        </w:rPr>
        <w:t>☐</w:t>
      </w:r>
      <w:r>
        <w:t xml:space="preserve"> Just exploring options</w:t>
      </w:r>
    </w:p>
    <w:p w14:paraId="086EB729" w14:textId="77777777" w:rsidR="00BE2160" w:rsidRDefault="00BE2160"/>
    <w:p w14:paraId="1A756774" w14:textId="77777777" w:rsidR="00BE2160" w:rsidRDefault="000F0AF0">
      <w:r>
        <w:t>On a scale of 1–10, how ready are you to invest in yourself or your business right now?</w:t>
      </w:r>
    </w:p>
    <w:p w14:paraId="250E9287" w14:textId="1B7FC17B" w:rsidR="00BE2160" w:rsidRDefault="000F0AF0">
      <w:r>
        <w:t>1</w:t>
      </w:r>
      <w:r w:rsidR="00A349FA">
        <w:t xml:space="preserve"> </w:t>
      </w:r>
      <w:r w:rsidR="00254093">
        <w:rPr>
          <w:rFonts w:ascii="Segoe UI Symbol" w:hAnsi="Segoe UI Symbol" w:cs="Segoe UI Symbol"/>
        </w:rPr>
        <w:t>☐</w:t>
      </w:r>
      <w:r>
        <w:t xml:space="preserve"> </w:t>
      </w:r>
      <w:r w:rsidR="00254093">
        <w:t xml:space="preserve"> </w:t>
      </w:r>
      <w:r>
        <w:t>2</w:t>
      </w:r>
      <w:r w:rsidR="00A349FA">
        <w:t xml:space="preserve"> </w:t>
      </w:r>
      <w:r w:rsidR="00254093">
        <w:rPr>
          <w:rFonts w:ascii="Segoe UI Symbol" w:hAnsi="Segoe UI Symbol" w:cs="Segoe UI Symbol"/>
        </w:rPr>
        <w:t>☐</w:t>
      </w:r>
      <w:r>
        <w:t xml:space="preserve"> </w:t>
      </w:r>
      <w:r w:rsidR="00254093">
        <w:t xml:space="preserve"> </w:t>
      </w:r>
      <w:r>
        <w:t>3</w:t>
      </w:r>
      <w:r w:rsidR="00A349FA">
        <w:t xml:space="preserve"> </w:t>
      </w:r>
      <w:r w:rsidR="00254093">
        <w:rPr>
          <w:rFonts w:ascii="Segoe UI Symbol" w:hAnsi="Segoe UI Symbol" w:cs="Segoe UI Symbol"/>
        </w:rPr>
        <w:t>☐</w:t>
      </w:r>
      <w:r>
        <w:t xml:space="preserve"> </w:t>
      </w:r>
      <w:r w:rsidR="00254093">
        <w:t xml:space="preserve"> </w:t>
      </w:r>
      <w:r>
        <w:t>4</w:t>
      </w:r>
      <w:r w:rsidR="00A349FA">
        <w:t xml:space="preserve"> </w:t>
      </w:r>
      <w:r w:rsidR="00254093">
        <w:rPr>
          <w:rFonts w:ascii="Segoe UI Symbol" w:hAnsi="Segoe UI Symbol" w:cs="Segoe UI Symbol"/>
        </w:rPr>
        <w:t>☐</w:t>
      </w:r>
      <w:r>
        <w:t xml:space="preserve"> </w:t>
      </w:r>
      <w:r w:rsidR="00254093">
        <w:t xml:space="preserve"> </w:t>
      </w:r>
      <w:r>
        <w:t>5</w:t>
      </w:r>
      <w:r w:rsidR="00A349FA">
        <w:t xml:space="preserve"> </w:t>
      </w:r>
      <w:r w:rsidR="00254093">
        <w:rPr>
          <w:rFonts w:ascii="Segoe UI Symbol" w:hAnsi="Segoe UI Symbol" w:cs="Segoe UI Symbol"/>
        </w:rPr>
        <w:t>☐</w:t>
      </w:r>
      <w:r>
        <w:t xml:space="preserve"> </w:t>
      </w:r>
      <w:r w:rsidR="00254093">
        <w:t xml:space="preserve"> </w:t>
      </w:r>
      <w:r>
        <w:t>6</w:t>
      </w:r>
      <w:r w:rsidR="00A349FA">
        <w:t xml:space="preserve"> </w:t>
      </w:r>
      <w:r w:rsidR="00254093">
        <w:rPr>
          <w:rFonts w:ascii="Segoe UI Symbol" w:hAnsi="Segoe UI Symbol" w:cs="Segoe UI Symbol"/>
        </w:rPr>
        <w:t>☐</w:t>
      </w:r>
      <w:r>
        <w:t xml:space="preserve"> </w:t>
      </w:r>
      <w:r w:rsidR="00254093">
        <w:t xml:space="preserve"> </w:t>
      </w:r>
      <w:r>
        <w:t>7</w:t>
      </w:r>
      <w:r w:rsidR="00A349FA">
        <w:t xml:space="preserve"> </w:t>
      </w:r>
      <w:r w:rsidR="00254093">
        <w:rPr>
          <w:rFonts w:ascii="Segoe UI Symbol" w:hAnsi="Segoe UI Symbol" w:cs="Segoe UI Symbol"/>
        </w:rPr>
        <w:t>☐</w:t>
      </w:r>
      <w:r>
        <w:t xml:space="preserve"> </w:t>
      </w:r>
      <w:r w:rsidR="00254093">
        <w:t xml:space="preserve"> </w:t>
      </w:r>
      <w:r>
        <w:t>8</w:t>
      </w:r>
      <w:r w:rsidR="00A349FA">
        <w:t xml:space="preserve"> </w:t>
      </w:r>
      <w:r w:rsidR="00254093">
        <w:rPr>
          <w:rFonts w:ascii="Segoe UI Symbol" w:hAnsi="Segoe UI Symbol" w:cs="Segoe UI Symbol"/>
        </w:rPr>
        <w:t>☐</w:t>
      </w:r>
      <w:r>
        <w:t xml:space="preserve"> </w:t>
      </w:r>
      <w:r w:rsidR="00254093">
        <w:t xml:space="preserve"> </w:t>
      </w:r>
      <w:r>
        <w:t>9</w:t>
      </w:r>
      <w:r w:rsidR="00A349FA">
        <w:t xml:space="preserve"> </w:t>
      </w:r>
      <w:r w:rsidR="00254093">
        <w:rPr>
          <w:rFonts w:ascii="Segoe UI Symbol" w:hAnsi="Segoe UI Symbol" w:cs="Segoe UI Symbol"/>
        </w:rPr>
        <w:t>☐</w:t>
      </w:r>
      <w:r>
        <w:t xml:space="preserve"> </w:t>
      </w:r>
      <w:r w:rsidR="00254093">
        <w:t xml:space="preserve"> </w:t>
      </w:r>
      <w:r>
        <w:t>10</w:t>
      </w:r>
      <w:r w:rsidR="00A349FA">
        <w:t xml:space="preserve"> </w:t>
      </w:r>
      <w:r w:rsidR="00254093">
        <w:rPr>
          <w:rFonts w:ascii="Segoe UI Symbol" w:hAnsi="Segoe UI Symbol" w:cs="Segoe UI Symbol"/>
        </w:rPr>
        <w:t>☐</w:t>
      </w:r>
    </w:p>
    <w:p w14:paraId="3B180029" w14:textId="77777777" w:rsidR="00BE2160" w:rsidRDefault="000F0AF0">
      <w:pPr>
        <w:pStyle w:val="Heading2"/>
      </w:pPr>
      <w:r>
        <w:t>Consultation Logistics</w:t>
      </w:r>
    </w:p>
    <w:p w14:paraId="22CB0ACD" w14:textId="77777777" w:rsidR="00BE2160" w:rsidRDefault="000F0AF0">
      <w:r>
        <w:t>Preferred consultation length:</w:t>
      </w:r>
    </w:p>
    <w:p w14:paraId="626A0F25" w14:textId="77777777" w:rsidR="00BE2160" w:rsidRDefault="000F0AF0">
      <w:r>
        <w:rPr>
          <w:rFonts w:ascii="Segoe UI Symbol" w:hAnsi="Segoe UI Symbol" w:cs="Segoe UI Symbol"/>
        </w:rPr>
        <w:t>☐</w:t>
      </w:r>
      <w:r>
        <w:t xml:space="preserve"> Starter Call (30 min – $99)</w:t>
      </w:r>
    </w:p>
    <w:p w14:paraId="19D3F2E2" w14:textId="77777777" w:rsidR="00BE2160" w:rsidRDefault="000F0AF0">
      <w:r>
        <w:rPr>
          <w:rFonts w:ascii="Segoe UI Symbol" w:hAnsi="Segoe UI Symbol" w:cs="Segoe UI Symbol"/>
        </w:rPr>
        <w:t>☐</w:t>
      </w:r>
      <w:r>
        <w:t xml:space="preserve"> Business Launch Session (1 </w:t>
      </w:r>
      <w:proofErr w:type="spellStart"/>
      <w:r>
        <w:t>hr</w:t>
      </w:r>
      <w:proofErr w:type="spellEnd"/>
      <w:r>
        <w:t xml:space="preserve"> – $249)</w:t>
      </w:r>
    </w:p>
    <w:p w14:paraId="35335C97" w14:textId="17124931" w:rsidR="00BE2160" w:rsidRDefault="000F0AF0">
      <w:bookmarkStart w:id="3" w:name="_Hlk211760051"/>
      <w:r>
        <w:rPr>
          <w:rFonts w:ascii="Segoe UI Symbol" w:hAnsi="Segoe UI Symbol" w:cs="Segoe UI Symbol"/>
        </w:rPr>
        <w:t>☐</w:t>
      </w:r>
      <w:bookmarkEnd w:id="3"/>
      <w:r>
        <w:t xml:space="preserve"> Notary-to-Consultant Deep Dive (90 min – $399)</w:t>
      </w:r>
    </w:p>
    <w:p w14:paraId="3EE13D8F" w14:textId="6F35F3F1" w:rsidR="00426C71" w:rsidRPr="00F30450" w:rsidRDefault="000F0AF0">
      <w:pPr>
        <w:rPr>
          <w:rFonts w:cs="Segoe UI Symbol"/>
          <w:sz w:val="20"/>
          <w:szCs w:val="20"/>
        </w:rPr>
      </w:pPr>
      <w:r>
        <w:t xml:space="preserve">Preferred day: </w:t>
      </w:r>
      <w:r w:rsidR="00426C71">
        <w:t xml:space="preserve">Tuesday </w:t>
      </w:r>
      <w:r w:rsidR="00426C71">
        <w:rPr>
          <w:rFonts w:ascii="Segoe UI Symbol" w:hAnsi="Segoe UI Symbol" w:cs="Segoe UI Symbol"/>
        </w:rPr>
        <w:t xml:space="preserve">☐ </w:t>
      </w:r>
      <w:r w:rsidR="00426C71" w:rsidRPr="00426C71">
        <w:rPr>
          <w:rFonts w:cs="Segoe UI Symbol"/>
        </w:rPr>
        <w:t xml:space="preserve">Friday </w:t>
      </w:r>
      <w:r w:rsidR="00426C71">
        <w:rPr>
          <w:rFonts w:ascii="Segoe UI Symbol" w:hAnsi="Segoe UI Symbol" w:cs="Segoe UI Symbol"/>
        </w:rPr>
        <w:t>☐</w:t>
      </w:r>
      <w:r w:rsidR="00F30450">
        <w:rPr>
          <w:rFonts w:ascii="Segoe UI Symbol" w:hAnsi="Segoe UI Symbol" w:cs="Segoe UI Symbol"/>
        </w:rPr>
        <w:t>|</w:t>
      </w:r>
      <w:r w:rsidR="00426C71">
        <w:rPr>
          <w:rFonts w:cs="Segoe UI Symbol"/>
        </w:rPr>
        <w:t xml:space="preserve">Preferred time:  </w:t>
      </w:r>
      <w:r w:rsidR="00426C71">
        <w:rPr>
          <w:rFonts w:ascii="Segoe UI Symbol" w:hAnsi="Segoe UI Symbol" w:cs="Segoe UI Symbol"/>
        </w:rPr>
        <w:t>☐</w:t>
      </w:r>
      <w:r w:rsidR="00426C71" w:rsidRPr="00F30450">
        <w:rPr>
          <w:rFonts w:cs="Segoe UI Symbol"/>
          <w:sz w:val="20"/>
          <w:szCs w:val="20"/>
        </w:rPr>
        <w:t>11:00</w:t>
      </w:r>
      <w:r w:rsidR="00426C71">
        <w:rPr>
          <w:rFonts w:ascii="Segoe UI Symbol" w:hAnsi="Segoe UI Symbol" w:cs="Segoe UI Symbol"/>
        </w:rPr>
        <w:t xml:space="preserve"> ☐</w:t>
      </w:r>
      <w:r w:rsidR="00426C71" w:rsidRPr="00F30450">
        <w:rPr>
          <w:rFonts w:cs="Segoe UI Symbol"/>
          <w:sz w:val="20"/>
          <w:szCs w:val="20"/>
        </w:rPr>
        <w:t>12:00</w:t>
      </w:r>
      <w:r w:rsidR="00426C71">
        <w:rPr>
          <w:rFonts w:cs="Segoe UI Symbol"/>
        </w:rPr>
        <w:t xml:space="preserve"> </w:t>
      </w:r>
      <w:r w:rsidR="00426C71">
        <w:rPr>
          <w:rFonts w:ascii="Segoe UI Symbol" w:hAnsi="Segoe UI Symbol" w:cs="Segoe UI Symbol"/>
        </w:rPr>
        <w:t>☐</w:t>
      </w:r>
      <w:r w:rsidR="00F30450" w:rsidRPr="00F30450">
        <w:rPr>
          <w:rFonts w:cs="Segoe UI Symbol"/>
          <w:sz w:val="20"/>
          <w:szCs w:val="20"/>
        </w:rPr>
        <w:t>1:00</w:t>
      </w:r>
      <w:r w:rsidR="00F30450">
        <w:rPr>
          <w:rFonts w:cs="Segoe UI Symbol"/>
        </w:rPr>
        <w:t xml:space="preserve"> </w:t>
      </w:r>
      <w:r w:rsidR="00F30450">
        <w:rPr>
          <w:rFonts w:ascii="Segoe UI Symbol" w:hAnsi="Segoe UI Symbol" w:cs="Segoe UI Symbol"/>
        </w:rPr>
        <w:t>☐</w:t>
      </w:r>
      <w:r w:rsidR="00F30450" w:rsidRPr="00F30450">
        <w:rPr>
          <w:rFonts w:cs="Segoe UI Symbol"/>
          <w:sz w:val="20"/>
          <w:szCs w:val="20"/>
        </w:rPr>
        <w:t>2:00</w:t>
      </w:r>
      <w:r w:rsidR="00F30450">
        <w:rPr>
          <w:rFonts w:cs="Segoe UI Symbol"/>
        </w:rPr>
        <w:t xml:space="preserve"> </w:t>
      </w:r>
      <w:r w:rsidR="00F30450">
        <w:rPr>
          <w:rFonts w:ascii="Segoe UI Symbol" w:hAnsi="Segoe UI Symbol" w:cs="Segoe UI Symbol"/>
        </w:rPr>
        <w:t>☐</w:t>
      </w:r>
      <w:r w:rsidR="00F30450" w:rsidRPr="00F30450">
        <w:rPr>
          <w:rFonts w:cs="Segoe UI Symbol"/>
          <w:sz w:val="20"/>
          <w:szCs w:val="20"/>
        </w:rPr>
        <w:t>3:00</w:t>
      </w:r>
    </w:p>
    <w:p w14:paraId="166609EF" w14:textId="7602A7FB" w:rsidR="00350A2F" w:rsidRPr="001266BE" w:rsidRDefault="00F30450" w:rsidP="009A41F9">
      <w:pPr>
        <w:rPr>
          <w:b/>
          <w:bCs/>
          <w:color w:val="EE0000"/>
          <w:sz w:val="24"/>
          <w:szCs w:val="24"/>
        </w:rPr>
      </w:pPr>
      <w:r w:rsidRPr="001266BE">
        <w:rPr>
          <w:b/>
          <w:bCs/>
          <w:color w:val="EE0000"/>
          <w:sz w:val="24"/>
          <w:szCs w:val="24"/>
        </w:rPr>
        <w:t>**</w:t>
      </w:r>
      <w:r w:rsidR="00E8781B" w:rsidRPr="001266BE">
        <w:rPr>
          <w:b/>
          <w:bCs/>
          <w:sz w:val="24"/>
          <w:szCs w:val="24"/>
        </w:rPr>
        <w:t xml:space="preserve"> </w:t>
      </w:r>
      <w:r w:rsidR="00E8781B" w:rsidRPr="001266BE">
        <w:rPr>
          <w:b/>
          <w:bCs/>
          <w:color w:val="EE0000"/>
          <w:sz w:val="24"/>
          <w:szCs w:val="24"/>
        </w:rPr>
        <w:t>Please note: Additional times after 5 PM will incur an after-hours fee</w:t>
      </w:r>
      <w:r w:rsidRPr="001266BE">
        <w:rPr>
          <w:b/>
          <w:bCs/>
          <w:color w:val="EE0000"/>
          <w:sz w:val="24"/>
          <w:szCs w:val="24"/>
        </w:rPr>
        <w:t>**</w:t>
      </w:r>
    </w:p>
    <w:p w14:paraId="320BD81F" w14:textId="77777777" w:rsidR="002766DD" w:rsidRDefault="002766DD">
      <w:pPr>
        <w:pStyle w:val="Heading2"/>
      </w:pPr>
    </w:p>
    <w:p w14:paraId="1ACBEF04" w14:textId="216B7247" w:rsidR="00BE2160" w:rsidRDefault="000F0AF0">
      <w:pPr>
        <w:pStyle w:val="Heading2"/>
      </w:pPr>
      <w:r>
        <w:t>Payment</w:t>
      </w:r>
    </w:p>
    <w:p w14:paraId="1C9D33F0" w14:textId="77777777" w:rsidR="00BE2160" w:rsidRDefault="000F0AF0">
      <w:r>
        <w:t>Select your payment option:</w:t>
      </w:r>
    </w:p>
    <w:p w14:paraId="55DE3C9A" w14:textId="2FC38CA7" w:rsidR="00BE2160" w:rsidRDefault="000F0AF0">
      <w:r>
        <w:rPr>
          <w:rFonts w:ascii="Segoe UI Symbol" w:hAnsi="Segoe UI Symbol" w:cs="Segoe UI Symbol"/>
        </w:rPr>
        <w:t>☐</w:t>
      </w:r>
      <w:r w:rsidR="00265F12">
        <w:t xml:space="preserve"> </w:t>
      </w:r>
      <w:hyperlink r:id="rId8" w:history="1">
        <w:r w:rsidR="003F5C44" w:rsidRPr="00A86B12">
          <w:rPr>
            <w:rStyle w:val="Hyperlink"/>
          </w:rPr>
          <w:t>https://pay.securesolutionsnotary.com/9fdba7de-3abe-4754-8232-3e5</w:t>
        </w:r>
      </w:hyperlink>
      <w:r w:rsidR="003F5C44">
        <w:t xml:space="preserve"> - </w:t>
      </w:r>
      <w:r>
        <w:t>Starter Call (30 min</w:t>
      </w:r>
      <w:r w:rsidR="00426C71">
        <w:t>s</w:t>
      </w:r>
      <w:r>
        <w:t>, $99)</w:t>
      </w:r>
    </w:p>
    <w:p w14:paraId="49C7C58C" w14:textId="7B70C1B1" w:rsidR="00BE2160" w:rsidRDefault="000F0AF0">
      <w:r>
        <w:rPr>
          <w:rFonts w:ascii="Segoe UI Symbol" w:hAnsi="Segoe UI Symbol" w:cs="Segoe UI Symbol"/>
        </w:rPr>
        <w:t>☐</w:t>
      </w:r>
      <w:r w:rsidR="00F25102">
        <w:t xml:space="preserve"> </w:t>
      </w:r>
      <w:hyperlink r:id="rId9" w:history="1">
        <w:r w:rsidR="003F5C44" w:rsidRPr="00A86B12">
          <w:rPr>
            <w:rStyle w:val="Hyperlink"/>
          </w:rPr>
          <w:t>https://pay.securesolutionsnotary.com/da966587-8732-4390-9d32-c61</w:t>
        </w:r>
      </w:hyperlink>
      <w:r w:rsidR="003F5C44">
        <w:t xml:space="preserve"> - </w:t>
      </w:r>
      <w:r>
        <w:t xml:space="preserve">Business Launch Session (1 </w:t>
      </w:r>
      <w:r w:rsidR="00426C71">
        <w:t>hr.</w:t>
      </w:r>
      <w:r>
        <w:t>, $249)</w:t>
      </w:r>
    </w:p>
    <w:p w14:paraId="0FF27164" w14:textId="7BF7A520" w:rsidR="00BE2160" w:rsidRPr="003F5C44" w:rsidRDefault="000F0AF0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</w:t>
      </w:r>
      <w:r w:rsidR="003F5C44">
        <w:rPr>
          <w:rFonts w:ascii="Segoe UI Symbol" w:hAnsi="Segoe UI Symbol" w:cs="Segoe UI Symbol"/>
        </w:rPr>
        <w:t xml:space="preserve"> </w:t>
      </w:r>
      <w:hyperlink r:id="rId10" w:history="1">
        <w:r w:rsidR="003F5C44" w:rsidRPr="00A86B12">
          <w:rPr>
            <w:rStyle w:val="Hyperlink"/>
            <w:rFonts w:ascii="Segoe UI Symbol" w:hAnsi="Segoe UI Symbol" w:cs="Segoe UI Symbol"/>
          </w:rPr>
          <w:t>https://pay.securesolutionsnotary.com/48fb7915-3892-46e1-b089-526</w:t>
        </w:r>
      </w:hyperlink>
      <w:r w:rsidR="003F5C44">
        <w:rPr>
          <w:rFonts w:ascii="Segoe UI Symbol" w:hAnsi="Segoe UI Symbol" w:cs="Segoe UI Symbol"/>
        </w:rPr>
        <w:t xml:space="preserve"> - </w:t>
      </w:r>
      <w:r>
        <w:t>Deep Dive (90 min</w:t>
      </w:r>
      <w:r w:rsidR="00426C71">
        <w:t>s</w:t>
      </w:r>
      <w:r>
        <w:t>, $399)</w:t>
      </w:r>
    </w:p>
    <w:p w14:paraId="5E233C7C" w14:textId="3DF0E03D" w:rsidR="00254093" w:rsidRDefault="000F0AF0" w:rsidP="00F12969">
      <w:r>
        <w:rPr>
          <w:rFonts w:ascii="Segoe UI Symbol" w:hAnsi="Segoe UI Symbol" w:cs="Segoe UI Symbol"/>
        </w:rPr>
        <w:t>☐</w:t>
      </w:r>
      <w:r>
        <w:t xml:space="preserve"> Zelle or Cash App (instructions will be emailed)</w:t>
      </w:r>
    </w:p>
    <w:p w14:paraId="50F8073B" w14:textId="77777777" w:rsidR="00254093" w:rsidRDefault="00254093" w:rsidP="00F12969"/>
    <w:p w14:paraId="7D6ED3B2" w14:textId="08D43B6A" w:rsidR="00F12969" w:rsidRDefault="00F12969" w:rsidP="00F12969">
      <w:r>
        <w:t>Any additional notes, questions, or information you’d like to share: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12969" w14:paraId="139483E2" w14:textId="77777777" w:rsidTr="0036440A">
        <w:trPr>
          <w:trHeight w:val="3482"/>
        </w:trPr>
        <w:tc>
          <w:tcPr>
            <w:tcW w:w="8856" w:type="dxa"/>
          </w:tcPr>
          <w:p w14:paraId="1FBC3D9D" w14:textId="77777777" w:rsidR="00F12969" w:rsidRDefault="00F12969" w:rsidP="0036440A"/>
        </w:tc>
      </w:tr>
    </w:tbl>
    <w:p w14:paraId="62B1145C" w14:textId="77777777" w:rsidR="00BE2160" w:rsidRDefault="00BE2160"/>
    <w:p w14:paraId="275E167F" w14:textId="77777777" w:rsidR="00F12969" w:rsidRDefault="00F12969">
      <w:pPr>
        <w:rPr>
          <w:b/>
          <w:bCs/>
          <w:color w:val="EE0000"/>
        </w:rPr>
      </w:pPr>
    </w:p>
    <w:p w14:paraId="79CEB10D" w14:textId="77777777" w:rsidR="00F12969" w:rsidRDefault="00F12969">
      <w:pPr>
        <w:rPr>
          <w:b/>
          <w:bCs/>
          <w:color w:val="EE0000"/>
        </w:rPr>
      </w:pPr>
    </w:p>
    <w:p w14:paraId="303BCE5F" w14:textId="77777777" w:rsidR="00B40610" w:rsidRDefault="00B40610">
      <w:pPr>
        <w:rPr>
          <w:b/>
          <w:bCs/>
          <w:color w:val="EE0000"/>
        </w:rPr>
      </w:pPr>
    </w:p>
    <w:p w14:paraId="2DDBF16D" w14:textId="77777777" w:rsidR="00B40610" w:rsidRDefault="00B40610">
      <w:pPr>
        <w:rPr>
          <w:b/>
          <w:bCs/>
          <w:color w:val="EE0000"/>
        </w:rPr>
      </w:pPr>
    </w:p>
    <w:p w14:paraId="7807979F" w14:textId="77777777" w:rsidR="00B40610" w:rsidRDefault="00B40610">
      <w:pPr>
        <w:rPr>
          <w:b/>
          <w:bCs/>
          <w:color w:val="EE0000"/>
        </w:rPr>
      </w:pPr>
    </w:p>
    <w:p w14:paraId="612F7E67" w14:textId="77777777" w:rsidR="00F12969" w:rsidRDefault="00F12969">
      <w:pPr>
        <w:rPr>
          <w:b/>
          <w:bCs/>
          <w:color w:val="EE0000"/>
        </w:rPr>
      </w:pPr>
    </w:p>
    <w:p w14:paraId="3E66EFBA" w14:textId="26CB52AD" w:rsidR="00BE2160" w:rsidRPr="00426C71" w:rsidRDefault="000F0AF0">
      <w:pPr>
        <w:rPr>
          <w:b/>
          <w:bCs/>
          <w:color w:val="EE0000"/>
        </w:rPr>
      </w:pPr>
      <w:r w:rsidRPr="00426C71">
        <w:rPr>
          <w:b/>
          <w:bCs/>
          <w:color w:val="EE0000"/>
        </w:rPr>
        <w:t>Acknowledgment:</w:t>
      </w:r>
    </w:p>
    <w:p w14:paraId="0E079867" w14:textId="412113F4" w:rsidR="00BE2160" w:rsidRDefault="000F0AF0">
      <w:r>
        <w:rPr>
          <w:rFonts w:ascii="Segoe UI Symbol" w:hAnsi="Segoe UI Symbol" w:cs="Segoe UI Symbol"/>
        </w:rPr>
        <w:t>☐</w:t>
      </w:r>
      <w:r w:rsidR="002A1A0E">
        <w:rPr>
          <w:rFonts w:ascii="Segoe UI Symbol" w:hAnsi="Segoe UI Symbol" w:cs="Segoe UI Symbol"/>
        </w:rPr>
        <w:t xml:space="preserve"> </w:t>
      </w:r>
      <w:r>
        <w:t xml:space="preserve"> </w:t>
      </w:r>
      <w:r w:rsidRPr="001266BE">
        <w:rPr>
          <w:b/>
          <w:bCs/>
        </w:rPr>
        <w:t>I understand that all consulting sessions are private, non-refundable, and recorded for client reference only.</w:t>
      </w:r>
      <w:r w:rsidR="00F25102">
        <w:t xml:space="preserve"> If you have any questions before booking your consultation, please visit </w:t>
      </w:r>
      <w:hyperlink r:id="rId11" w:history="1">
        <w:r w:rsidR="00F25102" w:rsidRPr="006A5C59">
          <w:rPr>
            <w:rStyle w:val="Hyperlink"/>
          </w:rPr>
          <w:t>www.securesolutionsnotary.com</w:t>
        </w:r>
      </w:hyperlink>
      <w:r w:rsidR="00F25102">
        <w:t xml:space="preserve"> and schedule a </w:t>
      </w:r>
      <w:r w:rsidR="004E2B17">
        <w:t xml:space="preserve">free </w:t>
      </w:r>
      <w:r w:rsidR="00F25102">
        <w:t xml:space="preserve">phone call. </w:t>
      </w:r>
    </w:p>
    <w:p w14:paraId="546E5520" w14:textId="77777777" w:rsidR="00BE2160" w:rsidRDefault="000F0AF0">
      <w:r>
        <w:t xml:space="preserve">Once you have completed this form, please return it by email to </w:t>
      </w:r>
      <w:r w:rsidRPr="00426C71">
        <w:rPr>
          <w:b/>
          <w:bCs/>
          <w:color w:val="EE0000"/>
        </w:rPr>
        <w:t>sn@securesolutionsnotary.com</w:t>
      </w:r>
      <w:r>
        <w:t>. Your session will be confirmed upon receipt of payment.</w:t>
      </w:r>
    </w:p>
    <w:p w14:paraId="5D205DF8" w14:textId="65DC1B0E" w:rsidR="004214DA" w:rsidRDefault="000F0AF0">
      <w:r>
        <w:br/>
        <w:t>Warm regards,</w:t>
      </w:r>
      <w:r>
        <w:br/>
        <w:t>Sherraine Nasharty</w:t>
      </w:r>
      <w:r>
        <w:br/>
        <w:t xml:space="preserve">Secure Solutions </w:t>
      </w:r>
      <w:r w:rsidR="00EC5738">
        <w:t xml:space="preserve">Notary &amp; </w:t>
      </w:r>
      <w:r>
        <w:t>Consulting</w:t>
      </w:r>
      <w:r>
        <w:br/>
        <w:t>sn@securesolutionsnotary.com</w:t>
      </w:r>
      <w:r>
        <w:br/>
      </w:r>
      <w:hyperlink r:id="rId12" w:history="1">
        <w:r w:rsidR="004214DA" w:rsidRPr="00A86B12">
          <w:rPr>
            <w:rStyle w:val="Hyperlink"/>
          </w:rPr>
          <w:t>www.securesolutionsnotary.com</w:t>
        </w:r>
      </w:hyperlink>
    </w:p>
    <w:sectPr w:rsidR="004214DA" w:rsidSect="00034616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866E" w14:textId="77777777" w:rsidR="009544C3" w:rsidRDefault="009544C3" w:rsidP="00B87D89">
      <w:pPr>
        <w:spacing w:after="0" w:line="240" w:lineRule="auto"/>
      </w:pPr>
      <w:r>
        <w:separator/>
      </w:r>
    </w:p>
  </w:endnote>
  <w:endnote w:type="continuationSeparator" w:id="0">
    <w:p w14:paraId="39DBE8B6" w14:textId="77777777" w:rsidR="009544C3" w:rsidRDefault="009544C3" w:rsidP="00B8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5AC7" w14:textId="6831B777" w:rsidR="0006254C" w:rsidRDefault="0006254C">
    <w:pPr>
      <w:pStyle w:val="Footer"/>
      <w:jc w:val="right"/>
    </w:pPr>
  </w:p>
  <w:p w14:paraId="137A565D" w14:textId="31CC0C3D" w:rsidR="005803D4" w:rsidRDefault="00D97890" w:rsidP="00C567BB">
    <w:pPr>
      <w:pStyle w:val="Footer"/>
      <w:jc w:val="center"/>
    </w:pPr>
    <w:r>
      <w:t>© Secure Solutions Notary &amp; Consulting |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A0B8" w14:textId="77777777" w:rsidR="009544C3" w:rsidRDefault="009544C3" w:rsidP="00B87D89">
      <w:pPr>
        <w:spacing w:after="0" w:line="240" w:lineRule="auto"/>
      </w:pPr>
      <w:r>
        <w:separator/>
      </w:r>
    </w:p>
  </w:footnote>
  <w:footnote w:type="continuationSeparator" w:id="0">
    <w:p w14:paraId="363A997B" w14:textId="77777777" w:rsidR="009544C3" w:rsidRDefault="009544C3" w:rsidP="00B8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FF62" w14:textId="3F947872" w:rsidR="00B87D89" w:rsidRDefault="00B87D8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DD7B31" wp14:editId="42FE7649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91450" cy="1371600"/>
          <wp:effectExtent l="0" t="0" r="0" b="0"/>
          <wp:wrapThrough wrapText="bothSides">
            <wp:wrapPolygon edited="0">
              <wp:start x="0" y="0"/>
              <wp:lineTo x="0" y="21300"/>
              <wp:lineTo x="21547" y="21300"/>
              <wp:lineTo x="21547" y="0"/>
              <wp:lineTo x="0" y="0"/>
            </wp:wrapPolygon>
          </wp:wrapThrough>
          <wp:docPr id="798930560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930560" name="Picture 2" descr="A logo for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145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6942785">
    <w:abstractNumId w:val="8"/>
  </w:num>
  <w:num w:numId="2" w16cid:durableId="593320569">
    <w:abstractNumId w:val="6"/>
  </w:num>
  <w:num w:numId="3" w16cid:durableId="648829193">
    <w:abstractNumId w:val="5"/>
  </w:num>
  <w:num w:numId="4" w16cid:durableId="1661498534">
    <w:abstractNumId w:val="4"/>
  </w:num>
  <w:num w:numId="5" w16cid:durableId="788477196">
    <w:abstractNumId w:val="7"/>
  </w:num>
  <w:num w:numId="6" w16cid:durableId="572282109">
    <w:abstractNumId w:val="3"/>
  </w:num>
  <w:num w:numId="7" w16cid:durableId="930966556">
    <w:abstractNumId w:val="2"/>
  </w:num>
  <w:num w:numId="8" w16cid:durableId="1114785506">
    <w:abstractNumId w:val="1"/>
  </w:num>
  <w:num w:numId="9" w16cid:durableId="132038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2D5"/>
    <w:rsid w:val="00001842"/>
    <w:rsid w:val="00034616"/>
    <w:rsid w:val="00055DC4"/>
    <w:rsid w:val="0006063C"/>
    <w:rsid w:val="0006254C"/>
    <w:rsid w:val="00062F2B"/>
    <w:rsid w:val="000926C2"/>
    <w:rsid w:val="000F0AB1"/>
    <w:rsid w:val="000F0AF0"/>
    <w:rsid w:val="00121EBF"/>
    <w:rsid w:val="00125A11"/>
    <w:rsid w:val="001266BE"/>
    <w:rsid w:val="00132B0A"/>
    <w:rsid w:val="0015074B"/>
    <w:rsid w:val="001F445A"/>
    <w:rsid w:val="00220E2B"/>
    <w:rsid w:val="00245A39"/>
    <w:rsid w:val="00254093"/>
    <w:rsid w:val="00265F12"/>
    <w:rsid w:val="002766DD"/>
    <w:rsid w:val="00281215"/>
    <w:rsid w:val="0029639D"/>
    <w:rsid w:val="002A1A0E"/>
    <w:rsid w:val="002B239F"/>
    <w:rsid w:val="002C23E3"/>
    <w:rsid w:val="002C7458"/>
    <w:rsid w:val="00326F90"/>
    <w:rsid w:val="00343912"/>
    <w:rsid w:val="00350A2F"/>
    <w:rsid w:val="003C5581"/>
    <w:rsid w:val="003F0363"/>
    <w:rsid w:val="003F5C44"/>
    <w:rsid w:val="0042133F"/>
    <w:rsid w:val="004214DA"/>
    <w:rsid w:val="00422F22"/>
    <w:rsid w:val="00426C71"/>
    <w:rsid w:val="00450838"/>
    <w:rsid w:val="004D1F2F"/>
    <w:rsid w:val="004E2B17"/>
    <w:rsid w:val="00503008"/>
    <w:rsid w:val="00503D15"/>
    <w:rsid w:val="00542A77"/>
    <w:rsid w:val="00566688"/>
    <w:rsid w:val="005803D4"/>
    <w:rsid w:val="00594C3A"/>
    <w:rsid w:val="005C3A68"/>
    <w:rsid w:val="005F1A19"/>
    <w:rsid w:val="005F1DFE"/>
    <w:rsid w:val="00611127"/>
    <w:rsid w:val="00621295"/>
    <w:rsid w:val="006513FC"/>
    <w:rsid w:val="006C4ADE"/>
    <w:rsid w:val="00735D30"/>
    <w:rsid w:val="00740ADC"/>
    <w:rsid w:val="00773F04"/>
    <w:rsid w:val="00775AB5"/>
    <w:rsid w:val="00780B42"/>
    <w:rsid w:val="007C256E"/>
    <w:rsid w:val="007C510D"/>
    <w:rsid w:val="007F64CB"/>
    <w:rsid w:val="0082554B"/>
    <w:rsid w:val="00826604"/>
    <w:rsid w:val="00843ED6"/>
    <w:rsid w:val="008B16D4"/>
    <w:rsid w:val="008F712C"/>
    <w:rsid w:val="009120EC"/>
    <w:rsid w:val="009544C3"/>
    <w:rsid w:val="009818FC"/>
    <w:rsid w:val="009A36F6"/>
    <w:rsid w:val="009A41F9"/>
    <w:rsid w:val="009C3993"/>
    <w:rsid w:val="00A349FA"/>
    <w:rsid w:val="00A5041F"/>
    <w:rsid w:val="00AA1D8D"/>
    <w:rsid w:val="00AA7C94"/>
    <w:rsid w:val="00B01BC3"/>
    <w:rsid w:val="00B11BE2"/>
    <w:rsid w:val="00B40610"/>
    <w:rsid w:val="00B41CF6"/>
    <w:rsid w:val="00B44B91"/>
    <w:rsid w:val="00B47730"/>
    <w:rsid w:val="00B56B4F"/>
    <w:rsid w:val="00B87D89"/>
    <w:rsid w:val="00BE2160"/>
    <w:rsid w:val="00C0552B"/>
    <w:rsid w:val="00C469A1"/>
    <w:rsid w:val="00C567BB"/>
    <w:rsid w:val="00C74C45"/>
    <w:rsid w:val="00CA07A7"/>
    <w:rsid w:val="00CB0664"/>
    <w:rsid w:val="00D17F77"/>
    <w:rsid w:val="00D87357"/>
    <w:rsid w:val="00D97890"/>
    <w:rsid w:val="00DA0373"/>
    <w:rsid w:val="00DD2769"/>
    <w:rsid w:val="00DE1492"/>
    <w:rsid w:val="00E53ECD"/>
    <w:rsid w:val="00E8781B"/>
    <w:rsid w:val="00EC5738"/>
    <w:rsid w:val="00F12969"/>
    <w:rsid w:val="00F24C2F"/>
    <w:rsid w:val="00F25102"/>
    <w:rsid w:val="00F30450"/>
    <w:rsid w:val="00F64822"/>
    <w:rsid w:val="00F678D2"/>
    <w:rsid w:val="00F917AB"/>
    <w:rsid w:val="00F92D37"/>
    <w:rsid w:val="00FA7EBC"/>
    <w:rsid w:val="00FB0FF2"/>
    <w:rsid w:val="00FC693F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2A2737"/>
  <w14:defaultImageDpi w14:val="300"/>
  <w15:docId w15:val="{BB119C20-DB72-4959-8407-A85D359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65F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F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5C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securesolutionsnotary.com/9fdba7de-3abe-4754-8232-3e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curesolutionsnotar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curesolutionsnotary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y.securesolutionsnotary.com/48fb7915-3892-46e1-b089-5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y.securesolutionsnotary.com/da966587-8732-4390-9d32-c6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425</Words>
  <Characters>2903</Characters>
  <Application>Microsoft Office Word</Application>
  <DocSecurity>0</DocSecurity>
  <Lines>93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Sherraine Nasharty</cp:lastModifiedBy>
  <cp:revision>93</cp:revision>
  <dcterms:created xsi:type="dcterms:W3CDTF">2025-10-19T14:13:00Z</dcterms:created>
  <dcterms:modified xsi:type="dcterms:W3CDTF">2025-10-21T04:00:00Z</dcterms:modified>
  <cp:category/>
</cp:coreProperties>
</file>