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90C6B" w14:textId="46A6A2CB" w:rsidR="008D53A4" w:rsidRDefault="00000000">
      <w:pPr>
        <w:pStyle w:val="Title"/>
        <w:jc w:val="center"/>
      </w:pPr>
      <w:r>
        <w:t xml:space="preserve">SofCon (School of Consciousness) –Application Form </w:t>
      </w:r>
      <w:r w:rsidR="00B960D1">
        <w:t>1.2</w:t>
      </w:r>
    </w:p>
    <w:p w14:paraId="662E3079" w14:textId="77777777" w:rsidR="008D53A4" w:rsidRDefault="00000000">
      <w:pPr>
        <w:jc w:val="center"/>
      </w:pPr>
      <w:r>
        <w:t xml:space="preserve">Building a conscious learning </w:t>
      </w:r>
      <w:proofErr w:type="gramStart"/>
      <w:r>
        <w:t>community,</w:t>
      </w:r>
      <w:proofErr w:type="gramEnd"/>
      <w:r>
        <w:t xml:space="preserve"> together.</w:t>
      </w:r>
    </w:p>
    <w:p w14:paraId="1506765D" w14:textId="77777777" w:rsidR="008D53A4" w:rsidRDefault="00000000">
      <w:pPr>
        <w:pStyle w:val="Heading1"/>
      </w:pPr>
      <w:r>
        <w:t>Parent/Guardian Information</w:t>
      </w:r>
    </w:p>
    <w:p w14:paraId="33F7908C" w14:textId="77777777" w:rsidR="008D53A4" w:rsidRDefault="00000000">
      <w:r>
        <w:t>Name: __________________________________________</w:t>
      </w:r>
    </w:p>
    <w:p w14:paraId="3B711EA1" w14:textId="77777777" w:rsidR="008D53A4" w:rsidRDefault="00000000">
      <w:r>
        <w:t>Phone: ____________________    Email: ___________________________</w:t>
      </w:r>
    </w:p>
    <w:p w14:paraId="7DB0E32C" w14:textId="77777777" w:rsidR="008D53A4" w:rsidRDefault="00000000">
      <w:r>
        <w:t>Address: ______________________________________________________</w:t>
      </w:r>
    </w:p>
    <w:p w14:paraId="06080347" w14:textId="77777777" w:rsidR="008D53A4" w:rsidRDefault="00000000">
      <w:r>
        <w:t>Preferred method of contact: ☐ Phone ☐ Email ☐ Text</w:t>
      </w:r>
    </w:p>
    <w:p w14:paraId="7C726AAB" w14:textId="77777777" w:rsidR="008D53A4" w:rsidRDefault="00000000">
      <w:pPr>
        <w:pStyle w:val="Heading1"/>
      </w:pPr>
      <w:r>
        <w:t>Student Information</w:t>
      </w:r>
    </w:p>
    <w:p w14:paraId="4C7324F2" w14:textId="77777777" w:rsidR="008D53A4" w:rsidRDefault="00000000">
      <w:r>
        <w:t>Child’s Full Name: __________________________________________</w:t>
      </w:r>
    </w:p>
    <w:p w14:paraId="785D3772" w14:textId="77777777" w:rsidR="008D53A4" w:rsidRDefault="00000000">
      <w:r>
        <w:t>Age: ______    Date of Birth: ________________</w:t>
      </w:r>
    </w:p>
    <w:p w14:paraId="2B2500F5" w14:textId="77777777" w:rsidR="008D53A4" w:rsidRDefault="00000000">
      <w:r>
        <w:t>Additional Children (if applying for multiple): __________________________________</w:t>
      </w:r>
    </w:p>
    <w:p w14:paraId="45A28A40" w14:textId="77777777" w:rsidR="008D53A4" w:rsidRDefault="00000000">
      <w:pPr>
        <w:pStyle w:val="Heading1"/>
      </w:pPr>
      <w:r>
        <w:t>Emergency Contact (other than parent/guardian)</w:t>
      </w:r>
    </w:p>
    <w:p w14:paraId="079E8B86" w14:textId="77777777" w:rsidR="008D53A4" w:rsidRDefault="00000000">
      <w:r>
        <w:t>Name: __________________________________________</w:t>
      </w:r>
    </w:p>
    <w:p w14:paraId="685B5816" w14:textId="77777777" w:rsidR="008D53A4" w:rsidRDefault="00000000">
      <w:r>
        <w:t>Phone: ____________________    Relationship: ______________</w:t>
      </w:r>
    </w:p>
    <w:p w14:paraId="134F3DFA" w14:textId="77777777" w:rsidR="008D53A4" w:rsidRDefault="00000000">
      <w:pPr>
        <w:pStyle w:val="Heading1"/>
      </w:pPr>
      <w:r>
        <w:t>What draws you to SofCon for your child/children?</w:t>
      </w:r>
    </w:p>
    <w:p w14:paraId="4E37D27C" w14:textId="77777777" w:rsidR="00B960D1" w:rsidRDefault="00000000">
      <w:r>
        <w:br/>
      </w:r>
      <w:r>
        <w:br/>
      </w:r>
      <w:r>
        <w:br/>
      </w:r>
    </w:p>
    <w:p w14:paraId="62096E91" w14:textId="092792CF" w:rsidR="008D53A4" w:rsidRDefault="00000000">
      <w:r>
        <w:br/>
      </w:r>
      <w:r>
        <w:br/>
      </w:r>
    </w:p>
    <w:p w14:paraId="1EE3AD35" w14:textId="77777777" w:rsidR="008D53A4" w:rsidRDefault="00000000">
      <w:pPr>
        <w:pStyle w:val="Heading1"/>
      </w:pPr>
      <w:r>
        <w:lastRenderedPageBreak/>
        <w:t>Child Background</w:t>
      </w:r>
    </w:p>
    <w:p w14:paraId="1F789FC0" w14:textId="77777777" w:rsidR="008D53A4" w:rsidRDefault="00000000">
      <w:r>
        <w:t>Has your child previously participated in group learning environments (school, daycare, homeschool co-ops)? ☐ Yes ☐ No</w:t>
      </w:r>
    </w:p>
    <w:p w14:paraId="719545E4" w14:textId="77777777" w:rsidR="008D53A4" w:rsidRDefault="00000000">
      <w:r>
        <w:t>If yes, what was their experience like?</w:t>
      </w:r>
    </w:p>
    <w:p w14:paraId="06A71E10" w14:textId="77777777" w:rsidR="008D53A4" w:rsidRDefault="00000000">
      <w:r>
        <w:br/>
      </w:r>
      <w:r>
        <w:br/>
      </w:r>
      <w:r>
        <w:br/>
      </w:r>
    </w:p>
    <w:p w14:paraId="54390462" w14:textId="77777777" w:rsidR="008D53A4" w:rsidRDefault="00000000">
      <w:r>
        <w:t>Has your child ever received or currently receive any support services (e.g., therapy, behavioral therapy, sensory support)? ☐ Yes ☐ No</w:t>
      </w:r>
    </w:p>
    <w:p w14:paraId="2A6A02C3" w14:textId="77777777" w:rsidR="008D53A4" w:rsidRDefault="00000000">
      <w:r>
        <w:t>If yes, please briefly explain:</w:t>
      </w:r>
    </w:p>
    <w:p w14:paraId="3FF8C08A" w14:textId="77777777" w:rsidR="008D53A4" w:rsidRDefault="00000000">
      <w:r>
        <w:br/>
      </w:r>
      <w:r>
        <w:br/>
      </w:r>
      <w:r>
        <w:br/>
      </w:r>
    </w:p>
    <w:p w14:paraId="7D426531" w14:textId="77777777" w:rsidR="00B960D1" w:rsidRDefault="00000000">
      <w:r>
        <w:t xml:space="preserve">Does your child have any diagnosed learning, emotional, or behavioral differences? </w:t>
      </w:r>
    </w:p>
    <w:p w14:paraId="44FF55D5" w14:textId="270B72DE" w:rsidR="008D53A4" w:rsidRDefault="00000000">
      <w:r>
        <w:t>☐ Yes ☐ No</w:t>
      </w:r>
    </w:p>
    <w:p w14:paraId="128CB535" w14:textId="77777777" w:rsidR="008D53A4" w:rsidRDefault="00000000">
      <w:r>
        <w:t>If yes, please describe how you support them at home:</w:t>
      </w:r>
    </w:p>
    <w:p w14:paraId="3B106A27" w14:textId="77777777" w:rsidR="008D53A4" w:rsidRDefault="00000000">
      <w:r>
        <w:br/>
      </w:r>
      <w:r>
        <w:br/>
      </w:r>
      <w:r>
        <w:br/>
      </w:r>
    </w:p>
    <w:p w14:paraId="7FC520F9" w14:textId="77777777" w:rsidR="008D53A4" w:rsidRDefault="00000000">
      <w:pPr>
        <w:pStyle w:val="Heading1"/>
      </w:pPr>
      <w:r>
        <w:t>Parenting Philosophy</w:t>
      </w:r>
    </w:p>
    <w:p w14:paraId="488EE33F" w14:textId="77777777" w:rsidR="008D53A4" w:rsidRDefault="00000000">
      <w:r>
        <w:t>At SofCon, we honor children as whole beings, not problems to fix.</w:t>
      </w:r>
    </w:p>
    <w:p w14:paraId="2CB0CC38" w14:textId="77777777" w:rsidR="008D53A4" w:rsidRDefault="00000000">
      <w:r>
        <w:t>Please share how you approach your child’s growth, challenges, and emotional development at home.</w:t>
      </w:r>
    </w:p>
    <w:p w14:paraId="308C2D98" w14:textId="77777777" w:rsidR="00B960D1" w:rsidRDefault="00000000">
      <w:r>
        <w:br/>
      </w:r>
      <w:r>
        <w:br/>
      </w:r>
      <w:r>
        <w:br/>
      </w:r>
    </w:p>
    <w:p w14:paraId="6B0D12B6" w14:textId="77777777" w:rsidR="00B960D1" w:rsidRDefault="00B960D1"/>
    <w:p w14:paraId="15973C24" w14:textId="6E7266A2" w:rsidR="008D53A4" w:rsidRDefault="008D53A4"/>
    <w:p w14:paraId="65EAE29B" w14:textId="77777777" w:rsidR="008D53A4" w:rsidRDefault="00000000">
      <w:pPr>
        <w:pStyle w:val="Heading1"/>
      </w:pPr>
      <w:r>
        <w:lastRenderedPageBreak/>
        <w:t>Parent Skills &amp; Community Participation</w:t>
      </w:r>
    </w:p>
    <w:p w14:paraId="7F04309E" w14:textId="77777777" w:rsidR="008D53A4" w:rsidRDefault="00000000">
      <w:r>
        <w:t>Skills/Areas of Expertise: ___________________________________</w:t>
      </w:r>
    </w:p>
    <w:p w14:paraId="5ECA1535" w14:textId="77777777" w:rsidR="008D53A4" w:rsidRDefault="00000000">
      <w:r>
        <w:t>Would you be open to sharing these in a class or workshop? ☐ Yes ☐ Maybe ☐ Not at this time</w:t>
      </w:r>
    </w:p>
    <w:p w14:paraId="099C7D2E" w14:textId="77777777" w:rsidR="008D53A4" w:rsidRDefault="00000000">
      <w:r>
        <w:t>Preferred days/times (if any): ___________________________________</w:t>
      </w:r>
    </w:p>
    <w:p w14:paraId="537B08E7" w14:textId="77777777" w:rsidR="008D53A4" w:rsidRDefault="00000000">
      <w:pPr>
        <w:pStyle w:val="Heading1"/>
      </w:pPr>
      <w:r>
        <w:t>Availability to Support</w:t>
      </w:r>
    </w:p>
    <w:p w14:paraId="321172CA" w14:textId="77777777" w:rsidR="008D53A4" w:rsidRDefault="00000000">
      <w:r>
        <w:t>☐ I’m interested in volunteering regularly</w:t>
      </w:r>
    </w:p>
    <w:p w14:paraId="626D864C" w14:textId="77777777" w:rsidR="008D53A4" w:rsidRDefault="00000000">
      <w:r>
        <w:t>☐ I can help occasionally (events, setup, etc.)</w:t>
      </w:r>
    </w:p>
    <w:p w14:paraId="1EC6066D" w14:textId="77777777" w:rsidR="008D53A4" w:rsidRDefault="00000000">
      <w:r>
        <w:t>☐ I’d love to be involved but have limited time</w:t>
      </w:r>
    </w:p>
    <w:p w14:paraId="2DF13DE5" w14:textId="77777777" w:rsidR="008D53A4" w:rsidRDefault="00000000">
      <w:pPr>
        <w:pStyle w:val="Heading1"/>
      </w:pPr>
      <w:r>
        <w:t>Home-Based Learning Contribution Requirement</w:t>
      </w:r>
    </w:p>
    <w:p w14:paraId="1AE039CF" w14:textId="77777777" w:rsidR="008D53A4" w:rsidRDefault="00000000">
      <w:r>
        <w:t>As part of our co-educational partnership, SofCon requires each family to document a minimum of 100 hours of home-based learning per year (about 2 hours/week).</w:t>
      </w:r>
      <w:r>
        <w:br/>
      </w:r>
      <w:r>
        <w:br/>
        <w:t>Examples include:</w:t>
      </w:r>
      <w:r>
        <w:br/>
        <w:t>- Reading together or independently</w:t>
      </w:r>
      <w:r>
        <w:br/>
        <w:t>- Nature walks and observations</w:t>
      </w:r>
      <w:r>
        <w:br/>
        <w:t>- Cooking, measuring, and life skills</w:t>
      </w:r>
      <w:r>
        <w:br/>
        <w:t>- Music, movement, or creative play</w:t>
      </w:r>
      <w:r>
        <w:br/>
        <w:t>- Reflective conversations or journaling</w:t>
      </w:r>
      <w:r>
        <w:br/>
        <w:t>- Educational outings (museums, hikes, etc.)</w:t>
      </w:r>
    </w:p>
    <w:p w14:paraId="271675D8" w14:textId="77777777" w:rsidR="008D53A4" w:rsidRDefault="00000000">
      <w:r>
        <w:t>☐ I understand and agree to log at least 100 hours of home learning during the year. (A simple template will be provided.)</w:t>
      </w:r>
    </w:p>
    <w:p w14:paraId="23B3A96D" w14:textId="77777777" w:rsidR="008D53A4" w:rsidRDefault="00000000">
      <w:pPr>
        <w:pStyle w:val="Heading1"/>
      </w:pPr>
      <w:r>
        <w:t>Alignment Acknowledgment</w:t>
      </w:r>
    </w:p>
    <w:p w14:paraId="3E7778CA" w14:textId="77777777" w:rsidR="008D53A4" w:rsidRDefault="00000000">
      <w:r>
        <w:t>SofCon is a consciousness-centered, community-driven learning environment.</w:t>
      </w:r>
      <w:r>
        <w:br/>
        <w:t>We select families based on philosophical alignment and readiness to participate in a sacred educational field.</w:t>
      </w:r>
    </w:p>
    <w:p w14:paraId="0861AE16" w14:textId="77777777" w:rsidR="008D53A4" w:rsidRDefault="00000000">
      <w:r>
        <w:t>☐ I have read and understand SofCon’s mission and behavioral expectations.</w:t>
      </w:r>
    </w:p>
    <w:p w14:paraId="26602729" w14:textId="77777777" w:rsidR="008D53A4" w:rsidRDefault="00000000">
      <w:r>
        <w:t>☐ I am committed to partnering actively with SofCon in supporting my child's growth within a group environment.</w:t>
      </w:r>
    </w:p>
    <w:p w14:paraId="51CB06F7" w14:textId="6F93BDE2" w:rsidR="008D53A4" w:rsidRDefault="00000000">
      <w:pPr>
        <w:pStyle w:val="Heading1"/>
      </w:pPr>
      <w:r>
        <w:lastRenderedPageBreak/>
        <w:t>Application Fee Acknowledgment</w:t>
      </w:r>
    </w:p>
    <w:p w14:paraId="74D71EF9" w14:textId="4D5A9515" w:rsidR="008D53A4" w:rsidRDefault="00000000">
      <w:r>
        <w:t>☐ I acknowledge there is a non-refundable application fee of $</w:t>
      </w:r>
      <w:r w:rsidR="00B960D1">
        <w:t>25</w:t>
      </w:r>
      <w:r>
        <w:t xml:space="preserve"> due upon submission of this application. (This fee helps support the family screening and interview process.)</w:t>
      </w:r>
    </w:p>
    <w:p w14:paraId="7BCC3036" w14:textId="77777777" w:rsidR="008D53A4" w:rsidRDefault="00000000">
      <w:pPr>
        <w:pStyle w:val="Heading1"/>
      </w:pPr>
      <w:r>
        <w:t>Anything else you'd like us to know about your child, family, or needs?</w:t>
      </w:r>
    </w:p>
    <w:p w14:paraId="1794E582" w14:textId="77777777" w:rsidR="00B960D1" w:rsidRDefault="00000000">
      <w:r>
        <w:br/>
      </w:r>
      <w:r>
        <w:br/>
      </w:r>
    </w:p>
    <w:p w14:paraId="0BC46A1D" w14:textId="77777777" w:rsidR="00B960D1" w:rsidRDefault="00B960D1"/>
    <w:p w14:paraId="63628E43" w14:textId="46357488" w:rsidR="008D53A4" w:rsidRDefault="00000000">
      <w:r>
        <w:br/>
      </w:r>
      <w:r>
        <w:br/>
      </w:r>
      <w:r>
        <w:br/>
      </w:r>
    </w:p>
    <w:p w14:paraId="56F889EA" w14:textId="77777777" w:rsidR="008D53A4" w:rsidRDefault="00000000">
      <w:r>
        <w:t>Signature: _______________________________    Date: _______________</w:t>
      </w:r>
    </w:p>
    <w:sectPr w:rsidR="008D53A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3640942">
    <w:abstractNumId w:val="8"/>
  </w:num>
  <w:num w:numId="2" w16cid:durableId="1607424714">
    <w:abstractNumId w:val="6"/>
  </w:num>
  <w:num w:numId="3" w16cid:durableId="849684448">
    <w:abstractNumId w:val="5"/>
  </w:num>
  <w:num w:numId="4" w16cid:durableId="1380281262">
    <w:abstractNumId w:val="4"/>
  </w:num>
  <w:num w:numId="5" w16cid:durableId="1507331779">
    <w:abstractNumId w:val="7"/>
  </w:num>
  <w:num w:numId="6" w16cid:durableId="768042311">
    <w:abstractNumId w:val="3"/>
  </w:num>
  <w:num w:numId="7" w16cid:durableId="2141412948">
    <w:abstractNumId w:val="2"/>
  </w:num>
  <w:num w:numId="8" w16cid:durableId="1107309001">
    <w:abstractNumId w:val="1"/>
  </w:num>
  <w:num w:numId="9" w16cid:durableId="202867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4260"/>
    <w:rsid w:val="0029639D"/>
    <w:rsid w:val="00326F90"/>
    <w:rsid w:val="005A2E9B"/>
    <w:rsid w:val="008D53A4"/>
    <w:rsid w:val="00AA1D8D"/>
    <w:rsid w:val="00B47730"/>
    <w:rsid w:val="00B960D1"/>
    <w:rsid w:val="00CB0664"/>
    <w:rsid w:val="00D41C8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093BBE"/>
  <w14:defaultImageDpi w14:val="300"/>
  <w15:docId w15:val="{C5DFA495-20E2-4CC9-B2F3-229962D8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Rachel Lee</cp:lastModifiedBy>
  <cp:revision>3</cp:revision>
  <dcterms:created xsi:type="dcterms:W3CDTF">2025-04-20T21:39:00Z</dcterms:created>
  <dcterms:modified xsi:type="dcterms:W3CDTF">2025-04-20T22:06:00Z</dcterms:modified>
  <cp:category/>
</cp:coreProperties>
</file>