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Mountain Movers School of Dance</w:t>
      </w:r>
    </w:p>
    <w:p>
      <w:pPr>
        <w:pStyle w:val="Heading1"/>
        <w:jc w:val="center"/>
      </w:pPr>
      <w:r>
        <w:t>Thursday Class Schedule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Studio A – Class</w:t>
            </w:r>
          </w:p>
        </w:tc>
        <w:tc>
          <w:tcPr>
            <w:tcW w:type="dxa" w:w="2160"/>
          </w:tcPr>
          <w:p>
            <w:r>
              <w:t>Level</w:t>
            </w:r>
          </w:p>
        </w:tc>
        <w:tc>
          <w:tcPr>
            <w:tcW w:type="dxa" w:w="2160"/>
          </w:tcPr>
          <w:p>
            <w:r>
              <w:t>Instructor</w:t>
            </w:r>
          </w:p>
        </w:tc>
      </w:tr>
      <w:tr>
        <w:tc>
          <w:tcPr>
            <w:tcW w:type="dxa" w:w="2160"/>
          </w:tcPr>
          <w:p>
            <w:r>
              <w:t>4:00–4:30 PM</w:t>
            </w:r>
          </w:p>
        </w:tc>
        <w:tc>
          <w:tcPr>
            <w:tcW w:type="dxa" w:w="2160"/>
          </w:tcPr>
          <w:p>
            <w:r>
              <w:t>Hip Hop/Acro</w:t>
            </w:r>
          </w:p>
        </w:tc>
        <w:tc>
          <w:tcPr>
            <w:tcW w:type="dxa" w:w="2160"/>
          </w:tcPr>
          <w:p>
            <w:r>
              <w:t>Intermediate</w:t>
            </w:r>
          </w:p>
        </w:tc>
        <w:tc>
          <w:tcPr>
            <w:tcW w:type="dxa" w:w="2160"/>
          </w:tcPr>
          <w:p>
            <w:r>
              <w:t>Ms. Deb</w:t>
            </w:r>
          </w:p>
        </w:tc>
      </w:tr>
      <w:tr>
        <w:tc>
          <w:tcPr>
            <w:tcW w:type="dxa" w:w="2160"/>
          </w:tcPr>
          <w:p>
            <w:r>
              <w:t>4:30–5:30 PM</w:t>
            </w:r>
          </w:p>
        </w:tc>
        <w:tc>
          <w:tcPr>
            <w:tcW w:type="dxa" w:w="2160"/>
          </w:tcPr>
          <w:p>
            <w:r>
              <w:t>Ballet/Jazz/Tap</w:t>
            </w:r>
          </w:p>
        </w:tc>
        <w:tc>
          <w:tcPr>
            <w:tcW w:type="dxa" w:w="2160"/>
          </w:tcPr>
          <w:p>
            <w:r>
              <w:t>Intermediate</w:t>
            </w:r>
          </w:p>
        </w:tc>
        <w:tc>
          <w:tcPr>
            <w:tcW w:type="dxa" w:w="2160"/>
          </w:tcPr>
          <w:p>
            <w:r>
              <w:t>Ms. Deb</w:t>
            </w:r>
          </w:p>
        </w:tc>
      </w:tr>
      <w:tr>
        <w:tc>
          <w:tcPr>
            <w:tcW w:type="dxa" w:w="2160"/>
          </w:tcPr>
          <w:p>
            <w:r>
              <w:t>5:30–6:00 PM</w:t>
            </w:r>
          </w:p>
        </w:tc>
        <w:tc>
          <w:tcPr>
            <w:tcW w:type="dxa" w:w="2160"/>
          </w:tcPr>
          <w:p>
            <w:r>
              <w:t>Hula Hoop 2</w:t>
            </w:r>
          </w:p>
        </w:tc>
        <w:tc>
          <w:tcPr>
            <w:tcW w:type="dxa" w:w="2160"/>
          </w:tcPr>
          <w:p>
            <w:r>
              <w:t>Intermediate</w:t>
            </w:r>
          </w:p>
        </w:tc>
        <w:tc>
          <w:tcPr>
            <w:tcW w:type="dxa" w:w="2160"/>
          </w:tcPr>
          <w:p>
            <w:r>
              <w:t>Ms. Savannah</w:t>
            </w:r>
          </w:p>
        </w:tc>
      </w:tr>
      <w:tr>
        <w:tc>
          <w:tcPr>
            <w:tcW w:type="dxa" w:w="2160"/>
          </w:tcPr>
          <w:p>
            <w:r>
              <w:t>6:00–6:30 PM</w:t>
            </w:r>
          </w:p>
        </w:tc>
        <w:tc>
          <w:tcPr>
            <w:tcW w:type="dxa" w:w="2160"/>
          </w:tcPr>
          <w:p>
            <w:r>
              <w:t>Hula Hoop 3</w:t>
            </w:r>
          </w:p>
        </w:tc>
        <w:tc>
          <w:tcPr>
            <w:tcW w:type="dxa" w:w="2160"/>
          </w:tcPr>
          <w:p>
            <w:r>
              <w:t>Advanced</w:t>
            </w:r>
          </w:p>
        </w:tc>
        <w:tc>
          <w:tcPr>
            <w:tcW w:type="dxa" w:w="2160"/>
          </w:tcPr>
          <w:p>
            <w:r>
              <w:t>Ms. Savannah</w:t>
            </w:r>
          </w:p>
        </w:tc>
      </w:tr>
      <w:tr>
        <w:tc>
          <w:tcPr>
            <w:tcW w:type="dxa" w:w="2160"/>
          </w:tcPr>
          <w:p>
            <w:r>
              <w:t>6:30–7:00 PM</w:t>
            </w:r>
          </w:p>
        </w:tc>
        <w:tc>
          <w:tcPr>
            <w:tcW w:type="dxa" w:w="2160"/>
          </w:tcPr>
          <w:p>
            <w:r>
              <w:t>Pre-pointe/Pointe</w:t>
            </w:r>
          </w:p>
        </w:tc>
        <w:tc>
          <w:tcPr>
            <w:tcW w:type="dxa" w:w="2160"/>
          </w:tcPr>
          <w:p>
            <w:r>
              <w:t>All Levels*</w:t>
            </w:r>
          </w:p>
        </w:tc>
        <w:tc>
          <w:tcPr>
            <w:tcW w:type="dxa" w:w="2160"/>
          </w:tcPr>
          <w:p>
            <w:r>
              <w:t>Ms. Deb</w:t>
            </w:r>
          </w:p>
        </w:tc>
      </w:tr>
      <w:tr>
        <w:tc>
          <w:tcPr>
            <w:tcW w:type="dxa" w:w="2160"/>
          </w:tcPr>
          <w:p>
            <w:r>
              <w:t>7:00–7:45 PM</w:t>
            </w:r>
          </w:p>
        </w:tc>
        <w:tc>
          <w:tcPr>
            <w:tcW w:type="dxa" w:w="2160"/>
          </w:tcPr>
          <w:p>
            <w:r>
              <w:t>Ballet/Jazz</w:t>
            </w:r>
          </w:p>
        </w:tc>
        <w:tc>
          <w:tcPr>
            <w:tcW w:type="dxa" w:w="2160"/>
          </w:tcPr>
          <w:p>
            <w:r>
              <w:t>Advanced</w:t>
            </w:r>
          </w:p>
        </w:tc>
        <w:tc>
          <w:tcPr>
            <w:tcW w:type="dxa" w:w="2160"/>
          </w:tcPr>
          <w:p>
            <w:r>
              <w:t>Ms. Deb</w:t>
            </w:r>
          </w:p>
        </w:tc>
      </w:tr>
      <w:tr>
        <w:tc>
          <w:tcPr>
            <w:tcW w:type="dxa" w:w="2160"/>
          </w:tcPr>
          <w:p>
            <w:r>
              <w:t>7:45–8:15 PM</w:t>
            </w:r>
          </w:p>
        </w:tc>
        <w:tc>
          <w:tcPr>
            <w:tcW w:type="dxa" w:w="2160"/>
          </w:tcPr>
          <w:p>
            <w:r>
              <w:t>Tap</w:t>
            </w:r>
          </w:p>
        </w:tc>
        <w:tc>
          <w:tcPr>
            <w:tcW w:type="dxa" w:w="2160"/>
          </w:tcPr>
          <w:p>
            <w:r>
              <w:t>Advanced</w:t>
            </w:r>
          </w:p>
        </w:tc>
        <w:tc>
          <w:tcPr>
            <w:tcW w:type="dxa" w:w="2160"/>
          </w:tcPr>
          <w:p>
            <w:r>
              <w:t>Ms. Deb</w:t>
            </w:r>
          </w:p>
        </w:tc>
      </w:tr>
      <w:tr>
        <w:tc>
          <w:tcPr>
            <w:tcW w:type="dxa" w:w="2160"/>
          </w:tcPr>
          <w:p>
            <w:r>
              <w:t>8:15–8:45 PM</w:t>
            </w:r>
          </w:p>
        </w:tc>
        <w:tc>
          <w:tcPr>
            <w:tcW w:type="dxa" w:w="2160"/>
          </w:tcPr>
          <w:p>
            <w:r>
              <w:t>Hip Hop/Acro</w:t>
            </w:r>
          </w:p>
        </w:tc>
        <w:tc>
          <w:tcPr>
            <w:tcW w:type="dxa" w:w="2160"/>
          </w:tcPr>
          <w:p>
            <w:r>
              <w:t>Advanced</w:t>
            </w:r>
          </w:p>
        </w:tc>
        <w:tc>
          <w:tcPr>
            <w:tcW w:type="dxa" w:w="2160"/>
          </w:tcPr>
          <w:p>
            <w:r>
              <w:t>Ms. Deb</w:t>
            </w:r>
          </w:p>
        </w:tc>
      </w:tr>
    </w:tbl>
    <w:p>
      <w:r>
        <w:br/>
        <w:t>*All Levels must be approved to be in class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