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968D" w14:textId="3DEEF9C9" w:rsidR="00583CFC" w:rsidRDefault="00000000">
      <w:pPr>
        <w:jc w:val="center"/>
        <w:rPr>
          <w:b/>
          <w:color w:val="FF6666"/>
          <w:sz w:val="24"/>
          <w:szCs w:val="24"/>
        </w:rPr>
      </w:pPr>
      <w:r w:rsidRPr="00081F14">
        <w:rPr>
          <w:b/>
          <w:color w:val="FF6666"/>
          <w:sz w:val="24"/>
          <w:szCs w:val="24"/>
        </w:rPr>
        <w:t>The Fruity Smoothie Café – Fruit Nutrition Facts</w:t>
      </w:r>
    </w:p>
    <w:p w14:paraId="6AE60F6D" w14:textId="0D5670C5" w:rsidR="00436AF9" w:rsidRPr="00081F14" w:rsidRDefault="00436AF9">
      <w:pPr>
        <w:jc w:val="center"/>
        <w:rPr>
          <w:sz w:val="24"/>
          <w:szCs w:val="24"/>
        </w:rPr>
      </w:pPr>
      <w:r>
        <w:rPr>
          <w:b/>
          <w:color w:val="FF6666"/>
          <w:sz w:val="24"/>
          <w:szCs w:val="24"/>
        </w:rPr>
        <w:t>All sizes</w:t>
      </w:r>
      <w:r w:rsidR="00B2036E">
        <w:rPr>
          <w:b/>
          <w:color w:val="FF6666"/>
          <w:sz w:val="24"/>
          <w:szCs w:val="24"/>
        </w:rPr>
        <w:t xml:space="preserve"> and values</w:t>
      </w:r>
      <w:r>
        <w:rPr>
          <w:b/>
          <w:color w:val="FF6666"/>
          <w:sz w:val="24"/>
          <w:szCs w:val="24"/>
        </w:rPr>
        <w:t xml:space="preserve"> are approximate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83CFC" w14:paraId="2D7B6266" w14:textId="77777777">
        <w:tc>
          <w:tcPr>
            <w:tcW w:w="1728" w:type="dxa"/>
            <w:shd w:val="clear" w:color="auto" w:fill="FF9966"/>
          </w:tcPr>
          <w:p w14:paraId="7F3268CC" w14:textId="77777777" w:rsidR="00583CFC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Fruit</w:t>
            </w:r>
          </w:p>
        </w:tc>
        <w:tc>
          <w:tcPr>
            <w:tcW w:w="1728" w:type="dxa"/>
            <w:shd w:val="clear" w:color="auto" w:fill="FF9966"/>
          </w:tcPr>
          <w:p w14:paraId="4BEB688C" w14:textId="77777777" w:rsidR="00583CFC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Size</w:t>
            </w:r>
          </w:p>
        </w:tc>
        <w:tc>
          <w:tcPr>
            <w:tcW w:w="1728" w:type="dxa"/>
            <w:shd w:val="clear" w:color="auto" w:fill="FF9966"/>
          </w:tcPr>
          <w:p w14:paraId="2116A83D" w14:textId="77777777" w:rsidR="00583CFC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Calories</w:t>
            </w:r>
          </w:p>
        </w:tc>
        <w:tc>
          <w:tcPr>
            <w:tcW w:w="1728" w:type="dxa"/>
            <w:shd w:val="clear" w:color="auto" w:fill="FF9966"/>
          </w:tcPr>
          <w:p w14:paraId="7D40FCC8" w14:textId="77777777" w:rsidR="00583CFC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Carbs</w:t>
            </w:r>
          </w:p>
        </w:tc>
        <w:tc>
          <w:tcPr>
            <w:tcW w:w="1728" w:type="dxa"/>
            <w:shd w:val="clear" w:color="auto" w:fill="FF9966"/>
          </w:tcPr>
          <w:p w14:paraId="412E6F94" w14:textId="77777777" w:rsidR="00583CFC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Sugar</w:t>
            </w:r>
          </w:p>
        </w:tc>
      </w:tr>
      <w:tr w:rsidR="00583CFC" w14:paraId="70BE31A5" w14:textId="77777777">
        <w:tc>
          <w:tcPr>
            <w:tcW w:w="1728" w:type="dxa"/>
          </w:tcPr>
          <w:p w14:paraId="717AB087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Mango</w:t>
            </w:r>
          </w:p>
        </w:tc>
        <w:tc>
          <w:tcPr>
            <w:tcW w:w="1728" w:type="dxa"/>
          </w:tcPr>
          <w:p w14:paraId="0AD32435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6120ADCA" w14:textId="77777777" w:rsidR="00583CFC" w:rsidRDefault="00000000">
            <w:pPr>
              <w:jc w:val="center"/>
            </w:pPr>
            <w:r>
              <w:rPr>
                <w:sz w:val="20"/>
              </w:rPr>
              <w:t>33</w:t>
            </w:r>
          </w:p>
        </w:tc>
        <w:tc>
          <w:tcPr>
            <w:tcW w:w="1728" w:type="dxa"/>
          </w:tcPr>
          <w:p w14:paraId="3DB8027D" w14:textId="77777777" w:rsidR="00583CFC" w:rsidRDefault="00000000">
            <w:pPr>
              <w:jc w:val="center"/>
            </w:pPr>
            <w:r>
              <w:rPr>
                <w:sz w:val="20"/>
              </w:rPr>
              <w:t>8g</w:t>
            </w:r>
          </w:p>
        </w:tc>
        <w:tc>
          <w:tcPr>
            <w:tcW w:w="1728" w:type="dxa"/>
          </w:tcPr>
          <w:p w14:paraId="574442A9" w14:textId="77777777" w:rsidR="00583CFC" w:rsidRDefault="00000000">
            <w:pPr>
              <w:jc w:val="center"/>
            </w:pPr>
            <w:r>
              <w:rPr>
                <w:sz w:val="20"/>
              </w:rPr>
              <w:t>5g</w:t>
            </w:r>
          </w:p>
        </w:tc>
      </w:tr>
      <w:tr w:rsidR="00583CFC" w14:paraId="3B56C9F2" w14:textId="77777777">
        <w:tc>
          <w:tcPr>
            <w:tcW w:w="1728" w:type="dxa"/>
            <w:shd w:val="clear" w:color="auto" w:fill="FFF2E6"/>
          </w:tcPr>
          <w:p w14:paraId="4B83887E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101825DD" w14:textId="4D9655B4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09714BD5" w14:textId="77777777" w:rsidR="00583CFC" w:rsidRDefault="00000000">
            <w:pPr>
              <w:jc w:val="center"/>
            </w:pPr>
            <w:r>
              <w:rPr>
                <w:sz w:val="20"/>
              </w:rPr>
              <w:t>49</w:t>
            </w:r>
          </w:p>
        </w:tc>
        <w:tc>
          <w:tcPr>
            <w:tcW w:w="1728" w:type="dxa"/>
            <w:shd w:val="clear" w:color="auto" w:fill="FFF2E6"/>
          </w:tcPr>
          <w:p w14:paraId="5A76D4DD" w14:textId="77777777" w:rsidR="00583CFC" w:rsidRDefault="00000000">
            <w:pPr>
              <w:jc w:val="center"/>
            </w:pPr>
            <w:r>
              <w:rPr>
                <w:sz w:val="20"/>
              </w:rPr>
              <w:t>12g</w:t>
            </w:r>
          </w:p>
        </w:tc>
        <w:tc>
          <w:tcPr>
            <w:tcW w:w="1728" w:type="dxa"/>
            <w:shd w:val="clear" w:color="auto" w:fill="FFF2E6"/>
          </w:tcPr>
          <w:p w14:paraId="1BD0FBC1" w14:textId="77777777" w:rsidR="00583CFC" w:rsidRDefault="00000000">
            <w:pPr>
              <w:jc w:val="center"/>
            </w:pPr>
            <w:r>
              <w:rPr>
                <w:sz w:val="20"/>
              </w:rPr>
              <w:t>7g</w:t>
            </w:r>
          </w:p>
        </w:tc>
      </w:tr>
      <w:tr w:rsidR="00583CFC" w14:paraId="58945B6A" w14:textId="77777777">
        <w:tc>
          <w:tcPr>
            <w:tcW w:w="1728" w:type="dxa"/>
          </w:tcPr>
          <w:p w14:paraId="0B8E108D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641D9736" w14:textId="63E8F7D0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5E3ECFFA" w14:textId="77777777" w:rsidR="00583CFC" w:rsidRDefault="00000000">
            <w:pPr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728" w:type="dxa"/>
          </w:tcPr>
          <w:p w14:paraId="2ABD9019" w14:textId="77777777" w:rsidR="00583CFC" w:rsidRDefault="00000000">
            <w:pPr>
              <w:jc w:val="center"/>
            </w:pPr>
            <w:r>
              <w:rPr>
                <w:sz w:val="20"/>
              </w:rPr>
              <w:t>16g</w:t>
            </w:r>
          </w:p>
        </w:tc>
        <w:tc>
          <w:tcPr>
            <w:tcW w:w="1728" w:type="dxa"/>
          </w:tcPr>
          <w:p w14:paraId="454DE699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</w:tr>
      <w:tr w:rsidR="00583CFC" w14:paraId="3F520C05" w14:textId="77777777">
        <w:tc>
          <w:tcPr>
            <w:tcW w:w="1728" w:type="dxa"/>
            <w:shd w:val="clear" w:color="auto" w:fill="FFF2E6"/>
          </w:tcPr>
          <w:p w14:paraId="4E83D78F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Raspberry</w:t>
            </w:r>
          </w:p>
        </w:tc>
        <w:tc>
          <w:tcPr>
            <w:tcW w:w="1728" w:type="dxa"/>
            <w:shd w:val="clear" w:color="auto" w:fill="FFF2E6"/>
          </w:tcPr>
          <w:p w14:paraId="32F171ED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73AC56EE" w14:textId="77777777" w:rsidR="00583CFC" w:rsidRDefault="00000000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728" w:type="dxa"/>
            <w:shd w:val="clear" w:color="auto" w:fill="FFF2E6"/>
          </w:tcPr>
          <w:p w14:paraId="358FCD64" w14:textId="77777777" w:rsidR="00583CFC" w:rsidRDefault="00000000">
            <w:pPr>
              <w:jc w:val="center"/>
            </w:pPr>
            <w:r>
              <w:rPr>
                <w:sz w:val="20"/>
              </w:rPr>
              <w:t>7g</w:t>
            </w:r>
          </w:p>
        </w:tc>
        <w:tc>
          <w:tcPr>
            <w:tcW w:w="1728" w:type="dxa"/>
            <w:shd w:val="clear" w:color="auto" w:fill="FFF2E6"/>
          </w:tcPr>
          <w:p w14:paraId="68C74294" w14:textId="77777777" w:rsidR="00583CFC" w:rsidRDefault="00000000">
            <w:pPr>
              <w:jc w:val="center"/>
            </w:pPr>
            <w:r>
              <w:rPr>
                <w:sz w:val="20"/>
              </w:rPr>
              <w:t>2g</w:t>
            </w:r>
          </w:p>
        </w:tc>
      </w:tr>
      <w:tr w:rsidR="00583CFC" w14:paraId="29EE75EE" w14:textId="77777777">
        <w:tc>
          <w:tcPr>
            <w:tcW w:w="1728" w:type="dxa"/>
          </w:tcPr>
          <w:p w14:paraId="49A3F701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3247BD60" w14:textId="360D7D12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0538E7D1" w14:textId="77777777" w:rsidR="00583CFC" w:rsidRDefault="00000000">
            <w:pPr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728" w:type="dxa"/>
          </w:tcPr>
          <w:p w14:paraId="7321EB87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  <w:tc>
          <w:tcPr>
            <w:tcW w:w="1728" w:type="dxa"/>
          </w:tcPr>
          <w:p w14:paraId="7755997E" w14:textId="77777777" w:rsidR="00583CFC" w:rsidRDefault="00000000">
            <w:pPr>
              <w:jc w:val="center"/>
            </w:pPr>
            <w:r>
              <w:rPr>
                <w:sz w:val="20"/>
              </w:rPr>
              <w:t>3g</w:t>
            </w:r>
          </w:p>
        </w:tc>
      </w:tr>
      <w:tr w:rsidR="00583CFC" w14:paraId="0836D12B" w14:textId="77777777">
        <w:tc>
          <w:tcPr>
            <w:tcW w:w="1728" w:type="dxa"/>
            <w:shd w:val="clear" w:color="auto" w:fill="FFF2E6"/>
          </w:tcPr>
          <w:p w14:paraId="3C2EE861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6E959E90" w14:textId="3FCBD6AC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7CF0E588" w14:textId="77777777" w:rsidR="00583CFC" w:rsidRDefault="00000000">
            <w:pPr>
              <w:jc w:val="center"/>
            </w:pPr>
            <w:r>
              <w:rPr>
                <w:sz w:val="20"/>
              </w:rPr>
              <w:t>54</w:t>
            </w:r>
          </w:p>
        </w:tc>
        <w:tc>
          <w:tcPr>
            <w:tcW w:w="1728" w:type="dxa"/>
            <w:shd w:val="clear" w:color="auto" w:fill="FFF2E6"/>
          </w:tcPr>
          <w:p w14:paraId="40A28FE9" w14:textId="77777777" w:rsidR="00583CFC" w:rsidRDefault="00000000">
            <w:pPr>
              <w:jc w:val="center"/>
            </w:pPr>
            <w:r>
              <w:rPr>
                <w:sz w:val="20"/>
              </w:rPr>
              <w:t>14g</w:t>
            </w:r>
          </w:p>
        </w:tc>
        <w:tc>
          <w:tcPr>
            <w:tcW w:w="1728" w:type="dxa"/>
            <w:shd w:val="clear" w:color="auto" w:fill="FFF2E6"/>
          </w:tcPr>
          <w:p w14:paraId="3777C113" w14:textId="77777777" w:rsidR="00583CFC" w:rsidRDefault="00000000">
            <w:pPr>
              <w:jc w:val="center"/>
            </w:pPr>
            <w:r>
              <w:rPr>
                <w:sz w:val="20"/>
              </w:rPr>
              <w:t>4g</w:t>
            </w:r>
          </w:p>
        </w:tc>
      </w:tr>
      <w:tr w:rsidR="00583CFC" w14:paraId="7A37F4BB" w14:textId="77777777">
        <w:tc>
          <w:tcPr>
            <w:tcW w:w="1728" w:type="dxa"/>
          </w:tcPr>
          <w:p w14:paraId="3A031B3D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Blueberry</w:t>
            </w:r>
          </w:p>
        </w:tc>
        <w:tc>
          <w:tcPr>
            <w:tcW w:w="1728" w:type="dxa"/>
          </w:tcPr>
          <w:p w14:paraId="2438CAFA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31CFAE2A" w14:textId="77777777" w:rsidR="00583CFC" w:rsidRDefault="00000000">
            <w:pPr>
              <w:jc w:val="center"/>
            </w:pPr>
            <w:r>
              <w:rPr>
                <w:sz w:val="20"/>
              </w:rPr>
              <w:t>28</w:t>
            </w:r>
          </w:p>
        </w:tc>
        <w:tc>
          <w:tcPr>
            <w:tcW w:w="1728" w:type="dxa"/>
          </w:tcPr>
          <w:p w14:paraId="075956D4" w14:textId="77777777" w:rsidR="00583CFC" w:rsidRDefault="00000000">
            <w:pPr>
              <w:jc w:val="center"/>
            </w:pPr>
            <w:r>
              <w:rPr>
                <w:sz w:val="20"/>
              </w:rPr>
              <w:t>6.8g</w:t>
            </w:r>
          </w:p>
        </w:tc>
        <w:tc>
          <w:tcPr>
            <w:tcW w:w="1728" w:type="dxa"/>
          </w:tcPr>
          <w:p w14:paraId="0964C721" w14:textId="77777777" w:rsidR="00583CFC" w:rsidRDefault="00000000">
            <w:pPr>
              <w:jc w:val="center"/>
            </w:pPr>
            <w:r>
              <w:rPr>
                <w:sz w:val="20"/>
              </w:rPr>
              <w:t>4.8g</w:t>
            </w:r>
          </w:p>
        </w:tc>
      </w:tr>
      <w:tr w:rsidR="00583CFC" w14:paraId="3EBFB3E9" w14:textId="77777777">
        <w:tc>
          <w:tcPr>
            <w:tcW w:w="1728" w:type="dxa"/>
            <w:shd w:val="clear" w:color="auto" w:fill="FFF2E6"/>
          </w:tcPr>
          <w:p w14:paraId="4FB4AF88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61BEC926" w14:textId="6580B1E5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6F37A15A" w14:textId="77777777" w:rsidR="00583CFC" w:rsidRDefault="00000000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28" w:type="dxa"/>
            <w:shd w:val="clear" w:color="auto" w:fill="FFF2E6"/>
          </w:tcPr>
          <w:p w14:paraId="4435DEC6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  <w:tc>
          <w:tcPr>
            <w:tcW w:w="1728" w:type="dxa"/>
            <w:shd w:val="clear" w:color="auto" w:fill="FFF2E6"/>
          </w:tcPr>
          <w:p w14:paraId="61B02D1E" w14:textId="77777777" w:rsidR="00583CFC" w:rsidRDefault="00000000">
            <w:pPr>
              <w:jc w:val="center"/>
            </w:pPr>
            <w:r>
              <w:rPr>
                <w:sz w:val="20"/>
              </w:rPr>
              <w:t>7g</w:t>
            </w:r>
          </w:p>
        </w:tc>
      </w:tr>
      <w:tr w:rsidR="00583CFC" w14:paraId="5FC62212" w14:textId="77777777">
        <w:tc>
          <w:tcPr>
            <w:tcW w:w="1728" w:type="dxa"/>
          </w:tcPr>
          <w:p w14:paraId="5B65CD95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6B8CA218" w14:textId="7085F7DC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0D33722D" w14:textId="77777777" w:rsidR="00583CFC" w:rsidRDefault="00000000">
            <w:pPr>
              <w:jc w:val="center"/>
            </w:pPr>
            <w:r>
              <w:rPr>
                <w:sz w:val="20"/>
              </w:rPr>
              <w:t>56</w:t>
            </w:r>
          </w:p>
        </w:tc>
        <w:tc>
          <w:tcPr>
            <w:tcW w:w="1728" w:type="dxa"/>
          </w:tcPr>
          <w:p w14:paraId="09AFDAC7" w14:textId="77777777" w:rsidR="00583CFC" w:rsidRDefault="00000000">
            <w:pPr>
              <w:jc w:val="center"/>
            </w:pPr>
            <w:r>
              <w:rPr>
                <w:sz w:val="20"/>
              </w:rPr>
              <w:t>13g</w:t>
            </w:r>
          </w:p>
        </w:tc>
        <w:tc>
          <w:tcPr>
            <w:tcW w:w="1728" w:type="dxa"/>
          </w:tcPr>
          <w:p w14:paraId="3A68C123" w14:textId="77777777" w:rsidR="00583CFC" w:rsidRDefault="00000000">
            <w:pPr>
              <w:jc w:val="center"/>
            </w:pPr>
            <w:r>
              <w:rPr>
                <w:sz w:val="20"/>
              </w:rPr>
              <w:t>9g</w:t>
            </w:r>
          </w:p>
        </w:tc>
      </w:tr>
      <w:tr w:rsidR="00583CFC" w14:paraId="0B648675" w14:textId="77777777">
        <w:tc>
          <w:tcPr>
            <w:tcW w:w="1728" w:type="dxa"/>
            <w:shd w:val="clear" w:color="auto" w:fill="FFF2E6"/>
          </w:tcPr>
          <w:p w14:paraId="4F15FBE2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Banana</w:t>
            </w:r>
          </w:p>
        </w:tc>
        <w:tc>
          <w:tcPr>
            <w:tcW w:w="1728" w:type="dxa"/>
            <w:shd w:val="clear" w:color="auto" w:fill="FFF2E6"/>
          </w:tcPr>
          <w:p w14:paraId="196CE3CC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016BC2A9" w14:textId="77777777" w:rsidR="00583CFC" w:rsidRDefault="00000000">
            <w:pPr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728" w:type="dxa"/>
            <w:shd w:val="clear" w:color="auto" w:fill="FFF2E6"/>
          </w:tcPr>
          <w:p w14:paraId="1E176DB1" w14:textId="77777777" w:rsidR="00583CFC" w:rsidRDefault="00000000">
            <w:pPr>
              <w:jc w:val="center"/>
            </w:pPr>
            <w:r>
              <w:rPr>
                <w:sz w:val="20"/>
              </w:rPr>
              <w:t>15g</w:t>
            </w:r>
          </w:p>
        </w:tc>
        <w:tc>
          <w:tcPr>
            <w:tcW w:w="1728" w:type="dxa"/>
            <w:shd w:val="clear" w:color="auto" w:fill="FFF2E6"/>
          </w:tcPr>
          <w:p w14:paraId="03D7DDCC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</w:tr>
      <w:tr w:rsidR="00583CFC" w14:paraId="6E216418" w14:textId="77777777">
        <w:tc>
          <w:tcPr>
            <w:tcW w:w="1728" w:type="dxa"/>
          </w:tcPr>
          <w:p w14:paraId="2A870033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181F5D83" w14:textId="40BA8C06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06533689" w14:textId="77777777" w:rsidR="00583CFC" w:rsidRDefault="00000000">
            <w:pPr>
              <w:jc w:val="center"/>
            </w:pPr>
            <w:r>
              <w:rPr>
                <w:sz w:val="20"/>
              </w:rPr>
              <w:t>82</w:t>
            </w:r>
          </w:p>
        </w:tc>
        <w:tc>
          <w:tcPr>
            <w:tcW w:w="1728" w:type="dxa"/>
          </w:tcPr>
          <w:p w14:paraId="415FC99F" w14:textId="77777777" w:rsidR="00583CFC" w:rsidRDefault="00000000">
            <w:pPr>
              <w:jc w:val="center"/>
            </w:pPr>
            <w:r>
              <w:rPr>
                <w:sz w:val="20"/>
              </w:rPr>
              <w:t>22g</w:t>
            </w:r>
          </w:p>
        </w:tc>
        <w:tc>
          <w:tcPr>
            <w:tcW w:w="1728" w:type="dxa"/>
          </w:tcPr>
          <w:p w14:paraId="12C6C287" w14:textId="77777777" w:rsidR="00583CFC" w:rsidRDefault="00000000">
            <w:pPr>
              <w:jc w:val="center"/>
            </w:pPr>
            <w:r>
              <w:rPr>
                <w:sz w:val="20"/>
              </w:rPr>
              <w:t>15g</w:t>
            </w:r>
          </w:p>
        </w:tc>
      </w:tr>
      <w:tr w:rsidR="00583CFC" w14:paraId="03F3DB7E" w14:textId="77777777">
        <w:tc>
          <w:tcPr>
            <w:tcW w:w="1728" w:type="dxa"/>
            <w:shd w:val="clear" w:color="auto" w:fill="FFF2E6"/>
          </w:tcPr>
          <w:p w14:paraId="1209EF9F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223A66D4" w14:textId="53251227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3587921B" w14:textId="77777777" w:rsidR="00583CFC" w:rsidRDefault="00000000">
            <w:pPr>
              <w:jc w:val="center"/>
            </w:pPr>
            <w:r>
              <w:rPr>
                <w:sz w:val="20"/>
              </w:rPr>
              <w:t>110</w:t>
            </w:r>
          </w:p>
        </w:tc>
        <w:tc>
          <w:tcPr>
            <w:tcW w:w="1728" w:type="dxa"/>
            <w:shd w:val="clear" w:color="auto" w:fill="FFF2E6"/>
          </w:tcPr>
          <w:p w14:paraId="2CFCED67" w14:textId="77777777" w:rsidR="00583CFC" w:rsidRDefault="00000000">
            <w:pPr>
              <w:jc w:val="center"/>
            </w:pPr>
            <w:r>
              <w:rPr>
                <w:sz w:val="20"/>
              </w:rPr>
              <w:t>30g</w:t>
            </w:r>
          </w:p>
        </w:tc>
        <w:tc>
          <w:tcPr>
            <w:tcW w:w="1728" w:type="dxa"/>
            <w:shd w:val="clear" w:color="auto" w:fill="FFF2E6"/>
          </w:tcPr>
          <w:p w14:paraId="7E2C48DA" w14:textId="77777777" w:rsidR="00583CFC" w:rsidRDefault="00000000">
            <w:pPr>
              <w:jc w:val="center"/>
            </w:pPr>
            <w:r>
              <w:rPr>
                <w:sz w:val="20"/>
              </w:rPr>
              <w:t>20g</w:t>
            </w:r>
          </w:p>
        </w:tc>
      </w:tr>
      <w:tr w:rsidR="00583CFC" w14:paraId="7B8AE0DE" w14:textId="77777777">
        <w:tc>
          <w:tcPr>
            <w:tcW w:w="1728" w:type="dxa"/>
          </w:tcPr>
          <w:p w14:paraId="3D3833D6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Strawberry</w:t>
            </w:r>
          </w:p>
        </w:tc>
        <w:tc>
          <w:tcPr>
            <w:tcW w:w="1728" w:type="dxa"/>
          </w:tcPr>
          <w:p w14:paraId="30296206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3EA24C62" w14:textId="77777777" w:rsidR="00583CFC" w:rsidRDefault="00000000">
            <w:pPr>
              <w:jc w:val="center"/>
            </w:pPr>
            <w:r>
              <w:rPr>
                <w:sz w:val="20"/>
              </w:rPr>
              <w:t>119</w:t>
            </w:r>
          </w:p>
        </w:tc>
        <w:tc>
          <w:tcPr>
            <w:tcW w:w="1728" w:type="dxa"/>
          </w:tcPr>
          <w:p w14:paraId="73591B06" w14:textId="77777777" w:rsidR="00583CFC" w:rsidRDefault="00000000">
            <w:pPr>
              <w:jc w:val="center"/>
            </w:pPr>
            <w:r>
              <w:rPr>
                <w:sz w:val="20"/>
              </w:rPr>
              <w:t>28g</w:t>
            </w:r>
          </w:p>
        </w:tc>
        <w:tc>
          <w:tcPr>
            <w:tcW w:w="1728" w:type="dxa"/>
          </w:tcPr>
          <w:p w14:paraId="3C6EA3B3" w14:textId="77777777" w:rsidR="00583CFC" w:rsidRDefault="00000000">
            <w:pPr>
              <w:jc w:val="center"/>
            </w:pPr>
            <w:r>
              <w:rPr>
                <w:sz w:val="20"/>
              </w:rPr>
              <w:t>25g</w:t>
            </w:r>
          </w:p>
        </w:tc>
      </w:tr>
      <w:tr w:rsidR="00583CFC" w14:paraId="0E710537" w14:textId="77777777">
        <w:tc>
          <w:tcPr>
            <w:tcW w:w="1728" w:type="dxa"/>
            <w:shd w:val="clear" w:color="auto" w:fill="FFF2E6"/>
          </w:tcPr>
          <w:p w14:paraId="19E1927F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7DBDD0B3" w14:textId="7ABEEDB5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75FC5690" w14:textId="77777777" w:rsidR="00583CFC" w:rsidRDefault="00000000">
            <w:pPr>
              <w:jc w:val="center"/>
            </w:pPr>
            <w:r>
              <w:rPr>
                <w:sz w:val="20"/>
              </w:rPr>
              <w:t>148</w:t>
            </w:r>
          </w:p>
        </w:tc>
        <w:tc>
          <w:tcPr>
            <w:tcW w:w="1728" w:type="dxa"/>
            <w:shd w:val="clear" w:color="auto" w:fill="FFF2E6"/>
          </w:tcPr>
          <w:p w14:paraId="6C91D61C" w14:textId="77777777" w:rsidR="00583CFC" w:rsidRDefault="00000000">
            <w:pPr>
              <w:jc w:val="center"/>
            </w:pPr>
            <w:r>
              <w:rPr>
                <w:sz w:val="20"/>
              </w:rPr>
              <w:t>35g</w:t>
            </w:r>
          </w:p>
        </w:tc>
        <w:tc>
          <w:tcPr>
            <w:tcW w:w="1728" w:type="dxa"/>
            <w:shd w:val="clear" w:color="auto" w:fill="FFF2E6"/>
          </w:tcPr>
          <w:p w14:paraId="31CFDD7E" w14:textId="77777777" w:rsidR="00583CFC" w:rsidRDefault="00000000">
            <w:pPr>
              <w:jc w:val="center"/>
            </w:pPr>
            <w:r>
              <w:rPr>
                <w:sz w:val="20"/>
              </w:rPr>
              <w:t>31g</w:t>
            </w:r>
          </w:p>
        </w:tc>
      </w:tr>
      <w:tr w:rsidR="00583CFC" w14:paraId="42D30CD0" w14:textId="77777777">
        <w:tc>
          <w:tcPr>
            <w:tcW w:w="1728" w:type="dxa"/>
          </w:tcPr>
          <w:p w14:paraId="20E1CBAD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114F6446" w14:textId="4CCB3D56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2DC67C4A" w14:textId="77777777" w:rsidR="00583CFC" w:rsidRDefault="00000000">
            <w:pPr>
              <w:jc w:val="center"/>
            </w:pPr>
            <w:r>
              <w:rPr>
                <w:sz w:val="20"/>
              </w:rPr>
              <w:t>177</w:t>
            </w:r>
          </w:p>
        </w:tc>
        <w:tc>
          <w:tcPr>
            <w:tcW w:w="1728" w:type="dxa"/>
          </w:tcPr>
          <w:p w14:paraId="329AF8D4" w14:textId="77777777" w:rsidR="00583CFC" w:rsidRDefault="00000000">
            <w:pPr>
              <w:jc w:val="center"/>
            </w:pPr>
            <w:r>
              <w:rPr>
                <w:sz w:val="20"/>
              </w:rPr>
              <w:t>42g</w:t>
            </w:r>
          </w:p>
        </w:tc>
        <w:tc>
          <w:tcPr>
            <w:tcW w:w="1728" w:type="dxa"/>
          </w:tcPr>
          <w:p w14:paraId="7E489D9A" w14:textId="77777777" w:rsidR="00583CFC" w:rsidRDefault="00000000">
            <w:pPr>
              <w:jc w:val="center"/>
            </w:pPr>
            <w:r>
              <w:rPr>
                <w:sz w:val="20"/>
              </w:rPr>
              <w:t>37g</w:t>
            </w:r>
          </w:p>
        </w:tc>
      </w:tr>
      <w:tr w:rsidR="00583CFC" w14:paraId="1F986DA8" w14:textId="77777777">
        <w:tc>
          <w:tcPr>
            <w:tcW w:w="1728" w:type="dxa"/>
            <w:shd w:val="clear" w:color="auto" w:fill="FFF2E6"/>
          </w:tcPr>
          <w:p w14:paraId="359F68BF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Lemon</w:t>
            </w:r>
          </w:p>
        </w:tc>
        <w:tc>
          <w:tcPr>
            <w:tcW w:w="1728" w:type="dxa"/>
            <w:shd w:val="clear" w:color="auto" w:fill="FFF2E6"/>
          </w:tcPr>
          <w:p w14:paraId="3F82316B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00AE9B09" w14:textId="77777777" w:rsidR="00583CFC" w:rsidRDefault="00000000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728" w:type="dxa"/>
            <w:shd w:val="clear" w:color="auto" w:fill="FFF2E6"/>
          </w:tcPr>
          <w:p w14:paraId="457E4E7C" w14:textId="77777777" w:rsidR="00583CFC" w:rsidRDefault="00000000">
            <w:pPr>
              <w:jc w:val="center"/>
            </w:pPr>
            <w:r>
              <w:rPr>
                <w:sz w:val="20"/>
              </w:rPr>
              <w:t>3g</w:t>
            </w:r>
          </w:p>
        </w:tc>
        <w:tc>
          <w:tcPr>
            <w:tcW w:w="1728" w:type="dxa"/>
            <w:shd w:val="clear" w:color="auto" w:fill="FFF2E6"/>
          </w:tcPr>
          <w:p w14:paraId="1995B6F4" w14:textId="77777777" w:rsidR="00583CFC" w:rsidRDefault="00000000">
            <w:pPr>
              <w:jc w:val="center"/>
            </w:pPr>
            <w:r>
              <w:rPr>
                <w:sz w:val="20"/>
              </w:rPr>
              <w:t>0.5g</w:t>
            </w:r>
          </w:p>
        </w:tc>
      </w:tr>
      <w:tr w:rsidR="00583CFC" w14:paraId="7D7E94F5" w14:textId="77777777">
        <w:tc>
          <w:tcPr>
            <w:tcW w:w="1728" w:type="dxa"/>
          </w:tcPr>
          <w:p w14:paraId="35B396A8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45A76F97" w14:textId="14936883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4370D56A" w14:textId="77777777" w:rsidR="00583CFC" w:rsidRDefault="00000000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728" w:type="dxa"/>
          </w:tcPr>
          <w:p w14:paraId="5AB80A04" w14:textId="77777777" w:rsidR="00583CFC" w:rsidRDefault="00000000">
            <w:pPr>
              <w:jc w:val="center"/>
            </w:pPr>
            <w:r>
              <w:rPr>
                <w:sz w:val="20"/>
              </w:rPr>
              <w:t>4g</w:t>
            </w:r>
          </w:p>
        </w:tc>
        <w:tc>
          <w:tcPr>
            <w:tcW w:w="1728" w:type="dxa"/>
          </w:tcPr>
          <w:p w14:paraId="6165125E" w14:textId="77777777" w:rsidR="00583CFC" w:rsidRDefault="00000000">
            <w:pPr>
              <w:jc w:val="center"/>
            </w:pPr>
            <w:r>
              <w:rPr>
                <w:sz w:val="20"/>
              </w:rPr>
              <w:t>0.7g</w:t>
            </w:r>
          </w:p>
        </w:tc>
      </w:tr>
      <w:tr w:rsidR="00583CFC" w14:paraId="5277B87F" w14:textId="77777777">
        <w:tc>
          <w:tcPr>
            <w:tcW w:w="1728" w:type="dxa"/>
            <w:shd w:val="clear" w:color="auto" w:fill="FFF2E6"/>
          </w:tcPr>
          <w:p w14:paraId="7C258205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45FA064F" w14:textId="20DF9C1F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23D0CE5B" w14:textId="77777777" w:rsidR="00583CFC" w:rsidRDefault="00000000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728" w:type="dxa"/>
            <w:shd w:val="clear" w:color="auto" w:fill="FFF2E6"/>
          </w:tcPr>
          <w:p w14:paraId="1C8941BE" w14:textId="77777777" w:rsidR="00583CFC" w:rsidRDefault="00000000">
            <w:pPr>
              <w:jc w:val="center"/>
            </w:pPr>
            <w:r>
              <w:rPr>
                <w:sz w:val="20"/>
              </w:rPr>
              <w:t>6g</w:t>
            </w:r>
          </w:p>
        </w:tc>
        <w:tc>
          <w:tcPr>
            <w:tcW w:w="1728" w:type="dxa"/>
            <w:shd w:val="clear" w:color="auto" w:fill="FFF2E6"/>
          </w:tcPr>
          <w:p w14:paraId="58ABD0D7" w14:textId="77777777" w:rsidR="00583CFC" w:rsidRDefault="00000000">
            <w:pPr>
              <w:jc w:val="center"/>
            </w:pPr>
            <w:r>
              <w:rPr>
                <w:sz w:val="20"/>
              </w:rPr>
              <w:t>1g</w:t>
            </w:r>
          </w:p>
        </w:tc>
      </w:tr>
      <w:tr w:rsidR="00583CFC" w14:paraId="1F36675F" w14:textId="77777777">
        <w:tc>
          <w:tcPr>
            <w:tcW w:w="1728" w:type="dxa"/>
          </w:tcPr>
          <w:p w14:paraId="55EDCBA8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Orange</w:t>
            </w:r>
          </w:p>
        </w:tc>
        <w:tc>
          <w:tcPr>
            <w:tcW w:w="1728" w:type="dxa"/>
          </w:tcPr>
          <w:p w14:paraId="1EAADEF9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1C38C25D" w14:textId="77777777" w:rsidR="00583CFC" w:rsidRDefault="00000000">
            <w:pPr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728" w:type="dxa"/>
          </w:tcPr>
          <w:p w14:paraId="48851D56" w14:textId="77777777" w:rsidR="00583CFC" w:rsidRDefault="00000000">
            <w:pPr>
              <w:jc w:val="center"/>
            </w:pPr>
            <w:r>
              <w:rPr>
                <w:sz w:val="20"/>
              </w:rPr>
              <w:t>13.5g</w:t>
            </w:r>
          </w:p>
        </w:tc>
        <w:tc>
          <w:tcPr>
            <w:tcW w:w="1728" w:type="dxa"/>
          </w:tcPr>
          <w:p w14:paraId="35C344E2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</w:tr>
      <w:tr w:rsidR="00583CFC" w14:paraId="2A63E332" w14:textId="77777777">
        <w:tc>
          <w:tcPr>
            <w:tcW w:w="1728" w:type="dxa"/>
            <w:shd w:val="clear" w:color="auto" w:fill="FFF2E6"/>
          </w:tcPr>
          <w:p w14:paraId="0528761E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7C47FEC3" w14:textId="597A5E1C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710582F0" w14:textId="77777777" w:rsidR="00583CFC" w:rsidRDefault="00000000">
            <w:pPr>
              <w:jc w:val="center"/>
            </w:pPr>
            <w:r>
              <w:rPr>
                <w:sz w:val="20"/>
              </w:rPr>
              <w:t>82</w:t>
            </w:r>
          </w:p>
        </w:tc>
        <w:tc>
          <w:tcPr>
            <w:tcW w:w="1728" w:type="dxa"/>
            <w:shd w:val="clear" w:color="auto" w:fill="FFF2E6"/>
          </w:tcPr>
          <w:p w14:paraId="7B7D1404" w14:textId="77777777" w:rsidR="00583CFC" w:rsidRDefault="00000000">
            <w:pPr>
              <w:jc w:val="center"/>
            </w:pPr>
            <w:r>
              <w:rPr>
                <w:sz w:val="20"/>
              </w:rPr>
              <w:t>20g</w:t>
            </w:r>
          </w:p>
        </w:tc>
        <w:tc>
          <w:tcPr>
            <w:tcW w:w="1728" w:type="dxa"/>
            <w:shd w:val="clear" w:color="auto" w:fill="FFF2E6"/>
          </w:tcPr>
          <w:p w14:paraId="0875CDC6" w14:textId="77777777" w:rsidR="00583CFC" w:rsidRDefault="00000000">
            <w:pPr>
              <w:jc w:val="center"/>
            </w:pPr>
            <w:r>
              <w:rPr>
                <w:sz w:val="20"/>
              </w:rPr>
              <w:t>15g</w:t>
            </w:r>
          </w:p>
        </w:tc>
      </w:tr>
      <w:tr w:rsidR="00583CFC" w14:paraId="791BC0A4" w14:textId="77777777">
        <w:tc>
          <w:tcPr>
            <w:tcW w:w="1728" w:type="dxa"/>
          </w:tcPr>
          <w:p w14:paraId="550FCCD4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5A31CEC9" w14:textId="4F576068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43D6D2D4" w14:textId="77777777" w:rsidR="00583CFC" w:rsidRDefault="00000000">
            <w:pPr>
              <w:jc w:val="center"/>
            </w:pPr>
            <w:r>
              <w:rPr>
                <w:sz w:val="20"/>
              </w:rPr>
              <w:t>110</w:t>
            </w:r>
          </w:p>
        </w:tc>
        <w:tc>
          <w:tcPr>
            <w:tcW w:w="1728" w:type="dxa"/>
          </w:tcPr>
          <w:p w14:paraId="2362F8BE" w14:textId="77777777" w:rsidR="00583CFC" w:rsidRDefault="00000000">
            <w:pPr>
              <w:jc w:val="center"/>
            </w:pPr>
            <w:r>
              <w:rPr>
                <w:sz w:val="20"/>
              </w:rPr>
              <w:t>27g</w:t>
            </w:r>
          </w:p>
        </w:tc>
        <w:tc>
          <w:tcPr>
            <w:tcW w:w="1728" w:type="dxa"/>
          </w:tcPr>
          <w:p w14:paraId="26ED4FD1" w14:textId="77777777" w:rsidR="00583CFC" w:rsidRDefault="00000000">
            <w:pPr>
              <w:jc w:val="center"/>
            </w:pPr>
            <w:r>
              <w:rPr>
                <w:sz w:val="20"/>
              </w:rPr>
              <w:t>20g</w:t>
            </w:r>
          </w:p>
        </w:tc>
      </w:tr>
      <w:tr w:rsidR="00583CFC" w14:paraId="49C94B4B" w14:textId="77777777">
        <w:tc>
          <w:tcPr>
            <w:tcW w:w="1728" w:type="dxa"/>
            <w:shd w:val="clear" w:color="auto" w:fill="FFF2E6"/>
          </w:tcPr>
          <w:p w14:paraId="38BA4ADD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Peanut Butter</w:t>
            </w:r>
          </w:p>
        </w:tc>
        <w:tc>
          <w:tcPr>
            <w:tcW w:w="1728" w:type="dxa"/>
            <w:shd w:val="clear" w:color="auto" w:fill="FFF2E6"/>
          </w:tcPr>
          <w:p w14:paraId="5DD6E0B7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1777C3EB" w14:textId="77777777" w:rsidR="00583CFC" w:rsidRDefault="00000000">
            <w:pPr>
              <w:jc w:val="center"/>
            </w:pPr>
            <w:r>
              <w:rPr>
                <w:sz w:val="20"/>
              </w:rPr>
              <w:t>199</w:t>
            </w:r>
          </w:p>
        </w:tc>
        <w:tc>
          <w:tcPr>
            <w:tcW w:w="1728" w:type="dxa"/>
            <w:shd w:val="clear" w:color="auto" w:fill="FFF2E6"/>
          </w:tcPr>
          <w:p w14:paraId="68A3D660" w14:textId="77777777" w:rsidR="00583CFC" w:rsidRDefault="00000000">
            <w:pPr>
              <w:jc w:val="center"/>
            </w:pPr>
            <w:r>
              <w:rPr>
                <w:sz w:val="20"/>
              </w:rPr>
              <w:t>8g</w:t>
            </w:r>
          </w:p>
        </w:tc>
        <w:tc>
          <w:tcPr>
            <w:tcW w:w="1728" w:type="dxa"/>
            <w:shd w:val="clear" w:color="auto" w:fill="FFF2E6"/>
          </w:tcPr>
          <w:p w14:paraId="70641011" w14:textId="77777777" w:rsidR="00583CFC" w:rsidRDefault="00000000">
            <w:pPr>
              <w:jc w:val="center"/>
            </w:pPr>
            <w:r>
              <w:rPr>
                <w:sz w:val="20"/>
              </w:rPr>
              <w:t>3g</w:t>
            </w:r>
          </w:p>
        </w:tc>
      </w:tr>
      <w:tr w:rsidR="00583CFC" w14:paraId="6FDBFD68" w14:textId="77777777">
        <w:tc>
          <w:tcPr>
            <w:tcW w:w="1728" w:type="dxa"/>
          </w:tcPr>
          <w:p w14:paraId="4A5A6479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08CD42D6" w14:textId="3360A4AD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4589CD28" w14:textId="77777777" w:rsidR="00583CFC" w:rsidRDefault="00000000">
            <w:pPr>
              <w:jc w:val="center"/>
            </w:pPr>
            <w:r>
              <w:rPr>
                <w:sz w:val="20"/>
              </w:rPr>
              <w:t>298</w:t>
            </w:r>
          </w:p>
        </w:tc>
        <w:tc>
          <w:tcPr>
            <w:tcW w:w="1728" w:type="dxa"/>
          </w:tcPr>
          <w:p w14:paraId="529040F6" w14:textId="77777777" w:rsidR="00583CFC" w:rsidRDefault="00000000">
            <w:pPr>
              <w:jc w:val="center"/>
            </w:pPr>
            <w:r>
              <w:rPr>
                <w:sz w:val="20"/>
              </w:rPr>
              <w:t>12g</w:t>
            </w:r>
          </w:p>
        </w:tc>
        <w:tc>
          <w:tcPr>
            <w:tcW w:w="1728" w:type="dxa"/>
          </w:tcPr>
          <w:p w14:paraId="0318F783" w14:textId="77777777" w:rsidR="00583CFC" w:rsidRDefault="00000000">
            <w:pPr>
              <w:jc w:val="center"/>
            </w:pPr>
            <w:r>
              <w:rPr>
                <w:sz w:val="20"/>
              </w:rPr>
              <w:t>4.5g</w:t>
            </w:r>
          </w:p>
        </w:tc>
      </w:tr>
      <w:tr w:rsidR="00583CFC" w14:paraId="05E6C9BB" w14:textId="77777777">
        <w:tc>
          <w:tcPr>
            <w:tcW w:w="1728" w:type="dxa"/>
            <w:shd w:val="clear" w:color="auto" w:fill="FFF2E6"/>
          </w:tcPr>
          <w:p w14:paraId="65956E0D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30ABCF73" w14:textId="1B16F0CE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4A4249BD" w14:textId="77777777" w:rsidR="00583CFC" w:rsidRDefault="00000000">
            <w:pPr>
              <w:jc w:val="center"/>
            </w:pPr>
            <w:r>
              <w:rPr>
                <w:sz w:val="20"/>
              </w:rPr>
              <w:t>398</w:t>
            </w:r>
          </w:p>
        </w:tc>
        <w:tc>
          <w:tcPr>
            <w:tcW w:w="1728" w:type="dxa"/>
            <w:shd w:val="clear" w:color="auto" w:fill="FFF2E6"/>
          </w:tcPr>
          <w:p w14:paraId="6C13C521" w14:textId="77777777" w:rsidR="00583CFC" w:rsidRDefault="00000000">
            <w:pPr>
              <w:jc w:val="center"/>
            </w:pPr>
            <w:r>
              <w:rPr>
                <w:sz w:val="20"/>
              </w:rPr>
              <w:t>16g</w:t>
            </w:r>
          </w:p>
        </w:tc>
        <w:tc>
          <w:tcPr>
            <w:tcW w:w="1728" w:type="dxa"/>
            <w:shd w:val="clear" w:color="auto" w:fill="FFF2E6"/>
          </w:tcPr>
          <w:p w14:paraId="4D7E6B4A" w14:textId="77777777" w:rsidR="00583CFC" w:rsidRDefault="00000000">
            <w:pPr>
              <w:jc w:val="center"/>
            </w:pPr>
            <w:r>
              <w:rPr>
                <w:sz w:val="20"/>
              </w:rPr>
              <w:t>6g</w:t>
            </w:r>
          </w:p>
        </w:tc>
      </w:tr>
    </w:tbl>
    <w:p w14:paraId="1F99C1FF" w14:textId="1475C994" w:rsidR="00583CFC" w:rsidRDefault="00583CFC" w:rsidP="00436AF9">
      <w:pPr>
        <w:tabs>
          <w:tab w:val="left" w:pos="217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83CFC" w14:paraId="29B4999E" w14:textId="77777777">
        <w:tc>
          <w:tcPr>
            <w:tcW w:w="1728" w:type="dxa"/>
          </w:tcPr>
          <w:p w14:paraId="3C43B557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Coconut</w:t>
            </w:r>
          </w:p>
        </w:tc>
        <w:tc>
          <w:tcPr>
            <w:tcW w:w="1728" w:type="dxa"/>
          </w:tcPr>
          <w:p w14:paraId="0C90A1FA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23A2AAD2" w14:textId="65CD6552" w:rsidR="00583CFC" w:rsidRDefault="00284594">
            <w:pPr>
              <w:jc w:val="center"/>
            </w:pPr>
            <w:r>
              <w:t>25-35</w:t>
            </w:r>
          </w:p>
        </w:tc>
        <w:tc>
          <w:tcPr>
            <w:tcW w:w="1728" w:type="dxa"/>
          </w:tcPr>
          <w:p w14:paraId="327FFA34" w14:textId="275BC252" w:rsidR="00583CFC" w:rsidRDefault="00284594">
            <w:pPr>
              <w:jc w:val="center"/>
            </w:pPr>
            <w:r>
              <w:rPr>
                <w:sz w:val="20"/>
              </w:rPr>
              <w:t>6-8g</w:t>
            </w:r>
          </w:p>
        </w:tc>
        <w:tc>
          <w:tcPr>
            <w:tcW w:w="1728" w:type="dxa"/>
          </w:tcPr>
          <w:p w14:paraId="72AE7467" w14:textId="713877E0" w:rsidR="00583CFC" w:rsidRDefault="00284594">
            <w:pPr>
              <w:jc w:val="center"/>
            </w:pPr>
            <w:r>
              <w:rPr>
                <w:sz w:val="20"/>
              </w:rPr>
              <w:t>6-7g</w:t>
            </w:r>
          </w:p>
        </w:tc>
      </w:tr>
      <w:tr w:rsidR="00583CFC" w14:paraId="1AE3F20A" w14:textId="77777777">
        <w:tc>
          <w:tcPr>
            <w:tcW w:w="1728" w:type="dxa"/>
            <w:shd w:val="clear" w:color="auto" w:fill="FFF2E6"/>
          </w:tcPr>
          <w:p w14:paraId="1076022A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1A3DCED7" w14:textId="45533AC2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5034CFD1" w14:textId="2F0716B7" w:rsidR="00583CFC" w:rsidRDefault="00284594">
            <w:pPr>
              <w:jc w:val="center"/>
            </w:pPr>
            <w:r>
              <w:t>50-70</w:t>
            </w:r>
          </w:p>
        </w:tc>
        <w:tc>
          <w:tcPr>
            <w:tcW w:w="1728" w:type="dxa"/>
            <w:shd w:val="clear" w:color="auto" w:fill="FFF2E6"/>
          </w:tcPr>
          <w:p w14:paraId="15156A3B" w14:textId="7CAD1014" w:rsidR="00583CFC" w:rsidRDefault="00284594">
            <w:pPr>
              <w:jc w:val="center"/>
            </w:pPr>
            <w:r>
              <w:rPr>
                <w:sz w:val="20"/>
              </w:rPr>
              <w:t>12-16g</w:t>
            </w:r>
          </w:p>
        </w:tc>
        <w:tc>
          <w:tcPr>
            <w:tcW w:w="1728" w:type="dxa"/>
            <w:shd w:val="clear" w:color="auto" w:fill="FFF2E6"/>
          </w:tcPr>
          <w:p w14:paraId="71992316" w14:textId="5A01733F" w:rsidR="00583CFC" w:rsidRDefault="00550673">
            <w:pPr>
              <w:jc w:val="center"/>
            </w:pPr>
            <w:r>
              <w:rPr>
                <w:sz w:val="20"/>
              </w:rPr>
              <w:t>12-14g</w:t>
            </w:r>
          </w:p>
        </w:tc>
      </w:tr>
      <w:tr w:rsidR="00583CFC" w14:paraId="089E66CA" w14:textId="77777777">
        <w:tc>
          <w:tcPr>
            <w:tcW w:w="1728" w:type="dxa"/>
          </w:tcPr>
          <w:p w14:paraId="35C9249A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008DFFEA" w14:textId="4356FD7A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629F70EC" w14:textId="3F70E4A7" w:rsidR="00583CFC" w:rsidRDefault="00550673">
            <w:pPr>
              <w:jc w:val="center"/>
            </w:pPr>
            <w:r>
              <w:t>75-105</w:t>
            </w:r>
          </w:p>
        </w:tc>
        <w:tc>
          <w:tcPr>
            <w:tcW w:w="1728" w:type="dxa"/>
          </w:tcPr>
          <w:p w14:paraId="19BC016D" w14:textId="74956C5C" w:rsidR="00583CFC" w:rsidRDefault="00550673">
            <w:pPr>
              <w:jc w:val="center"/>
            </w:pPr>
            <w:r>
              <w:rPr>
                <w:sz w:val="20"/>
              </w:rPr>
              <w:t>18-24g</w:t>
            </w:r>
          </w:p>
        </w:tc>
        <w:tc>
          <w:tcPr>
            <w:tcW w:w="1728" w:type="dxa"/>
          </w:tcPr>
          <w:p w14:paraId="5C8F82EB" w14:textId="1095DDB8" w:rsidR="00583CFC" w:rsidRDefault="00550673">
            <w:pPr>
              <w:jc w:val="center"/>
            </w:pPr>
            <w:r>
              <w:rPr>
                <w:sz w:val="20"/>
              </w:rPr>
              <w:t>18-21g</w:t>
            </w:r>
          </w:p>
        </w:tc>
      </w:tr>
      <w:tr w:rsidR="00583CFC" w14:paraId="2949594E" w14:textId="77777777">
        <w:tc>
          <w:tcPr>
            <w:tcW w:w="1728" w:type="dxa"/>
            <w:shd w:val="clear" w:color="auto" w:fill="FFF2E6"/>
          </w:tcPr>
          <w:p w14:paraId="3FD9F8B3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Pineapple</w:t>
            </w:r>
          </w:p>
        </w:tc>
        <w:tc>
          <w:tcPr>
            <w:tcW w:w="1728" w:type="dxa"/>
            <w:shd w:val="clear" w:color="auto" w:fill="FFF2E6"/>
          </w:tcPr>
          <w:p w14:paraId="2826B00A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6F3C2E45" w14:textId="77777777" w:rsidR="00583CFC" w:rsidRDefault="00000000">
            <w:pPr>
              <w:jc w:val="center"/>
            </w:pPr>
            <w:r>
              <w:rPr>
                <w:sz w:val="20"/>
              </w:rPr>
              <w:t>70</w:t>
            </w:r>
          </w:p>
        </w:tc>
        <w:tc>
          <w:tcPr>
            <w:tcW w:w="1728" w:type="dxa"/>
            <w:shd w:val="clear" w:color="auto" w:fill="FFF2E6"/>
          </w:tcPr>
          <w:p w14:paraId="72C80792" w14:textId="77777777" w:rsidR="00583CFC" w:rsidRDefault="00000000">
            <w:pPr>
              <w:jc w:val="center"/>
            </w:pPr>
            <w:r>
              <w:rPr>
                <w:sz w:val="20"/>
              </w:rPr>
              <w:t>18g</w:t>
            </w:r>
          </w:p>
        </w:tc>
        <w:tc>
          <w:tcPr>
            <w:tcW w:w="1728" w:type="dxa"/>
            <w:shd w:val="clear" w:color="auto" w:fill="FFF2E6"/>
          </w:tcPr>
          <w:p w14:paraId="7ED76BA3" w14:textId="77777777" w:rsidR="00583CFC" w:rsidRDefault="00000000">
            <w:pPr>
              <w:jc w:val="center"/>
            </w:pPr>
            <w:r>
              <w:rPr>
                <w:sz w:val="20"/>
              </w:rPr>
              <w:t>15g</w:t>
            </w:r>
          </w:p>
        </w:tc>
      </w:tr>
      <w:tr w:rsidR="00583CFC" w14:paraId="3A996C93" w14:textId="77777777">
        <w:tc>
          <w:tcPr>
            <w:tcW w:w="1728" w:type="dxa"/>
          </w:tcPr>
          <w:p w14:paraId="7DF3E05F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0FF390F4" w14:textId="561C36E7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0E0C9E9C" w14:textId="77777777" w:rsidR="00583CFC" w:rsidRDefault="00000000">
            <w:pPr>
              <w:jc w:val="center"/>
            </w:pPr>
            <w:r>
              <w:rPr>
                <w:sz w:val="20"/>
              </w:rPr>
              <w:t>104</w:t>
            </w:r>
          </w:p>
        </w:tc>
        <w:tc>
          <w:tcPr>
            <w:tcW w:w="1728" w:type="dxa"/>
          </w:tcPr>
          <w:p w14:paraId="152D8278" w14:textId="77777777" w:rsidR="00583CFC" w:rsidRDefault="00000000">
            <w:pPr>
              <w:jc w:val="center"/>
            </w:pPr>
            <w:r>
              <w:rPr>
                <w:sz w:val="20"/>
              </w:rPr>
              <w:t>27g</w:t>
            </w:r>
          </w:p>
        </w:tc>
        <w:tc>
          <w:tcPr>
            <w:tcW w:w="1728" w:type="dxa"/>
          </w:tcPr>
          <w:p w14:paraId="0DF2E720" w14:textId="77777777" w:rsidR="00583CFC" w:rsidRDefault="00000000">
            <w:pPr>
              <w:jc w:val="center"/>
            </w:pPr>
            <w:r>
              <w:rPr>
                <w:sz w:val="20"/>
              </w:rPr>
              <w:t>22g</w:t>
            </w:r>
          </w:p>
        </w:tc>
      </w:tr>
      <w:tr w:rsidR="00583CFC" w14:paraId="2E7B93A5" w14:textId="77777777">
        <w:tc>
          <w:tcPr>
            <w:tcW w:w="1728" w:type="dxa"/>
            <w:shd w:val="clear" w:color="auto" w:fill="FFF2E6"/>
          </w:tcPr>
          <w:p w14:paraId="2AE714DA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7E17B3AD" w14:textId="6C7BD87B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6E54F4CC" w14:textId="77777777" w:rsidR="00583CFC" w:rsidRDefault="00000000">
            <w:pPr>
              <w:jc w:val="center"/>
            </w:pPr>
            <w:r>
              <w:rPr>
                <w:sz w:val="20"/>
              </w:rPr>
              <w:t>140</w:t>
            </w:r>
          </w:p>
        </w:tc>
        <w:tc>
          <w:tcPr>
            <w:tcW w:w="1728" w:type="dxa"/>
            <w:shd w:val="clear" w:color="auto" w:fill="FFF2E6"/>
          </w:tcPr>
          <w:p w14:paraId="4C40272D" w14:textId="77777777" w:rsidR="00583CFC" w:rsidRDefault="00000000">
            <w:pPr>
              <w:jc w:val="center"/>
            </w:pPr>
            <w:r>
              <w:rPr>
                <w:sz w:val="20"/>
              </w:rPr>
              <w:t>36g</w:t>
            </w:r>
          </w:p>
        </w:tc>
        <w:tc>
          <w:tcPr>
            <w:tcW w:w="1728" w:type="dxa"/>
            <w:shd w:val="clear" w:color="auto" w:fill="FFF2E6"/>
          </w:tcPr>
          <w:p w14:paraId="542BC6EF" w14:textId="77777777" w:rsidR="00583CFC" w:rsidRDefault="00000000">
            <w:pPr>
              <w:jc w:val="center"/>
            </w:pPr>
            <w:r>
              <w:rPr>
                <w:sz w:val="20"/>
              </w:rPr>
              <w:t>30g</w:t>
            </w:r>
          </w:p>
        </w:tc>
      </w:tr>
      <w:tr w:rsidR="00583CFC" w14:paraId="22193064" w14:textId="77777777">
        <w:tc>
          <w:tcPr>
            <w:tcW w:w="1728" w:type="dxa"/>
          </w:tcPr>
          <w:p w14:paraId="55DBEC18" w14:textId="1A5F32DF" w:rsidR="00583CFC" w:rsidRPr="00081F14" w:rsidRDefault="00081F14">
            <w:pPr>
              <w:jc w:val="center"/>
              <w:rPr>
                <w:b/>
                <w:bCs/>
              </w:rPr>
            </w:pPr>
            <w:r w:rsidRPr="00081F14">
              <w:rPr>
                <w:b/>
                <w:bCs/>
              </w:rPr>
              <w:t>Peach</w:t>
            </w:r>
          </w:p>
        </w:tc>
        <w:tc>
          <w:tcPr>
            <w:tcW w:w="1728" w:type="dxa"/>
          </w:tcPr>
          <w:p w14:paraId="70FD35AC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3D010956" w14:textId="416669A8" w:rsidR="00583CFC" w:rsidRDefault="00081F14">
            <w:pPr>
              <w:jc w:val="center"/>
            </w:pPr>
            <w:r>
              <w:t>25</w:t>
            </w:r>
          </w:p>
        </w:tc>
        <w:tc>
          <w:tcPr>
            <w:tcW w:w="1728" w:type="dxa"/>
          </w:tcPr>
          <w:p w14:paraId="6BCFF9D6" w14:textId="231C59DD" w:rsidR="00583CFC" w:rsidRDefault="00081F14">
            <w:pPr>
              <w:jc w:val="center"/>
            </w:pPr>
            <w:r>
              <w:rPr>
                <w:sz w:val="20"/>
              </w:rPr>
              <w:t>6g</w:t>
            </w:r>
          </w:p>
        </w:tc>
        <w:tc>
          <w:tcPr>
            <w:tcW w:w="1728" w:type="dxa"/>
          </w:tcPr>
          <w:p w14:paraId="24B07F87" w14:textId="63CAC57B" w:rsidR="00583CFC" w:rsidRDefault="00081F14">
            <w:pPr>
              <w:jc w:val="center"/>
            </w:pPr>
            <w:r>
              <w:rPr>
                <w:sz w:val="20"/>
              </w:rPr>
              <w:t>5g</w:t>
            </w:r>
          </w:p>
        </w:tc>
      </w:tr>
      <w:tr w:rsidR="00583CFC" w14:paraId="0A000DE0" w14:textId="77777777">
        <w:tc>
          <w:tcPr>
            <w:tcW w:w="1728" w:type="dxa"/>
            <w:shd w:val="clear" w:color="auto" w:fill="FFF2E6"/>
          </w:tcPr>
          <w:p w14:paraId="3B6237B5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41FFEA41" w14:textId="41921F96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11CA8EBE" w14:textId="3C3D82F7" w:rsidR="00583CFC" w:rsidRDefault="00081F14">
            <w:pPr>
              <w:jc w:val="center"/>
            </w:pPr>
            <w:r>
              <w:t>37</w:t>
            </w:r>
          </w:p>
        </w:tc>
        <w:tc>
          <w:tcPr>
            <w:tcW w:w="1728" w:type="dxa"/>
            <w:shd w:val="clear" w:color="auto" w:fill="FFF2E6"/>
          </w:tcPr>
          <w:p w14:paraId="22D2BB4F" w14:textId="6DC6B9FC" w:rsidR="00583CFC" w:rsidRDefault="00081F14">
            <w:pPr>
              <w:jc w:val="center"/>
            </w:pPr>
            <w:r>
              <w:rPr>
                <w:sz w:val="20"/>
              </w:rPr>
              <w:t>9g</w:t>
            </w:r>
          </w:p>
        </w:tc>
        <w:tc>
          <w:tcPr>
            <w:tcW w:w="1728" w:type="dxa"/>
            <w:shd w:val="clear" w:color="auto" w:fill="FFF2E6"/>
          </w:tcPr>
          <w:p w14:paraId="09688697" w14:textId="7C0F566D" w:rsidR="00583CFC" w:rsidRDefault="00081F14">
            <w:pPr>
              <w:jc w:val="center"/>
            </w:pPr>
            <w:r>
              <w:rPr>
                <w:sz w:val="20"/>
              </w:rPr>
              <w:t>7g</w:t>
            </w:r>
          </w:p>
        </w:tc>
      </w:tr>
      <w:tr w:rsidR="00583CFC" w14:paraId="00EC9DFD" w14:textId="77777777">
        <w:tc>
          <w:tcPr>
            <w:tcW w:w="1728" w:type="dxa"/>
          </w:tcPr>
          <w:p w14:paraId="3F20F4A3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6E55D5C6" w14:textId="6396E4BA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6DF6EE7C" w14:textId="32429FD3" w:rsidR="00583CFC" w:rsidRDefault="00081F14">
            <w:pPr>
              <w:jc w:val="center"/>
            </w:pPr>
            <w:r>
              <w:t>50</w:t>
            </w:r>
          </w:p>
        </w:tc>
        <w:tc>
          <w:tcPr>
            <w:tcW w:w="1728" w:type="dxa"/>
          </w:tcPr>
          <w:p w14:paraId="3527F812" w14:textId="5FAFFB16" w:rsidR="00583CFC" w:rsidRDefault="00081F14">
            <w:pPr>
              <w:jc w:val="center"/>
            </w:pPr>
            <w:r>
              <w:rPr>
                <w:sz w:val="20"/>
              </w:rPr>
              <w:t>12g</w:t>
            </w:r>
          </w:p>
        </w:tc>
        <w:tc>
          <w:tcPr>
            <w:tcW w:w="1728" w:type="dxa"/>
          </w:tcPr>
          <w:p w14:paraId="5964891A" w14:textId="2228FD88" w:rsidR="00583CFC" w:rsidRDefault="00081F14">
            <w:pPr>
              <w:jc w:val="center"/>
            </w:pPr>
            <w:r>
              <w:rPr>
                <w:sz w:val="20"/>
              </w:rPr>
              <w:t>10g</w:t>
            </w:r>
          </w:p>
        </w:tc>
      </w:tr>
      <w:tr w:rsidR="00583CFC" w14:paraId="7763DAFA" w14:textId="77777777">
        <w:tc>
          <w:tcPr>
            <w:tcW w:w="1728" w:type="dxa"/>
            <w:shd w:val="clear" w:color="auto" w:fill="FFF2E6"/>
          </w:tcPr>
          <w:p w14:paraId="1075A9D6" w14:textId="52DC6E8A" w:rsidR="00583CFC" w:rsidRPr="00081F14" w:rsidRDefault="00081F14">
            <w:pPr>
              <w:jc w:val="center"/>
              <w:rPr>
                <w:b/>
                <w:bCs/>
              </w:rPr>
            </w:pPr>
            <w:r w:rsidRPr="00081F14">
              <w:rPr>
                <w:b/>
                <w:bCs/>
              </w:rPr>
              <w:t>Dragon Fruit</w:t>
            </w:r>
          </w:p>
        </w:tc>
        <w:tc>
          <w:tcPr>
            <w:tcW w:w="1728" w:type="dxa"/>
            <w:shd w:val="clear" w:color="auto" w:fill="FFF2E6"/>
          </w:tcPr>
          <w:p w14:paraId="0D012FB1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018F5A15" w14:textId="4EED67C8" w:rsidR="00583CFC" w:rsidRDefault="00543E91">
            <w:pPr>
              <w:jc w:val="center"/>
            </w:pPr>
            <w:r>
              <w:t>17</w:t>
            </w:r>
          </w:p>
        </w:tc>
        <w:tc>
          <w:tcPr>
            <w:tcW w:w="1728" w:type="dxa"/>
            <w:shd w:val="clear" w:color="auto" w:fill="FFF2E6"/>
          </w:tcPr>
          <w:p w14:paraId="737F7902" w14:textId="5C498AD7" w:rsidR="00583CFC" w:rsidRDefault="00543E91">
            <w:pPr>
              <w:jc w:val="center"/>
            </w:pPr>
            <w:r>
              <w:t>3.7g</w:t>
            </w:r>
          </w:p>
        </w:tc>
        <w:tc>
          <w:tcPr>
            <w:tcW w:w="1728" w:type="dxa"/>
            <w:shd w:val="clear" w:color="auto" w:fill="FFF2E6"/>
          </w:tcPr>
          <w:p w14:paraId="7C522BB6" w14:textId="580BEB2A" w:rsidR="00583CFC" w:rsidRDefault="00543E91">
            <w:pPr>
              <w:jc w:val="center"/>
            </w:pPr>
            <w:r>
              <w:t>3g</w:t>
            </w:r>
          </w:p>
        </w:tc>
      </w:tr>
      <w:tr w:rsidR="00583CFC" w14:paraId="70589236" w14:textId="77777777">
        <w:tc>
          <w:tcPr>
            <w:tcW w:w="1728" w:type="dxa"/>
          </w:tcPr>
          <w:p w14:paraId="4CD49E62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13CCEF4B" w14:textId="3523B11C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3804D3FB" w14:textId="627BF3A9" w:rsidR="00583CFC" w:rsidRDefault="00543E91">
            <w:pPr>
              <w:jc w:val="center"/>
            </w:pPr>
            <w:r>
              <w:t>27</w:t>
            </w:r>
          </w:p>
        </w:tc>
        <w:tc>
          <w:tcPr>
            <w:tcW w:w="1728" w:type="dxa"/>
          </w:tcPr>
          <w:p w14:paraId="2C4525D1" w14:textId="3C9DCC97" w:rsidR="00583CFC" w:rsidRDefault="00543E91">
            <w:pPr>
              <w:jc w:val="center"/>
            </w:pPr>
            <w:r>
              <w:t>5.5g</w:t>
            </w:r>
          </w:p>
        </w:tc>
        <w:tc>
          <w:tcPr>
            <w:tcW w:w="1728" w:type="dxa"/>
          </w:tcPr>
          <w:p w14:paraId="73C89066" w14:textId="15137EA5" w:rsidR="00583CFC" w:rsidRDefault="00543E91">
            <w:pPr>
              <w:jc w:val="center"/>
            </w:pPr>
            <w:r>
              <w:t>3.5g</w:t>
            </w:r>
          </w:p>
        </w:tc>
      </w:tr>
      <w:tr w:rsidR="00583CFC" w14:paraId="75B22B98" w14:textId="77777777">
        <w:tc>
          <w:tcPr>
            <w:tcW w:w="1728" w:type="dxa"/>
            <w:shd w:val="clear" w:color="auto" w:fill="FFF2E6"/>
          </w:tcPr>
          <w:p w14:paraId="10EE16E2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18F099EC" w14:textId="3B9D3F1D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614DA097" w14:textId="7BFA5637" w:rsidR="00583CFC" w:rsidRDefault="00543E91">
            <w:pPr>
              <w:jc w:val="center"/>
            </w:pPr>
            <w:r>
              <w:t>34</w:t>
            </w:r>
          </w:p>
        </w:tc>
        <w:tc>
          <w:tcPr>
            <w:tcW w:w="1728" w:type="dxa"/>
            <w:shd w:val="clear" w:color="auto" w:fill="FFF2E6"/>
          </w:tcPr>
          <w:p w14:paraId="7A16A0FC" w14:textId="1E2FB0E0" w:rsidR="00583CFC" w:rsidRDefault="00543E91">
            <w:pPr>
              <w:jc w:val="center"/>
            </w:pPr>
            <w:r>
              <w:t>7.4g</w:t>
            </w:r>
          </w:p>
        </w:tc>
        <w:tc>
          <w:tcPr>
            <w:tcW w:w="1728" w:type="dxa"/>
            <w:shd w:val="clear" w:color="auto" w:fill="FFF2E6"/>
          </w:tcPr>
          <w:p w14:paraId="512AE579" w14:textId="235599DF" w:rsidR="00583CFC" w:rsidRDefault="00543E91">
            <w:pPr>
              <w:jc w:val="center"/>
            </w:pPr>
            <w:r>
              <w:t>6</w:t>
            </w:r>
            <w:r w:rsidR="00436AF9">
              <w:t>g</w:t>
            </w:r>
          </w:p>
        </w:tc>
      </w:tr>
      <w:tr w:rsidR="00583CFC" w14:paraId="2090D470" w14:textId="77777777">
        <w:tc>
          <w:tcPr>
            <w:tcW w:w="1728" w:type="dxa"/>
          </w:tcPr>
          <w:p w14:paraId="4F3F61DA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Watermelon</w:t>
            </w:r>
          </w:p>
        </w:tc>
        <w:tc>
          <w:tcPr>
            <w:tcW w:w="1728" w:type="dxa"/>
          </w:tcPr>
          <w:p w14:paraId="4D99B6F2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1D0C3816" w14:textId="77777777" w:rsidR="00583CFC" w:rsidRDefault="00000000">
            <w:pPr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1728" w:type="dxa"/>
          </w:tcPr>
          <w:p w14:paraId="78D0531E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  <w:tc>
          <w:tcPr>
            <w:tcW w:w="1728" w:type="dxa"/>
          </w:tcPr>
          <w:p w14:paraId="6B11AFC4" w14:textId="77777777" w:rsidR="00583CFC" w:rsidRDefault="00000000">
            <w:pPr>
              <w:jc w:val="center"/>
            </w:pPr>
            <w:r>
              <w:rPr>
                <w:sz w:val="20"/>
              </w:rPr>
              <w:t>7g</w:t>
            </w:r>
          </w:p>
        </w:tc>
      </w:tr>
      <w:tr w:rsidR="00583CFC" w14:paraId="6FB1C12C" w14:textId="77777777">
        <w:tc>
          <w:tcPr>
            <w:tcW w:w="1728" w:type="dxa"/>
            <w:shd w:val="clear" w:color="auto" w:fill="FFF2E6"/>
          </w:tcPr>
          <w:p w14:paraId="6F328541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002F1424" w14:textId="17EACE96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29245091" w14:textId="77777777" w:rsidR="00583CFC" w:rsidRDefault="00000000">
            <w:pPr>
              <w:jc w:val="center"/>
            </w:pPr>
            <w:r>
              <w:rPr>
                <w:sz w:val="20"/>
              </w:rPr>
              <w:t>69</w:t>
            </w:r>
          </w:p>
        </w:tc>
        <w:tc>
          <w:tcPr>
            <w:tcW w:w="1728" w:type="dxa"/>
            <w:shd w:val="clear" w:color="auto" w:fill="FFF2E6"/>
          </w:tcPr>
          <w:p w14:paraId="713399F3" w14:textId="77777777" w:rsidR="00583CFC" w:rsidRDefault="00000000">
            <w:pPr>
              <w:jc w:val="center"/>
            </w:pPr>
            <w:r>
              <w:rPr>
                <w:sz w:val="20"/>
              </w:rPr>
              <w:t>15g</w:t>
            </w:r>
          </w:p>
        </w:tc>
        <w:tc>
          <w:tcPr>
            <w:tcW w:w="1728" w:type="dxa"/>
            <w:shd w:val="clear" w:color="auto" w:fill="FFF2E6"/>
          </w:tcPr>
          <w:p w14:paraId="63A5EE3F" w14:textId="77777777" w:rsidR="00583CFC" w:rsidRDefault="00000000">
            <w:pPr>
              <w:jc w:val="center"/>
            </w:pPr>
            <w:r>
              <w:rPr>
                <w:sz w:val="20"/>
              </w:rPr>
              <w:t>10g</w:t>
            </w:r>
          </w:p>
        </w:tc>
      </w:tr>
      <w:tr w:rsidR="00583CFC" w14:paraId="3BE47B56" w14:textId="77777777">
        <w:tc>
          <w:tcPr>
            <w:tcW w:w="1728" w:type="dxa"/>
          </w:tcPr>
          <w:p w14:paraId="114CB078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461AAC42" w14:textId="64CE34E6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084F3074" w14:textId="77777777" w:rsidR="00583CFC" w:rsidRDefault="00000000">
            <w:pPr>
              <w:jc w:val="center"/>
            </w:pPr>
            <w:r>
              <w:rPr>
                <w:sz w:val="20"/>
              </w:rPr>
              <w:t>92</w:t>
            </w:r>
          </w:p>
        </w:tc>
        <w:tc>
          <w:tcPr>
            <w:tcW w:w="1728" w:type="dxa"/>
          </w:tcPr>
          <w:p w14:paraId="610288C3" w14:textId="77777777" w:rsidR="00583CFC" w:rsidRDefault="00000000">
            <w:pPr>
              <w:jc w:val="center"/>
            </w:pPr>
            <w:r>
              <w:rPr>
                <w:sz w:val="20"/>
              </w:rPr>
              <w:t>20g</w:t>
            </w:r>
          </w:p>
        </w:tc>
        <w:tc>
          <w:tcPr>
            <w:tcW w:w="1728" w:type="dxa"/>
          </w:tcPr>
          <w:p w14:paraId="39458AA4" w14:textId="77777777" w:rsidR="00583CFC" w:rsidRDefault="00000000">
            <w:pPr>
              <w:jc w:val="center"/>
            </w:pPr>
            <w:r>
              <w:rPr>
                <w:sz w:val="20"/>
              </w:rPr>
              <w:t>15g</w:t>
            </w:r>
          </w:p>
        </w:tc>
      </w:tr>
      <w:tr w:rsidR="00583CFC" w14:paraId="2689D04D" w14:textId="77777777">
        <w:tc>
          <w:tcPr>
            <w:tcW w:w="1728" w:type="dxa"/>
            <w:shd w:val="clear" w:color="auto" w:fill="FFF2E6"/>
          </w:tcPr>
          <w:p w14:paraId="475C7034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Kiwi</w:t>
            </w:r>
          </w:p>
        </w:tc>
        <w:tc>
          <w:tcPr>
            <w:tcW w:w="1728" w:type="dxa"/>
            <w:shd w:val="clear" w:color="auto" w:fill="FFF2E6"/>
          </w:tcPr>
          <w:p w14:paraId="40494C30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56FCAA59" w14:textId="69E96704" w:rsidR="00583CFC" w:rsidRDefault="00923E2D">
            <w:pPr>
              <w:jc w:val="center"/>
            </w:pPr>
            <w:r>
              <w:t>25-30</w:t>
            </w:r>
          </w:p>
        </w:tc>
        <w:tc>
          <w:tcPr>
            <w:tcW w:w="1728" w:type="dxa"/>
            <w:shd w:val="clear" w:color="auto" w:fill="FFF2E6"/>
          </w:tcPr>
          <w:p w14:paraId="361FFB2A" w14:textId="59523CC7" w:rsidR="00583CFC" w:rsidRDefault="00923E2D">
            <w:pPr>
              <w:jc w:val="center"/>
            </w:pPr>
            <w:r>
              <w:rPr>
                <w:sz w:val="20"/>
              </w:rPr>
              <w:t>6-7g</w:t>
            </w:r>
          </w:p>
        </w:tc>
        <w:tc>
          <w:tcPr>
            <w:tcW w:w="1728" w:type="dxa"/>
            <w:shd w:val="clear" w:color="auto" w:fill="FFF2E6"/>
          </w:tcPr>
          <w:p w14:paraId="03F34424" w14:textId="63E27280" w:rsidR="00583CFC" w:rsidRDefault="00757693">
            <w:pPr>
              <w:jc w:val="center"/>
            </w:pPr>
            <w:r>
              <w:rPr>
                <w:sz w:val="20"/>
              </w:rPr>
              <w:t>6-7g</w:t>
            </w:r>
          </w:p>
        </w:tc>
      </w:tr>
      <w:tr w:rsidR="00583CFC" w14:paraId="5D4EE9D6" w14:textId="77777777">
        <w:tc>
          <w:tcPr>
            <w:tcW w:w="1728" w:type="dxa"/>
          </w:tcPr>
          <w:p w14:paraId="1008EECB" w14:textId="77777777" w:rsidR="00583CFC" w:rsidRDefault="00583CFC">
            <w:pPr>
              <w:jc w:val="center"/>
            </w:pPr>
            <w:bookmarkStart w:id="0" w:name="_Hlk212807903"/>
          </w:p>
        </w:tc>
        <w:tc>
          <w:tcPr>
            <w:tcW w:w="1728" w:type="dxa"/>
          </w:tcPr>
          <w:p w14:paraId="41BDACE6" w14:textId="04B9E004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249ED484" w14:textId="685DA5CB" w:rsidR="00583CFC" w:rsidRDefault="00757693">
            <w:pPr>
              <w:jc w:val="center"/>
            </w:pPr>
            <w:r>
              <w:rPr>
                <w:sz w:val="20"/>
              </w:rPr>
              <w:t>50-60g</w:t>
            </w:r>
          </w:p>
        </w:tc>
        <w:tc>
          <w:tcPr>
            <w:tcW w:w="1728" w:type="dxa"/>
          </w:tcPr>
          <w:p w14:paraId="7C4B8113" w14:textId="5058A7FB" w:rsidR="00583CFC" w:rsidRDefault="00757693">
            <w:pPr>
              <w:jc w:val="center"/>
            </w:pPr>
            <w:r>
              <w:rPr>
                <w:sz w:val="20"/>
              </w:rPr>
              <w:t>12-14g</w:t>
            </w:r>
          </w:p>
        </w:tc>
        <w:tc>
          <w:tcPr>
            <w:tcW w:w="1728" w:type="dxa"/>
          </w:tcPr>
          <w:p w14:paraId="77A3ADC9" w14:textId="0F5A56D0" w:rsidR="00583CFC" w:rsidRDefault="00146B32">
            <w:pPr>
              <w:jc w:val="center"/>
            </w:pPr>
            <w:r>
              <w:rPr>
                <w:sz w:val="20"/>
              </w:rPr>
              <w:t>12-14g</w:t>
            </w:r>
          </w:p>
        </w:tc>
      </w:tr>
      <w:tr w:rsidR="00583CFC" w14:paraId="4E63F736" w14:textId="77777777">
        <w:tc>
          <w:tcPr>
            <w:tcW w:w="1728" w:type="dxa"/>
            <w:shd w:val="clear" w:color="auto" w:fill="FFF2E6"/>
          </w:tcPr>
          <w:p w14:paraId="376D8D49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00D1FB7F" w14:textId="3235377D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12A9DFAD" w14:textId="1D0556E4" w:rsidR="00583CFC" w:rsidRDefault="00146B32">
            <w:pPr>
              <w:jc w:val="center"/>
            </w:pPr>
            <w:r>
              <w:rPr>
                <w:sz w:val="20"/>
              </w:rPr>
              <w:t>75-90g</w:t>
            </w:r>
          </w:p>
        </w:tc>
        <w:tc>
          <w:tcPr>
            <w:tcW w:w="1728" w:type="dxa"/>
            <w:shd w:val="clear" w:color="auto" w:fill="FFF2E6"/>
          </w:tcPr>
          <w:p w14:paraId="19F6AD98" w14:textId="46B78C35" w:rsidR="00583CFC" w:rsidRDefault="00146B32">
            <w:pPr>
              <w:jc w:val="center"/>
            </w:pPr>
            <w:r>
              <w:rPr>
                <w:sz w:val="20"/>
              </w:rPr>
              <w:t>18-21g</w:t>
            </w:r>
          </w:p>
        </w:tc>
        <w:tc>
          <w:tcPr>
            <w:tcW w:w="1728" w:type="dxa"/>
            <w:shd w:val="clear" w:color="auto" w:fill="FFF2E6"/>
          </w:tcPr>
          <w:p w14:paraId="276E529C" w14:textId="754C2932" w:rsidR="00583CFC" w:rsidRDefault="00146B32">
            <w:pPr>
              <w:jc w:val="center"/>
            </w:pPr>
            <w:r>
              <w:rPr>
                <w:sz w:val="20"/>
              </w:rPr>
              <w:t>18-21g</w:t>
            </w:r>
          </w:p>
        </w:tc>
      </w:tr>
      <w:tr w:rsidR="00583CFC" w14:paraId="7FBE194E" w14:textId="77777777">
        <w:tc>
          <w:tcPr>
            <w:tcW w:w="1728" w:type="dxa"/>
          </w:tcPr>
          <w:p w14:paraId="6C0FAE37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Chocolate</w:t>
            </w:r>
          </w:p>
        </w:tc>
        <w:tc>
          <w:tcPr>
            <w:tcW w:w="1728" w:type="dxa"/>
          </w:tcPr>
          <w:p w14:paraId="309B632D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54387E1A" w14:textId="77777777" w:rsidR="00583CFC" w:rsidRDefault="00000000">
            <w:pPr>
              <w:jc w:val="center"/>
            </w:pPr>
            <w:r>
              <w:rPr>
                <w:sz w:val="20"/>
              </w:rPr>
              <w:t>86</w:t>
            </w:r>
          </w:p>
        </w:tc>
        <w:tc>
          <w:tcPr>
            <w:tcW w:w="1728" w:type="dxa"/>
          </w:tcPr>
          <w:p w14:paraId="164A9399" w14:textId="77777777" w:rsidR="00583CFC" w:rsidRDefault="00000000">
            <w:pPr>
              <w:jc w:val="center"/>
            </w:pPr>
            <w:r>
              <w:rPr>
                <w:sz w:val="20"/>
              </w:rPr>
              <w:t>17g</w:t>
            </w:r>
          </w:p>
        </w:tc>
        <w:tc>
          <w:tcPr>
            <w:tcW w:w="1728" w:type="dxa"/>
          </w:tcPr>
          <w:p w14:paraId="460D1A7D" w14:textId="77777777" w:rsidR="00583CFC" w:rsidRDefault="00000000">
            <w:pPr>
              <w:jc w:val="center"/>
            </w:pPr>
            <w:r>
              <w:rPr>
                <w:sz w:val="20"/>
              </w:rPr>
              <w:t>14g</w:t>
            </w:r>
          </w:p>
        </w:tc>
      </w:tr>
      <w:tr w:rsidR="00583CFC" w14:paraId="34AF7A17" w14:textId="77777777">
        <w:tc>
          <w:tcPr>
            <w:tcW w:w="1728" w:type="dxa"/>
            <w:shd w:val="clear" w:color="auto" w:fill="FFF2E6"/>
          </w:tcPr>
          <w:p w14:paraId="3ADDB4C1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666C2DD9" w14:textId="7AFC7CD7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5F27C096" w14:textId="77777777" w:rsidR="00583CFC" w:rsidRDefault="00000000">
            <w:pPr>
              <w:jc w:val="center"/>
            </w:pPr>
            <w:r>
              <w:rPr>
                <w:sz w:val="20"/>
              </w:rPr>
              <w:t>172</w:t>
            </w:r>
          </w:p>
        </w:tc>
        <w:tc>
          <w:tcPr>
            <w:tcW w:w="1728" w:type="dxa"/>
            <w:shd w:val="clear" w:color="auto" w:fill="FFF2E6"/>
          </w:tcPr>
          <w:p w14:paraId="131423C5" w14:textId="77777777" w:rsidR="00583CFC" w:rsidRDefault="00000000">
            <w:pPr>
              <w:jc w:val="center"/>
            </w:pPr>
            <w:r>
              <w:rPr>
                <w:sz w:val="20"/>
              </w:rPr>
              <w:t>34g</w:t>
            </w:r>
          </w:p>
        </w:tc>
        <w:tc>
          <w:tcPr>
            <w:tcW w:w="1728" w:type="dxa"/>
            <w:shd w:val="clear" w:color="auto" w:fill="FFF2E6"/>
          </w:tcPr>
          <w:p w14:paraId="06ACF7EA" w14:textId="77777777" w:rsidR="00583CFC" w:rsidRDefault="00000000">
            <w:pPr>
              <w:jc w:val="center"/>
            </w:pPr>
            <w:r>
              <w:rPr>
                <w:sz w:val="20"/>
              </w:rPr>
              <w:t>28g</w:t>
            </w:r>
          </w:p>
        </w:tc>
      </w:tr>
      <w:tr w:rsidR="00583CFC" w14:paraId="5624101B" w14:textId="77777777">
        <w:tc>
          <w:tcPr>
            <w:tcW w:w="1728" w:type="dxa"/>
          </w:tcPr>
          <w:p w14:paraId="4AEB9308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4A74691B" w14:textId="65108D69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6EF10A6C" w14:textId="77777777" w:rsidR="00583CFC" w:rsidRDefault="00000000">
            <w:pPr>
              <w:jc w:val="center"/>
            </w:pPr>
            <w:r>
              <w:rPr>
                <w:sz w:val="20"/>
              </w:rPr>
              <w:t>258</w:t>
            </w:r>
          </w:p>
        </w:tc>
        <w:tc>
          <w:tcPr>
            <w:tcW w:w="1728" w:type="dxa"/>
          </w:tcPr>
          <w:p w14:paraId="3029B45E" w14:textId="77777777" w:rsidR="00583CFC" w:rsidRDefault="00000000">
            <w:pPr>
              <w:jc w:val="center"/>
            </w:pPr>
            <w:r>
              <w:rPr>
                <w:sz w:val="20"/>
              </w:rPr>
              <w:t>51g</w:t>
            </w:r>
          </w:p>
        </w:tc>
        <w:tc>
          <w:tcPr>
            <w:tcW w:w="1728" w:type="dxa"/>
          </w:tcPr>
          <w:p w14:paraId="4AF9399D" w14:textId="77777777" w:rsidR="00583CFC" w:rsidRDefault="00000000">
            <w:pPr>
              <w:jc w:val="center"/>
            </w:pPr>
            <w:r>
              <w:rPr>
                <w:sz w:val="20"/>
              </w:rPr>
              <w:t>42g</w:t>
            </w:r>
          </w:p>
        </w:tc>
      </w:tr>
      <w:bookmarkEnd w:id="0"/>
      <w:tr w:rsidR="00583CFC" w14:paraId="3F415F3A" w14:textId="77777777">
        <w:tc>
          <w:tcPr>
            <w:tcW w:w="1728" w:type="dxa"/>
            <w:shd w:val="clear" w:color="auto" w:fill="FFF2E6"/>
          </w:tcPr>
          <w:p w14:paraId="408AAE01" w14:textId="77777777" w:rsidR="00583CFC" w:rsidRDefault="00000000">
            <w:pPr>
              <w:jc w:val="center"/>
            </w:pPr>
            <w:r>
              <w:rPr>
                <w:b/>
                <w:sz w:val="20"/>
              </w:rPr>
              <w:t>Blackberry</w:t>
            </w:r>
          </w:p>
        </w:tc>
        <w:tc>
          <w:tcPr>
            <w:tcW w:w="1728" w:type="dxa"/>
            <w:shd w:val="clear" w:color="auto" w:fill="FFF2E6"/>
          </w:tcPr>
          <w:p w14:paraId="2342402B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3FA4895D" w14:textId="77777777" w:rsidR="00583CFC" w:rsidRDefault="00000000">
            <w:pPr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728" w:type="dxa"/>
            <w:shd w:val="clear" w:color="auto" w:fill="FFF2E6"/>
          </w:tcPr>
          <w:p w14:paraId="26368329" w14:textId="77777777" w:rsidR="00583CFC" w:rsidRDefault="00000000">
            <w:pPr>
              <w:jc w:val="center"/>
            </w:pPr>
            <w:r>
              <w:rPr>
                <w:sz w:val="20"/>
              </w:rPr>
              <w:t>8.8g</w:t>
            </w:r>
          </w:p>
        </w:tc>
        <w:tc>
          <w:tcPr>
            <w:tcW w:w="1728" w:type="dxa"/>
            <w:shd w:val="clear" w:color="auto" w:fill="FFF2E6"/>
          </w:tcPr>
          <w:p w14:paraId="14529596" w14:textId="77777777" w:rsidR="00583CFC" w:rsidRDefault="00000000">
            <w:pPr>
              <w:jc w:val="center"/>
            </w:pPr>
            <w:r>
              <w:rPr>
                <w:sz w:val="20"/>
              </w:rPr>
              <w:t>6g</w:t>
            </w:r>
          </w:p>
        </w:tc>
      </w:tr>
      <w:tr w:rsidR="00583CFC" w14:paraId="531289DF" w14:textId="77777777">
        <w:tc>
          <w:tcPr>
            <w:tcW w:w="1728" w:type="dxa"/>
          </w:tcPr>
          <w:p w14:paraId="49EF15B4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742067DD" w14:textId="2E79A709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1A3D8272" w14:textId="77777777" w:rsidR="00583CFC" w:rsidRDefault="00000000">
            <w:pPr>
              <w:jc w:val="center"/>
            </w:pPr>
            <w:r>
              <w:rPr>
                <w:sz w:val="20"/>
              </w:rPr>
              <w:t>54</w:t>
            </w:r>
          </w:p>
        </w:tc>
        <w:tc>
          <w:tcPr>
            <w:tcW w:w="1728" w:type="dxa"/>
          </w:tcPr>
          <w:p w14:paraId="44C21E50" w14:textId="77777777" w:rsidR="00583CFC" w:rsidRDefault="00000000">
            <w:pPr>
              <w:jc w:val="center"/>
            </w:pPr>
            <w:r>
              <w:rPr>
                <w:sz w:val="20"/>
              </w:rPr>
              <w:t>13g</w:t>
            </w:r>
          </w:p>
        </w:tc>
        <w:tc>
          <w:tcPr>
            <w:tcW w:w="1728" w:type="dxa"/>
          </w:tcPr>
          <w:p w14:paraId="6611C72A" w14:textId="77777777" w:rsidR="00583CFC" w:rsidRDefault="00000000">
            <w:pPr>
              <w:jc w:val="center"/>
            </w:pPr>
            <w:r>
              <w:rPr>
                <w:sz w:val="20"/>
              </w:rPr>
              <w:t>9g</w:t>
            </w:r>
          </w:p>
        </w:tc>
      </w:tr>
      <w:tr w:rsidR="00583CFC" w14:paraId="50937FD2" w14:textId="77777777">
        <w:tc>
          <w:tcPr>
            <w:tcW w:w="1728" w:type="dxa"/>
            <w:shd w:val="clear" w:color="auto" w:fill="FFF2E6"/>
          </w:tcPr>
          <w:p w14:paraId="09401445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7A564FE3" w14:textId="7A3FEEE5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5C43B9D7" w14:textId="77777777" w:rsidR="00583CFC" w:rsidRDefault="00000000">
            <w:pPr>
              <w:jc w:val="center"/>
            </w:pPr>
            <w:r>
              <w:rPr>
                <w:sz w:val="20"/>
              </w:rPr>
              <w:t>72</w:t>
            </w:r>
          </w:p>
        </w:tc>
        <w:tc>
          <w:tcPr>
            <w:tcW w:w="1728" w:type="dxa"/>
            <w:shd w:val="clear" w:color="auto" w:fill="FFF2E6"/>
          </w:tcPr>
          <w:p w14:paraId="2D3D490B" w14:textId="77777777" w:rsidR="00583CFC" w:rsidRDefault="00000000">
            <w:pPr>
              <w:jc w:val="center"/>
            </w:pPr>
            <w:r>
              <w:rPr>
                <w:sz w:val="20"/>
              </w:rPr>
              <w:t>17g</w:t>
            </w:r>
          </w:p>
        </w:tc>
        <w:tc>
          <w:tcPr>
            <w:tcW w:w="1728" w:type="dxa"/>
            <w:shd w:val="clear" w:color="auto" w:fill="FFF2E6"/>
          </w:tcPr>
          <w:p w14:paraId="2327FFF8" w14:textId="77777777" w:rsidR="00583CFC" w:rsidRDefault="00000000">
            <w:pPr>
              <w:jc w:val="center"/>
            </w:pPr>
            <w:r>
              <w:rPr>
                <w:sz w:val="20"/>
              </w:rPr>
              <w:t>12g</w:t>
            </w:r>
          </w:p>
        </w:tc>
      </w:tr>
      <w:tr w:rsidR="00583CFC" w14:paraId="144888BE" w14:textId="77777777">
        <w:tc>
          <w:tcPr>
            <w:tcW w:w="1728" w:type="dxa"/>
          </w:tcPr>
          <w:p w14:paraId="459B7401" w14:textId="516B6153" w:rsidR="00583CFC" w:rsidRPr="00543E91" w:rsidRDefault="00543E91">
            <w:pPr>
              <w:jc w:val="center"/>
              <w:rPr>
                <w:b/>
                <w:bCs/>
              </w:rPr>
            </w:pPr>
            <w:proofErr w:type="spellStart"/>
            <w:r w:rsidRPr="00543E91">
              <w:rPr>
                <w:b/>
                <w:bCs/>
              </w:rPr>
              <w:lastRenderedPageBreak/>
              <w:t>Powergreens</w:t>
            </w:r>
            <w:proofErr w:type="spellEnd"/>
          </w:p>
        </w:tc>
        <w:tc>
          <w:tcPr>
            <w:tcW w:w="1728" w:type="dxa"/>
          </w:tcPr>
          <w:p w14:paraId="77BE2699" w14:textId="77777777" w:rsidR="00583CFC" w:rsidRDefault="00000000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</w:tcPr>
          <w:p w14:paraId="54DBAC6C" w14:textId="1B55ADC5" w:rsidR="00583CFC" w:rsidRDefault="00436AF9">
            <w:pPr>
              <w:jc w:val="center"/>
            </w:pPr>
            <w:r>
              <w:t>10</w:t>
            </w:r>
          </w:p>
        </w:tc>
        <w:tc>
          <w:tcPr>
            <w:tcW w:w="1728" w:type="dxa"/>
          </w:tcPr>
          <w:p w14:paraId="0A729A5B" w14:textId="40F83050" w:rsidR="00583CFC" w:rsidRDefault="00436AF9">
            <w:pPr>
              <w:jc w:val="center"/>
            </w:pPr>
            <w:r>
              <w:rPr>
                <w:sz w:val="20"/>
              </w:rPr>
              <w:t>2g</w:t>
            </w:r>
          </w:p>
        </w:tc>
        <w:tc>
          <w:tcPr>
            <w:tcW w:w="1728" w:type="dxa"/>
          </w:tcPr>
          <w:p w14:paraId="699856D8" w14:textId="3240F257" w:rsidR="00583CFC" w:rsidRDefault="00436AF9">
            <w:pPr>
              <w:jc w:val="center"/>
            </w:pPr>
            <w:r>
              <w:rPr>
                <w:sz w:val="20"/>
              </w:rPr>
              <w:t>.5g</w:t>
            </w:r>
          </w:p>
        </w:tc>
      </w:tr>
      <w:tr w:rsidR="00583CFC" w14:paraId="38026BF5" w14:textId="77777777">
        <w:tc>
          <w:tcPr>
            <w:tcW w:w="1728" w:type="dxa"/>
            <w:shd w:val="clear" w:color="auto" w:fill="FFF2E6"/>
          </w:tcPr>
          <w:p w14:paraId="3DB2A68F" w14:textId="77777777" w:rsidR="00583CFC" w:rsidRDefault="00583CFC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09AC8502" w14:textId="6D5EFA99" w:rsidR="00583CFC" w:rsidRDefault="00081F14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3A775506" w14:textId="3ED157C1" w:rsidR="00583CFC" w:rsidRDefault="00436AF9">
            <w:pPr>
              <w:jc w:val="center"/>
            </w:pPr>
            <w:r>
              <w:t>15</w:t>
            </w:r>
          </w:p>
        </w:tc>
        <w:tc>
          <w:tcPr>
            <w:tcW w:w="1728" w:type="dxa"/>
            <w:shd w:val="clear" w:color="auto" w:fill="FFF2E6"/>
          </w:tcPr>
          <w:p w14:paraId="0F05A2F8" w14:textId="00205365" w:rsidR="00583CFC" w:rsidRDefault="00436AF9">
            <w:pPr>
              <w:jc w:val="center"/>
            </w:pPr>
            <w:r>
              <w:rPr>
                <w:sz w:val="20"/>
              </w:rPr>
              <w:t>3g</w:t>
            </w:r>
          </w:p>
        </w:tc>
        <w:tc>
          <w:tcPr>
            <w:tcW w:w="1728" w:type="dxa"/>
            <w:shd w:val="clear" w:color="auto" w:fill="FFF2E6"/>
          </w:tcPr>
          <w:p w14:paraId="6649CB20" w14:textId="732C052F" w:rsidR="00583CFC" w:rsidRDefault="00436AF9">
            <w:pPr>
              <w:jc w:val="center"/>
            </w:pPr>
            <w:r>
              <w:rPr>
                <w:sz w:val="20"/>
              </w:rPr>
              <w:t>1g</w:t>
            </w:r>
          </w:p>
        </w:tc>
      </w:tr>
      <w:tr w:rsidR="00583CFC" w14:paraId="2FA0772F" w14:textId="77777777">
        <w:tc>
          <w:tcPr>
            <w:tcW w:w="1728" w:type="dxa"/>
          </w:tcPr>
          <w:p w14:paraId="4FF46DF8" w14:textId="77777777" w:rsidR="00583CFC" w:rsidRDefault="00583CFC">
            <w:pPr>
              <w:jc w:val="center"/>
            </w:pPr>
          </w:p>
        </w:tc>
        <w:tc>
          <w:tcPr>
            <w:tcW w:w="1728" w:type="dxa"/>
          </w:tcPr>
          <w:p w14:paraId="6F2BA65F" w14:textId="3F23C2EE" w:rsidR="00583CFC" w:rsidRDefault="00081F14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789A7E33" w14:textId="0ECA6367" w:rsidR="00583CFC" w:rsidRDefault="00436AF9">
            <w:pPr>
              <w:jc w:val="center"/>
            </w:pPr>
            <w:r>
              <w:t>20</w:t>
            </w:r>
          </w:p>
        </w:tc>
        <w:tc>
          <w:tcPr>
            <w:tcW w:w="1728" w:type="dxa"/>
          </w:tcPr>
          <w:p w14:paraId="59E855C0" w14:textId="05541241" w:rsidR="00583CFC" w:rsidRDefault="00436AF9">
            <w:pPr>
              <w:jc w:val="center"/>
            </w:pPr>
            <w:r>
              <w:rPr>
                <w:sz w:val="20"/>
              </w:rPr>
              <w:t>4g</w:t>
            </w:r>
          </w:p>
        </w:tc>
        <w:tc>
          <w:tcPr>
            <w:tcW w:w="1728" w:type="dxa"/>
          </w:tcPr>
          <w:p w14:paraId="412E7DE4" w14:textId="6863B063" w:rsidR="00583CFC" w:rsidRDefault="00436AF9">
            <w:pPr>
              <w:jc w:val="center"/>
            </w:pPr>
            <w:r>
              <w:rPr>
                <w:sz w:val="20"/>
              </w:rPr>
              <w:t>1.5g</w:t>
            </w:r>
          </w:p>
        </w:tc>
      </w:tr>
      <w:tr w:rsidR="00543E91" w14:paraId="053A0FB6" w14:textId="77777777" w:rsidTr="00DE5395">
        <w:tc>
          <w:tcPr>
            <w:tcW w:w="1728" w:type="dxa"/>
            <w:shd w:val="clear" w:color="auto" w:fill="FFF2E6"/>
          </w:tcPr>
          <w:p w14:paraId="3BA01C68" w14:textId="34424696" w:rsidR="00543E91" w:rsidRPr="00543E91" w:rsidRDefault="00543E91" w:rsidP="00DE5395">
            <w:pPr>
              <w:jc w:val="center"/>
              <w:rPr>
                <w:b/>
                <w:bCs/>
              </w:rPr>
            </w:pPr>
            <w:r w:rsidRPr="00543E91">
              <w:rPr>
                <w:b/>
                <w:bCs/>
              </w:rPr>
              <w:t>White Chocolate</w:t>
            </w:r>
          </w:p>
        </w:tc>
        <w:tc>
          <w:tcPr>
            <w:tcW w:w="1728" w:type="dxa"/>
            <w:shd w:val="clear" w:color="auto" w:fill="FFF2E6"/>
          </w:tcPr>
          <w:p w14:paraId="086EA0F2" w14:textId="4781E53F" w:rsidR="00543E91" w:rsidRDefault="00543E91" w:rsidP="00DE5395">
            <w:pPr>
              <w:jc w:val="center"/>
            </w:pPr>
            <w:r>
              <w:t>small</w:t>
            </w:r>
          </w:p>
        </w:tc>
        <w:tc>
          <w:tcPr>
            <w:tcW w:w="1728" w:type="dxa"/>
            <w:shd w:val="clear" w:color="auto" w:fill="FFF2E6"/>
          </w:tcPr>
          <w:p w14:paraId="17210B41" w14:textId="4854E3A3" w:rsidR="00543E91" w:rsidRDefault="00436AF9" w:rsidP="00DE5395">
            <w:pPr>
              <w:jc w:val="center"/>
            </w:pPr>
            <w:r>
              <w:t>100</w:t>
            </w:r>
          </w:p>
        </w:tc>
        <w:tc>
          <w:tcPr>
            <w:tcW w:w="1728" w:type="dxa"/>
            <w:shd w:val="clear" w:color="auto" w:fill="FFF2E6"/>
          </w:tcPr>
          <w:p w14:paraId="69B97DF3" w14:textId="51A644AC" w:rsidR="00543E91" w:rsidRDefault="00436AF9" w:rsidP="00DE5395">
            <w:pPr>
              <w:jc w:val="center"/>
            </w:pPr>
            <w:r>
              <w:rPr>
                <w:sz w:val="20"/>
              </w:rPr>
              <w:t>24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  <w:shd w:val="clear" w:color="auto" w:fill="FFF2E6"/>
          </w:tcPr>
          <w:p w14:paraId="0C21BC1B" w14:textId="4EAEA2A6" w:rsidR="00543E91" w:rsidRDefault="00436AF9" w:rsidP="00DE5395">
            <w:pPr>
              <w:jc w:val="center"/>
            </w:pPr>
            <w:r>
              <w:rPr>
                <w:sz w:val="20"/>
              </w:rPr>
              <w:t>24</w:t>
            </w:r>
            <w:r w:rsidR="00543E91">
              <w:rPr>
                <w:sz w:val="20"/>
              </w:rPr>
              <w:t>g</w:t>
            </w:r>
          </w:p>
        </w:tc>
      </w:tr>
      <w:tr w:rsidR="00543E91" w14:paraId="3E5EBB7D" w14:textId="77777777" w:rsidTr="00DE5395">
        <w:tc>
          <w:tcPr>
            <w:tcW w:w="1728" w:type="dxa"/>
          </w:tcPr>
          <w:p w14:paraId="1F795990" w14:textId="6D9AB8BD" w:rsidR="00543E91" w:rsidRPr="00543E91" w:rsidRDefault="00543E91" w:rsidP="00DE5395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</w:tcPr>
          <w:p w14:paraId="0D6DB5BE" w14:textId="66DC8194" w:rsidR="00543E91" w:rsidRDefault="00543E91" w:rsidP="00DE5395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44E1F7FD" w14:textId="218D339C" w:rsidR="00543E91" w:rsidRDefault="00436AF9" w:rsidP="00DE5395">
            <w:pPr>
              <w:jc w:val="center"/>
            </w:pPr>
            <w:r>
              <w:t>150</w:t>
            </w:r>
          </w:p>
        </w:tc>
        <w:tc>
          <w:tcPr>
            <w:tcW w:w="1728" w:type="dxa"/>
          </w:tcPr>
          <w:p w14:paraId="2BF38711" w14:textId="78E88D19" w:rsidR="00543E91" w:rsidRDefault="00436AF9" w:rsidP="00DE5395">
            <w:pPr>
              <w:jc w:val="center"/>
            </w:pPr>
            <w:r>
              <w:rPr>
                <w:sz w:val="20"/>
              </w:rPr>
              <w:t>36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</w:tcPr>
          <w:p w14:paraId="38916F11" w14:textId="3DE37E18" w:rsidR="00543E91" w:rsidRDefault="00436AF9" w:rsidP="00DE5395">
            <w:pPr>
              <w:jc w:val="center"/>
            </w:pPr>
            <w:r>
              <w:rPr>
                <w:sz w:val="20"/>
              </w:rPr>
              <w:t>36</w:t>
            </w:r>
            <w:r w:rsidR="00543E91">
              <w:rPr>
                <w:sz w:val="20"/>
              </w:rPr>
              <w:t>g</w:t>
            </w:r>
          </w:p>
        </w:tc>
      </w:tr>
      <w:tr w:rsidR="00543E91" w14:paraId="66271EBB" w14:textId="77777777" w:rsidTr="00DE5395">
        <w:tc>
          <w:tcPr>
            <w:tcW w:w="1728" w:type="dxa"/>
            <w:shd w:val="clear" w:color="auto" w:fill="FFF2E6"/>
          </w:tcPr>
          <w:p w14:paraId="534B7BDB" w14:textId="77777777" w:rsidR="00543E91" w:rsidRDefault="00543E91" w:rsidP="00DE5395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11DB6B69" w14:textId="44378FF0" w:rsidR="00543E91" w:rsidRDefault="00543E91" w:rsidP="00DE5395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29B44F5F" w14:textId="2ECD9C00" w:rsidR="00543E91" w:rsidRDefault="00436AF9" w:rsidP="00DE5395">
            <w:pPr>
              <w:jc w:val="center"/>
            </w:pPr>
            <w:r>
              <w:t>200</w:t>
            </w:r>
          </w:p>
        </w:tc>
        <w:tc>
          <w:tcPr>
            <w:tcW w:w="1728" w:type="dxa"/>
            <w:shd w:val="clear" w:color="auto" w:fill="FFF2E6"/>
          </w:tcPr>
          <w:p w14:paraId="0555BA25" w14:textId="46D758B5" w:rsidR="00543E91" w:rsidRDefault="00436AF9" w:rsidP="00DE5395">
            <w:pPr>
              <w:jc w:val="center"/>
            </w:pPr>
            <w:r>
              <w:rPr>
                <w:sz w:val="20"/>
              </w:rPr>
              <w:t>48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  <w:shd w:val="clear" w:color="auto" w:fill="FFF2E6"/>
          </w:tcPr>
          <w:p w14:paraId="44D2CD9F" w14:textId="2C37D40C" w:rsidR="00543E91" w:rsidRDefault="00436AF9" w:rsidP="00DE5395">
            <w:pPr>
              <w:jc w:val="center"/>
            </w:pPr>
            <w:r>
              <w:rPr>
                <w:sz w:val="20"/>
              </w:rPr>
              <w:t>48</w:t>
            </w:r>
            <w:r w:rsidR="00543E91">
              <w:rPr>
                <w:sz w:val="20"/>
              </w:rPr>
              <w:t>g</w:t>
            </w:r>
          </w:p>
        </w:tc>
      </w:tr>
      <w:tr w:rsidR="00543E91" w14:paraId="3F821D11" w14:textId="77777777" w:rsidTr="00DE5395">
        <w:tc>
          <w:tcPr>
            <w:tcW w:w="1728" w:type="dxa"/>
          </w:tcPr>
          <w:p w14:paraId="05D2E133" w14:textId="757613EB" w:rsidR="00543E91" w:rsidRPr="00543E91" w:rsidRDefault="00543E91" w:rsidP="00DE5395">
            <w:pPr>
              <w:jc w:val="center"/>
              <w:rPr>
                <w:b/>
                <w:bCs/>
              </w:rPr>
            </w:pPr>
            <w:r w:rsidRPr="00543E91">
              <w:rPr>
                <w:b/>
                <w:bCs/>
              </w:rPr>
              <w:t>Lime</w:t>
            </w:r>
          </w:p>
        </w:tc>
        <w:tc>
          <w:tcPr>
            <w:tcW w:w="1728" w:type="dxa"/>
          </w:tcPr>
          <w:p w14:paraId="06161F46" w14:textId="3AFB31E6" w:rsidR="00543E91" w:rsidRDefault="00543E91" w:rsidP="00DE5395">
            <w:pPr>
              <w:jc w:val="center"/>
            </w:pPr>
            <w:r>
              <w:t>Small</w:t>
            </w:r>
          </w:p>
        </w:tc>
        <w:tc>
          <w:tcPr>
            <w:tcW w:w="1728" w:type="dxa"/>
          </w:tcPr>
          <w:p w14:paraId="19BA6752" w14:textId="3350F4E2" w:rsidR="00543E91" w:rsidRDefault="00C456D6" w:rsidP="00DE5395">
            <w:pPr>
              <w:jc w:val="center"/>
            </w:pPr>
            <w:r>
              <w:t>25-30</w:t>
            </w:r>
          </w:p>
        </w:tc>
        <w:tc>
          <w:tcPr>
            <w:tcW w:w="1728" w:type="dxa"/>
          </w:tcPr>
          <w:p w14:paraId="1F1A72AF" w14:textId="4761B07D" w:rsidR="00543E91" w:rsidRDefault="00C456D6" w:rsidP="00DE5395">
            <w:pPr>
              <w:jc w:val="center"/>
            </w:pPr>
            <w:r>
              <w:rPr>
                <w:sz w:val="20"/>
              </w:rPr>
              <w:t>6-7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</w:tcPr>
          <w:p w14:paraId="54AE5866" w14:textId="37976E06" w:rsidR="00543E91" w:rsidRDefault="00801F7A" w:rsidP="00DE5395">
            <w:pPr>
              <w:jc w:val="center"/>
            </w:pPr>
            <w:r>
              <w:rPr>
                <w:sz w:val="20"/>
              </w:rPr>
              <w:t>6-7</w:t>
            </w:r>
            <w:r w:rsidR="00543E91">
              <w:rPr>
                <w:sz w:val="20"/>
              </w:rPr>
              <w:t>g</w:t>
            </w:r>
          </w:p>
        </w:tc>
      </w:tr>
      <w:tr w:rsidR="00543E91" w14:paraId="361BBF06" w14:textId="77777777" w:rsidTr="00DE5395">
        <w:tc>
          <w:tcPr>
            <w:tcW w:w="1728" w:type="dxa"/>
            <w:shd w:val="clear" w:color="auto" w:fill="FFF2E6"/>
          </w:tcPr>
          <w:p w14:paraId="0681BF7A" w14:textId="77777777" w:rsidR="00543E91" w:rsidRDefault="00543E91" w:rsidP="00DE5395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3A9B5CEC" w14:textId="77777777" w:rsidR="00543E91" w:rsidRDefault="00543E91" w:rsidP="00DE5395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  <w:shd w:val="clear" w:color="auto" w:fill="FFF2E6"/>
          </w:tcPr>
          <w:p w14:paraId="7548AD03" w14:textId="62D9ECD3" w:rsidR="00543E91" w:rsidRDefault="00801F7A" w:rsidP="00DE5395">
            <w:pPr>
              <w:jc w:val="center"/>
            </w:pPr>
            <w:r>
              <w:t>50-60</w:t>
            </w:r>
          </w:p>
        </w:tc>
        <w:tc>
          <w:tcPr>
            <w:tcW w:w="1728" w:type="dxa"/>
            <w:shd w:val="clear" w:color="auto" w:fill="FFF2E6"/>
          </w:tcPr>
          <w:p w14:paraId="00223FC9" w14:textId="47FA9A39" w:rsidR="00543E91" w:rsidRDefault="00A129EA" w:rsidP="00DE5395">
            <w:pPr>
              <w:jc w:val="center"/>
            </w:pPr>
            <w:r>
              <w:rPr>
                <w:sz w:val="20"/>
              </w:rPr>
              <w:t>12-14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  <w:shd w:val="clear" w:color="auto" w:fill="FFF2E6"/>
          </w:tcPr>
          <w:p w14:paraId="3CF5A084" w14:textId="61CFF09C" w:rsidR="00543E91" w:rsidRDefault="00A129EA" w:rsidP="00DE5395">
            <w:pPr>
              <w:jc w:val="center"/>
            </w:pPr>
            <w:r>
              <w:rPr>
                <w:sz w:val="20"/>
              </w:rPr>
              <w:t>12-14</w:t>
            </w:r>
            <w:r w:rsidR="00543E91">
              <w:rPr>
                <w:sz w:val="20"/>
              </w:rPr>
              <w:t>g</w:t>
            </w:r>
          </w:p>
        </w:tc>
      </w:tr>
      <w:tr w:rsidR="00543E91" w14:paraId="656DB748" w14:textId="77777777" w:rsidTr="00DE5395">
        <w:tc>
          <w:tcPr>
            <w:tcW w:w="1728" w:type="dxa"/>
          </w:tcPr>
          <w:p w14:paraId="617C0D96" w14:textId="77777777" w:rsidR="00543E91" w:rsidRDefault="00543E91" w:rsidP="00DE5395">
            <w:pPr>
              <w:jc w:val="center"/>
            </w:pPr>
          </w:p>
        </w:tc>
        <w:tc>
          <w:tcPr>
            <w:tcW w:w="1728" w:type="dxa"/>
          </w:tcPr>
          <w:p w14:paraId="6F222D79" w14:textId="77777777" w:rsidR="00543E91" w:rsidRDefault="00543E91" w:rsidP="00DE5395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</w:tcPr>
          <w:p w14:paraId="0D377013" w14:textId="38311535" w:rsidR="00543E91" w:rsidRDefault="00FB639D" w:rsidP="00DE5395">
            <w:pPr>
              <w:jc w:val="center"/>
            </w:pPr>
            <w:r>
              <w:t>75-90</w:t>
            </w:r>
          </w:p>
        </w:tc>
        <w:tc>
          <w:tcPr>
            <w:tcW w:w="1728" w:type="dxa"/>
          </w:tcPr>
          <w:p w14:paraId="22D338C9" w14:textId="2A93F4DB" w:rsidR="00543E91" w:rsidRDefault="007E434F" w:rsidP="00DE5395">
            <w:pPr>
              <w:jc w:val="center"/>
            </w:pPr>
            <w:r>
              <w:rPr>
                <w:sz w:val="20"/>
              </w:rPr>
              <w:t>18-21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</w:tcPr>
          <w:p w14:paraId="1C362D1F" w14:textId="072E87A7" w:rsidR="00543E91" w:rsidRDefault="007E434F" w:rsidP="00DE5395">
            <w:pPr>
              <w:jc w:val="center"/>
            </w:pPr>
            <w:r>
              <w:rPr>
                <w:sz w:val="20"/>
              </w:rPr>
              <w:t>18-21</w:t>
            </w:r>
            <w:r w:rsidR="00543E91">
              <w:rPr>
                <w:sz w:val="20"/>
              </w:rPr>
              <w:t>g</w:t>
            </w:r>
          </w:p>
        </w:tc>
      </w:tr>
      <w:tr w:rsidR="00543E91" w14:paraId="3B237F22" w14:textId="77777777" w:rsidTr="00DE5395">
        <w:tc>
          <w:tcPr>
            <w:tcW w:w="1728" w:type="dxa"/>
            <w:shd w:val="clear" w:color="auto" w:fill="FFF2E6"/>
          </w:tcPr>
          <w:p w14:paraId="3D1D27C3" w14:textId="347B7CE9" w:rsidR="00543E91" w:rsidRDefault="00543E91" w:rsidP="00DE5395">
            <w:pPr>
              <w:jc w:val="center"/>
            </w:pPr>
            <w:r>
              <w:rPr>
                <w:b/>
                <w:sz w:val="20"/>
              </w:rPr>
              <w:t>Acai</w:t>
            </w:r>
          </w:p>
        </w:tc>
        <w:tc>
          <w:tcPr>
            <w:tcW w:w="1728" w:type="dxa"/>
            <w:shd w:val="clear" w:color="auto" w:fill="FFF2E6"/>
          </w:tcPr>
          <w:p w14:paraId="228B3F2E" w14:textId="77777777" w:rsidR="00543E91" w:rsidRDefault="00543E91" w:rsidP="00DE5395">
            <w:pPr>
              <w:jc w:val="center"/>
            </w:pPr>
            <w:r>
              <w:rPr>
                <w:sz w:val="20"/>
              </w:rPr>
              <w:t>Small</w:t>
            </w:r>
          </w:p>
        </w:tc>
        <w:tc>
          <w:tcPr>
            <w:tcW w:w="1728" w:type="dxa"/>
            <w:shd w:val="clear" w:color="auto" w:fill="FFF2E6"/>
          </w:tcPr>
          <w:p w14:paraId="53038B4C" w14:textId="3DB7BA0F" w:rsidR="00543E91" w:rsidRDefault="005719E2" w:rsidP="00DE5395">
            <w:pPr>
              <w:jc w:val="center"/>
            </w:pPr>
            <w:r>
              <w:t>30-35</w:t>
            </w:r>
          </w:p>
        </w:tc>
        <w:tc>
          <w:tcPr>
            <w:tcW w:w="1728" w:type="dxa"/>
            <w:shd w:val="clear" w:color="auto" w:fill="FFF2E6"/>
          </w:tcPr>
          <w:p w14:paraId="4A03B64E" w14:textId="1120571C" w:rsidR="00543E91" w:rsidRDefault="005719E2" w:rsidP="00DE5395">
            <w:pPr>
              <w:jc w:val="center"/>
            </w:pPr>
            <w:r>
              <w:rPr>
                <w:sz w:val="20"/>
              </w:rPr>
              <w:t>7-8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  <w:shd w:val="clear" w:color="auto" w:fill="FFF2E6"/>
          </w:tcPr>
          <w:p w14:paraId="0B75A40F" w14:textId="3A62DE88" w:rsidR="00543E91" w:rsidRDefault="00705455" w:rsidP="00DE5395">
            <w:pPr>
              <w:jc w:val="center"/>
            </w:pPr>
            <w:r>
              <w:rPr>
                <w:sz w:val="20"/>
              </w:rPr>
              <w:t>6-7</w:t>
            </w:r>
            <w:r w:rsidR="00543E91">
              <w:rPr>
                <w:sz w:val="20"/>
              </w:rPr>
              <w:t>g</w:t>
            </w:r>
          </w:p>
        </w:tc>
      </w:tr>
      <w:tr w:rsidR="00543E91" w14:paraId="449EB554" w14:textId="77777777" w:rsidTr="00DE5395">
        <w:tc>
          <w:tcPr>
            <w:tcW w:w="1728" w:type="dxa"/>
          </w:tcPr>
          <w:p w14:paraId="5BD11138" w14:textId="77777777" w:rsidR="00543E91" w:rsidRDefault="00543E91" w:rsidP="00DE5395">
            <w:pPr>
              <w:jc w:val="center"/>
            </w:pPr>
          </w:p>
        </w:tc>
        <w:tc>
          <w:tcPr>
            <w:tcW w:w="1728" w:type="dxa"/>
          </w:tcPr>
          <w:p w14:paraId="7E8E7153" w14:textId="77777777" w:rsidR="00543E91" w:rsidRDefault="00543E91" w:rsidP="00DE5395">
            <w:pPr>
              <w:jc w:val="center"/>
            </w:pPr>
            <w:r>
              <w:rPr>
                <w:sz w:val="20"/>
              </w:rPr>
              <w:t>Medium</w:t>
            </w:r>
          </w:p>
        </w:tc>
        <w:tc>
          <w:tcPr>
            <w:tcW w:w="1728" w:type="dxa"/>
          </w:tcPr>
          <w:p w14:paraId="399E7124" w14:textId="66ACDEED" w:rsidR="00543E91" w:rsidRDefault="00705455" w:rsidP="00DE5395">
            <w:pPr>
              <w:jc w:val="center"/>
            </w:pPr>
            <w:r>
              <w:t>60-70</w:t>
            </w:r>
          </w:p>
        </w:tc>
        <w:tc>
          <w:tcPr>
            <w:tcW w:w="1728" w:type="dxa"/>
          </w:tcPr>
          <w:p w14:paraId="0E6752D0" w14:textId="51391831" w:rsidR="00543E91" w:rsidRDefault="00705455" w:rsidP="00DE5395">
            <w:pPr>
              <w:jc w:val="center"/>
            </w:pPr>
            <w:r>
              <w:rPr>
                <w:sz w:val="20"/>
              </w:rPr>
              <w:t>14-16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</w:tcPr>
          <w:p w14:paraId="2CE0BC25" w14:textId="5B1ADD4C" w:rsidR="00543E91" w:rsidRDefault="00705455" w:rsidP="00DE5395">
            <w:pPr>
              <w:jc w:val="center"/>
            </w:pPr>
            <w:r>
              <w:rPr>
                <w:sz w:val="20"/>
              </w:rPr>
              <w:t>12-14</w:t>
            </w:r>
            <w:r w:rsidR="00543E91">
              <w:rPr>
                <w:sz w:val="20"/>
              </w:rPr>
              <w:t>g</w:t>
            </w:r>
          </w:p>
        </w:tc>
      </w:tr>
      <w:tr w:rsidR="00543E91" w14:paraId="4025609E" w14:textId="77777777" w:rsidTr="00DE5395">
        <w:tc>
          <w:tcPr>
            <w:tcW w:w="1728" w:type="dxa"/>
            <w:shd w:val="clear" w:color="auto" w:fill="FFF2E6"/>
          </w:tcPr>
          <w:p w14:paraId="179F21D9" w14:textId="77777777" w:rsidR="00543E91" w:rsidRDefault="00543E91" w:rsidP="00DE5395">
            <w:pPr>
              <w:jc w:val="center"/>
            </w:pPr>
          </w:p>
        </w:tc>
        <w:tc>
          <w:tcPr>
            <w:tcW w:w="1728" w:type="dxa"/>
            <w:shd w:val="clear" w:color="auto" w:fill="FFF2E6"/>
          </w:tcPr>
          <w:p w14:paraId="4EE23C80" w14:textId="77777777" w:rsidR="00543E91" w:rsidRDefault="00543E91" w:rsidP="00DE5395">
            <w:pPr>
              <w:jc w:val="center"/>
            </w:pPr>
            <w:r>
              <w:rPr>
                <w:sz w:val="20"/>
              </w:rPr>
              <w:t>Large</w:t>
            </w:r>
          </w:p>
        </w:tc>
        <w:tc>
          <w:tcPr>
            <w:tcW w:w="1728" w:type="dxa"/>
            <w:shd w:val="clear" w:color="auto" w:fill="FFF2E6"/>
          </w:tcPr>
          <w:p w14:paraId="5837DCF4" w14:textId="48D3F066" w:rsidR="00543E91" w:rsidRDefault="0038356E" w:rsidP="00DE5395">
            <w:pPr>
              <w:jc w:val="center"/>
            </w:pPr>
            <w:r>
              <w:t>90-105</w:t>
            </w:r>
          </w:p>
        </w:tc>
        <w:tc>
          <w:tcPr>
            <w:tcW w:w="1728" w:type="dxa"/>
            <w:shd w:val="clear" w:color="auto" w:fill="FFF2E6"/>
          </w:tcPr>
          <w:p w14:paraId="72247067" w14:textId="34425E6D" w:rsidR="00543E91" w:rsidRDefault="0038356E" w:rsidP="00DE5395">
            <w:pPr>
              <w:jc w:val="center"/>
            </w:pPr>
            <w:r>
              <w:rPr>
                <w:sz w:val="20"/>
              </w:rPr>
              <w:t>21-24</w:t>
            </w:r>
            <w:r w:rsidR="00543E91">
              <w:rPr>
                <w:sz w:val="20"/>
              </w:rPr>
              <w:t>g</w:t>
            </w:r>
          </w:p>
        </w:tc>
        <w:tc>
          <w:tcPr>
            <w:tcW w:w="1728" w:type="dxa"/>
            <w:shd w:val="clear" w:color="auto" w:fill="FFF2E6"/>
          </w:tcPr>
          <w:p w14:paraId="7AF9119B" w14:textId="0328C71F" w:rsidR="00543E91" w:rsidRDefault="001B5854" w:rsidP="00DE5395">
            <w:pPr>
              <w:jc w:val="center"/>
            </w:pPr>
            <w:r>
              <w:rPr>
                <w:sz w:val="20"/>
              </w:rPr>
              <w:t>18-21</w:t>
            </w:r>
            <w:r w:rsidR="00543E91">
              <w:rPr>
                <w:sz w:val="20"/>
              </w:rPr>
              <w:t>g</w:t>
            </w:r>
          </w:p>
        </w:tc>
      </w:tr>
    </w:tbl>
    <w:p w14:paraId="1568AA93" w14:textId="77777777" w:rsidR="009D1EB5" w:rsidRDefault="00000000" w:rsidP="00081F14">
      <w:pPr>
        <w:rPr>
          <w:i/>
          <w:color w:val="646464"/>
          <w:sz w:val="18"/>
        </w:rPr>
      </w:pPr>
      <w:r>
        <w:br/>
      </w:r>
      <w:r>
        <w:br/>
      </w:r>
      <w:r w:rsidR="00081F14">
        <w:rPr>
          <w:b/>
        </w:rPr>
        <w:t>Notes:</w:t>
      </w:r>
      <w:r w:rsidR="00081F14">
        <w:rPr>
          <w:b/>
        </w:rPr>
        <w:br/>
      </w:r>
      <w:r w:rsidR="003729F9">
        <w:rPr>
          <w:i/>
          <w:color w:val="646464"/>
          <w:sz w:val="18"/>
        </w:rPr>
        <w:t xml:space="preserve">Supplements extra </w:t>
      </w:r>
      <w:r w:rsidR="00081F14">
        <w:rPr>
          <w:i/>
          <w:color w:val="646464"/>
          <w:sz w:val="18"/>
        </w:rPr>
        <w:br/>
      </w:r>
    </w:p>
    <w:p w14:paraId="460E5BBE" w14:textId="016B88B8" w:rsidR="003829A0" w:rsidRDefault="003829A0" w:rsidP="00081F14">
      <w:pPr>
        <w:rPr>
          <w:i/>
          <w:color w:val="646464"/>
          <w:sz w:val="18"/>
        </w:rPr>
      </w:pPr>
      <w:r>
        <w:rPr>
          <w:i/>
          <w:color w:val="646464"/>
          <w:sz w:val="18"/>
        </w:rPr>
        <w:t>Blend is added to each smoothie unless asked to leave out. Each smo</w:t>
      </w:r>
      <w:r w:rsidR="003A1042">
        <w:rPr>
          <w:i/>
          <w:color w:val="646464"/>
          <w:sz w:val="18"/>
        </w:rPr>
        <w:t xml:space="preserve">othie combination has 3-9 added 1 oz </w:t>
      </w:r>
      <w:r w:rsidR="009D1EB5">
        <w:rPr>
          <w:i/>
          <w:color w:val="646464"/>
          <w:sz w:val="18"/>
        </w:rPr>
        <w:t xml:space="preserve">squirts depending on the thickness of the fruits being blended. </w:t>
      </w:r>
    </w:p>
    <w:p w14:paraId="1F29C74D" w14:textId="1B7DD984" w:rsidR="00081F14" w:rsidRDefault="00081F14" w:rsidP="00081F14">
      <w:r>
        <w:rPr>
          <w:i/>
          <w:color w:val="646464"/>
          <w:sz w:val="18"/>
        </w:rPr>
        <w:t>Blend – about 14 calories/oz or 3.5g of sugar/oz</w:t>
      </w:r>
    </w:p>
    <w:p w14:paraId="0A456F41" w14:textId="20CF9E68" w:rsidR="00583CFC" w:rsidRDefault="00583CFC"/>
    <w:sectPr w:rsidR="00583CFC" w:rsidSect="00081F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7906786">
    <w:abstractNumId w:val="8"/>
  </w:num>
  <w:num w:numId="2" w16cid:durableId="384181696">
    <w:abstractNumId w:val="6"/>
  </w:num>
  <w:num w:numId="3" w16cid:durableId="1800604453">
    <w:abstractNumId w:val="5"/>
  </w:num>
  <w:num w:numId="4" w16cid:durableId="1871869463">
    <w:abstractNumId w:val="4"/>
  </w:num>
  <w:num w:numId="5" w16cid:durableId="647435737">
    <w:abstractNumId w:val="7"/>
  </w:num>
  <w:num w:numId="6" w16cid:durableId="1101485510">
    <w:abstractNumId w:val="3"/>
  </w:num>
  <w:num w:numId="7" w16cid:durableId="1138063605">
    <w:abstractNumId w:val="2"/>
  </w:num>
  <w:num w:numId="8" w16cid:durableId="1275938158">
    <w:abstractNumId w:val="1"/>
  </w:num>
  <w:num w:numId="9" w16cid:durableId="72996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23B"/>
    <w:rsid w:val="00034616"/>
    <w:rsid w:val="00045835"/>
    <w:rsid w:val="0006063C"/>
    <w:rsid w:val="00081F14"/>
    <w:rsid w:val="00146B32"/>
    <w:rsid w:val="0015074B"/>
    <w:rsid w:val="001B5854"/>
    <w:rsid w:val="00284594"/>
    <w:rsid w:val="0029639D"/>
    <w:rsid w:val="00326F90"/>
    <w:rsid w:val="003729F9"/>
    <w:rsid w:val="003829A0"/>
    <w:rsid w:val="0038356E"/>
    <w:rsid w:val="003A1042"/>
    <w:rsid w:val="00436AF9"/>
    <w:rsid w:val="004D79EA"/>
    <w:rsid w:val="00543E91"/>
    <w:rsid w:val="00550673"/>
    <w:rsid w:val="005719E2"/>
    <w:rsid w:val="00583CFC"/>
    <w:rsid w:val="00705455"/>
    <w:rsid w:val="00757693"/>
    <w:rsid w:val="007E434F"/>
    <w:rsid w:val="00801F7A"/>
    <w:rsid w:val="00923E2D"/>
    <w:rsid w:val="009D1EB5"/>
    <w:rsid w:val="00A129EA"/>
    <w:rsid w:val="00A36F48"/>
    <w:rsid w:val="00AA1D8D"/>
    <w:rsid w:val="00B2036E"/>
    <w:rsid w:val="00B221D3"/>
    <w:rsid w:val="00B47730"/>
    <w:rsid w:val="00C456D6"/>
    <w:rsid w:val="00CB0664"/>
    <w:rsid w:val="00CC5C0C"/>
    <w:rsid w:val="00FB63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B01A2"/>
  <w14:defaultImageDpi w14:val="300"/>
  <w15:docId w15:val="{8D43D8AD-0E23-4800-AE41-00BF1E5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morris</cp:lastModifiedBy>
  <cp:revision>22</cp:revision>
  <dcterms:created xsi:type="dcterms:W3CDTF">2013-12-23T23:15:00Z</dcterms:created>
  <dcterms:modified xsi:type="dcterms:W3CDTF">2026-05-01T18:23:00Z</dcterms:modified>
  <cp:category/>
</cp:coreProperties>
</file>