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F904" w14:textId="77777777" w:rsidR="004C6ADB" w:rsidRPr="00E30F59" w:rsidRDefault="00E30F59">
      <w:pPr>
        <w:jc w:val="center"/>
        <w:rPr>
          <w:color w:val="C00000"/>
        </w:rPr>
      </w:pPr>
      <w:r w:rsidRPr="00E30F59">
        <w:rPr>
          <w:b/>
          <w:color w:val="C00000"/>
          <w:sz w:val="40"/>
        </w:rPr>
        <w:t>The Fruity Smoothie Café</w:t>
      </w:r>
    </w:p>
    <w:p w14:paraId="3CCAC813" w14:textId="77777777" w:rsidR="004C6ADB" w:rsidRDefault="00E30F59">
      <w:pPr>
        <w:jc w:val="center"/>
      </w:pPr>
      <w:r>
        <w:rPr>
          <w:i/>
          <w:sz w:val="28"/>
        </w:rPr>
        <w:t>Smartfruit Refresher Nutrition Information</w:t>
      </w:r>
    </w:p>
    <w:p w14:paraId="4A6A4E87" w14:textId="77777777" w:rsidR="004C6ADB" w:rsidRDefault="004C6ADB"/>
    <w:tbl>
      <w:tblPr>
        <w:tblW w:w="0" w:type="auto"/>
        <w:tblLook w:val="04A0" w:firstRow="1" w:lastRow="0" w:firstColumn="1" w:lastColumn="0" w:noHBand="0" w:noVBand="1"/>
      </w:tblPr>
      <w:tblGrid>
        <w:gridCol w:w="1150"/>
        <w:gridCol w:w="1080"/>
        <w:gridCol w:w="1080"/>
        <w:gridCol w:w="1080"/>
        <w:gridCol w:w="1080"/>
        <w:gridCol w:w="1080"/>
        <w:gridCol w:w="1080"/>
        <w:gridCol w:w="1080"/>
      </w:tblGrid>
      <w:tr w:rsidR="004C6ADB" w14:paraId="6026EC7C" w14:textId="77777777">
        <w:tc>
          <w:tcPr>
            <w:tcW w:w="1080" w:type="dxa"/>
          </w:tcPr>
          <w:p w14:paraId="6B5371C6" w14:textId="77777777" w:rsidR="004C6ADB" w:rsidRDefault="00E30F59">
            <w:r>
              <w:t>Flavor</w:t>
            </w:r>
          </w:p>
        </w:tc>
        <w:tc>
          <w:tcPr>
            <w:tcW w:w="1080" w:type="dxa"/>
          </w:tcPr>
          <w:p w14:paraId="7B40A5DF" w14:textId="77777777" w:rsidR="004C6ADB" w:rsidRDefault="00E30F59">
            <w:r>
              <w:t>Size</w:t>
            </w:r>
          </w:p>
        </w:tc>
        <w:tc>
          <w:tcPr>
            <w:tcW w:w="1080" w:type="dxa"/>
          </w:tcPr>
          <w:p w14:paraId="7A286068" w14:textId="77777777" w:rsidR="004C6ADB" w:rsidRDefault="00E30F59">
            <w:r>
              <w:t>Calories</w:t>
            </w:r>
          </w:p>
        </w:tc>
        <w:tc>
          <w:tcPr>
            <w:tcW w:w="1080" w:type="dxa"/>
          </w:tcPr>
          <w:p w14:paraId="7A07747B" w14:textId="77777777" w:rsidR="004C6ADB" w:rsidRDefault="00E30F59">
            <w:r>
              <w:t>Total Fat (g)</w:t>
            </w:r>
          </w:p>
        </w:tc>
        <w:tc>
          <w:tcPr>
            <w:tcW w:w="1080" w:type="dxa"/>
          </w:tcPr>
          <w:p w14:paraId="0B0C98E2" w14:textId="77777777" w:rsidR="004C6ADB" w:rsidRDefault="00E30F59">
            <w:r>
              <w:t>Sodium (mg)</w:t>
            </w:r>
          </w:p>
        </w:tc>
        <w:tc>
          <w:tcPr>
            <w:tcW w:w="1080" w:type="dxa"/>
          </w:tcPr>
          <w:p w14:paraId="7D51D5DD" w14:textId="77777777" w:rsidR="004C6ADB" w:rsidRDefault="00E30F59">
            <w:r>
              <w:t>Total Carbs (g)</w:t>
            </w:r>
          </w:p>
        </w:tc>
        <w:tc>
          <w:tcPr>
            <w:tcW w:w="1080" w:type="dxa"/>
          </w:tcPr>
          <w:p w14:paraId="47866F3A" w14:textId="77777777" w:rsidR="004C6ADB" w:rsidRDefault="00E30F59">
            <w:r>
              <w:t>Sugars (g)</w:t>
            </w:r>
          </w:p>
        </w:tc>
        <w:tc>
          <w:tcPr>
            <w:tcW w:w="1080" w:type="dxa"/>
          </w:tcPr>
          <w:p w14:paraId="0B65EC4D" w14:textId="77777777" w:rsidR="004C6ADB" w:rsidRDefault="00E30F59">
            <w:r>
              <w:t>Protein (g)</w:t>
            </w:r>
          </w:p>
        </w:tc>
      </w:tr>
      <w:tr w:rsidR="004C6ADB" w14:paraId="41F155DC" w14:textId="77777777">
        <w:tc>
          <w:tcPr>
            <w:tcW w:w="1080" w:type="dxa"/>
          </w:tcPr>
          <w:p w14:paraId="504B38D2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Revive</w:t>
            </w:r>
          </w:p>
        </w:tc>
        <w:tc>
          <w:tcPr>
            <w:tcW w:w="1080" w:type="dxa"/>
          </w:tcPr>
          <w:p w14:paraId="70CFC014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16 oz</w:t>
            </w:r>
          </w:p>
        </w:tc>
        <w:tc>
          <w:tcPr>
            <w:tcW w:w="1080" w:type="dxa"/>
          </w:tcPr>
          <w:p w14:paraId="6D08BFC4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67</w:t>
            </w:r>
          </w:p>
        </w:tc>
        <w:tc>
          <w:tcPr>
            <w:tcW w:w="1080" w:type="dxa"/>
          </w:tcPr>
          <w:p w14:paraId="03B1AFD4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0</w:t>
            </w:r>
          </w:p>
        </w:tc>
        <w:tc>
          <w:tcPr>
            <w:tcW w:w="1080" w:type="dxa"/>
          </w:tcPr>
          <w:p w14:paraId="52B3019A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15</w:t>
            </w:r>
          </w:p>
        </w:tc>
        <w:tc>
          <w:tcPr>
            <w:tcW w:w="1080" w:type="dxa"/>
          </w:tcPr>
          <w:p w14:paraId="38514384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17</w:t>
            </w:r>
          </w:p>
        </w:tc>
        <w:tc>
          <w:tcPr>
            <w:tcW w:w="1080" w:type="dxa"/>
          </w:tcPr>
          <w:p w14:paraId="2097FF3D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15</w:t>
            </w:r>
          </w:p>
        </w:tc>
        <w:tc>
          <w:tcPr>
            <w:tcW w:w="1080" w:type="dxa"/>
          </w:tcPr>
          <w:p w14:paraId="02278A4D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0</w:t>
            </w:r>
          </w:p>
        </w:tc>
      </w:tr>
      <w:tr w:rsidR="004C6ADB" w14:paraId="17C176C9" w14:textId="77777777">
        <w:tc>
          <w:tcPr>
            <w:tcW w:w="1080" w:type="dxa"/>
          </w:tcPr>
          <w:p w14:paraId="6277A101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Revive</w:t>
            </w:r>
          </w:p>
        </w:tc>
        <w:tc>
          <w:tcPr>
            <w:tcW w:w="1080" w:type="dxa"/>
          </w:tcPr>
          <w:p w14:paraId="22688A2B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24 oz</w:t>
            </w:r>
          </w:p>
        </w:tc>
        <w:tc>
          <w:tcPr>
            <w:tcW w:w="1080" w:type="dxa"/>
          </w:tcPr>
          <w:p w14:paraId="1F894F31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100</w:t>
            </w:r>
          </w:p>
        </w:tc>
        <w:tc>
          <w:tcPr>
            <w:tcW w:w="1080" w:type="dxa"/>
          </w:tcPr>
          <w:p w14:paraId="71AFCDC9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0</w:t>
            </w:r>
          </w:p>
        </w:tc>
        <w:tc>
          <w:tcPr>
            <w:tcW w:w="1080" w:type="dxa"/>
          </w:tcPr>
          <w:p w14:paraId="007680B3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25</w:t>
            </w:r>
          </w:p>
        </w:tc>
        <w:tc>
          <w:tcPr>
            <w:tcW w:w="1080" w:type="dxa"/>
          </w:tcPr>
          <w:p w14:paraId="5D33FD10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25</w:t>
            </w:r>
          </w:p>
        </w:tc>
        <w:tc>
          <w:tcPr>
            <w:tcW w:w="1080" w:type="dxa"/>
          </w:tcPr>
          <w:p w14:paraId="2E8024D5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22</w:t>
            </w:r>
          </w:p>
        </w:tc>
        <w:tc>
          <w:tcPr>
            <w:tcW w:w="1080" w:type="dxa"/>
          </w:tcPr>
          <w:p w14:paraId="0511D267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0</w:t>
            </w:r>
          </w:p>
        </w:tc>
      </w:tr>
      <w:tr w:rsidR="004C6ADB" w14:paraId="6F39A766" w14:textId="77777777">
        <w:tc>
          <w:tcPr>
            <w:tcW w:w="1080" w:type="dxa"/>
          </w:tcPr>
          <w:p w14:paraId="73F6CDCA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Revive</w:t>
            </w:r>
          </w:p>
        </w:tc>
        <w:tc>
          <w:tcPr>
            <w:tcW w:w="1080" w:type="dxa"/>
          </w:tcPr>
          <w:p w14:paraId="5E41B73E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32 oz</w:t>
            </w:r>
          </w:p>
        </w:tc>
        <w:tc>
          <w:tcPr>
            <w:tcW w:w="1080" w:type="dxa"/>
          </w:tcPr>
          <w:p w14:paraId="1A1F9EEA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134</w:t>
            </w:r>
          </w:p>
        </w:tc>
        <w:tc>
          <w:tcPr>
            <w:tcW w:w="1080" w:type="dxa"/>
          </w:tcPr>
          <w:p w14:paraId="4A20453C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0</w:t>
            </w:r>
          </w:p>
        </w:tc>
        <w:tc>
          <w:tcPr>
            <w:tcW w:w="1080" w:type="dxa"/>
          </w:tcPr>
          <w:p w14:paraId="530CDA8C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35</w:t>
            </w:r>
          </w:p>
        </w:tc>
        <w:tc>
          <w:tcPr>
            <w:tcW w:w="1080" w:type="dxa"/>
          </w:tcPr>
          <w:p w14:paraId="2F291F34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34</w:t>
            </w:r>
          </w:p>
        </w:tc>
        <w:tc>
          <w:tcPr>
            <w:tcW w:w="1080" w:type="dxa"/>
          </w:tcPr>
          <w:p w14:paraId="579EC869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30</w:t>
            </w:r>
          </w:p>
        </w:tc>
        <w:tc>
          <w:tcPr>
            <w:tcW w:w="1080" w:type="dxa"/>
          </w:tcPr>
          <w:p w14:paraId="017B38AB" w14:textId="77777777" w:rsidR="004C6ADB" w:rsidRPr="00530CBC" w:rsidRDefault="00E30F59">
            <w:pPr>
              <w:rPr>
                <w:color w:val="FFC000"/>
              </w:rPr>
            </w:pPr>
            <w:r w:rsidRPr="00530CBC">
              <w:rPr>
                <w:color w:val="FFC000"/>
              </w:rPr>
              <w:t>0</w:t>
            </w:r>
          </w:p>
        </w:tc>
      </w:tr>
      <w:tr w:rsidR="004C6ADB" w14:paraId="3477194A" w14:textId="77777777">
        <w:tc>
          <w:tcPr>
            <w:tcW w:w="1080" w:type="dxa"/>
          </w:tcPr>
          <w:p w14:paraId="11D7E580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Restore</w:t>
            </w:r>
          </w:p>
        </w:tc>
        <w:tc>
          <w:tcPr>
            <w:tcW w:w="1080" w:type="dxa"/>
          </w:tcPr>
          <w:p w14:paraId="228C1EAB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16 oz</w:t>
            </w:r>
          </w:p>
        </w:tc>
        <w:tc>
          <w:tcPr>
            <w:tcW w:w="1080" w:type="dxa"/>
          </w:tcPr>
          <w:p w14:paraId="74813E50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70</w:t>
            </w:r>
          </w:p>
        </w:tc>
        <w:tc>
          <w:tcPr>
            <w:tcW w:w="1080" w:type="dxa"/>
          </w:tcPr>
          <w:p w14:paraId="1D408C1C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0</w:t>
            </w:r>
          </w:p>
        </w:tc>
        <w:tc>
          <w:tcPr>
            <w:tcW w:w="1080" w:type="dxa"/>
          </w:tcPr>
          <w:p w14:paraId="504BCA30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10</w:t>
            </w:r>
          </w:p>
        </w:tc>
        <w:tc>
          <w:tcPr>
            <w:tcW w:w="1080" w:type="dxa"/>
          </w:tcPr>
          <w:p w14:paraId="0698803D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18</w:t>
            </w:r>
          </w:p>
        </w:tc>
        <w:tc>
          <w:tcPr>
            <w:tcW w:w="1080" w:type="dxa"/>
          </w:tcPr>
          <w:p w14:paraId="237C4DBF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16</w:t>
            </w:r>
          </w:p>
        </w:tc>
        <w:tc>
          <w:tcPr>
            <w:tcW w:w="1080" w:type="dxa"/>
          </w:tcPr>
          <w:p w14:paraId="72BF6AF4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0</w:t>
            </w:r>
          </w:p>
        </w:tc>
      </w:tr>
      <w:tr w:rsidR="004C6ADB" w14:paraId="2CEE5ED4" w14:textId="77777777">
        <w:tc>
          <w:tcPr>
            <w:tcW w:w="1080" w:type="dxa"/>
          </w:tcPr>
          <w:p w14:paraId="5811EF18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Restore</w:t>
            </w:r>
          </w:p>
        </w:tc>
        <w:tc>
          <w:tcPr>
            <w:tcW w:w="1080" w:type="dxa"/>
          </w:tcPr>
          <w:p w14:paraId="430E42EF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24 oz</w:t>
            </w:r>
          </w:p>
        </w:tc>
        <w:tc>
          <w:tcPr>
            <w:tcW w:w="1080" w:type="dxa"/>
          </w:tcPr>
          <w:p w14:paraId="152AB527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105</w:t>
            </w:r>
          </w:p>
        </w:tc>
        <w:tc>
          <w:tcPr>
            <w:tcW w:w="1080" w:type="dxa"/>
          </w:tcPr>
          <w:p w14:paraId="227442FB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0</w:t>
            </w:r>
          </w:p>
        </w:tc>
        <w:tc>
          <w:tcPr>
            <w:tcW w:w="1080" w:type="dxa"/>
          </w:tcPr>
          <w:p w14:paraId="613A584B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15</w:t>
            </w:r>
          </w:p>
        </w:tc>
        <w:tc>
          <w:tcPr>
            <w:tcW w:w="1080" w:type="dxa"/>
          </w:tcPr>
          <w:p w14:paraId="165A2F88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26</w:t>
            </w:r>
          </w:p>
        </w:tc>
        <w:tc>
          <w:tcPr>
            <w:tcW w:w="1080" w:type="dxa"/>
          </w:tcPr>
          <w:p w14:paraId="1CDE38AB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22</w:t>
            </w:r>
          </w:p>
        </w:tc>
        <w:tc>
          <w:tcPr>
            <w:tcW w:w="1080" w:type="dxa"/>
          </w:tcPr>
          <w:p w14:paraId="1430BDCF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0</w:t>
            </w:r>
          </w:p>
        </w:tc>
      </w:tr>
      <w:tr w:rsidR="004C6ADB" w14:paraId="7F17D80B" w14:textId="77777777">
        <w:tc>
          <w:tcPr>
            <w:tcW w:w="1080" w:type="dxa"/>
          </w:tcPr>
          <w:p w14:paraId="4FB8C06F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Restore</w:t>
            </w:r>
          </w:p>
        </w:tc>
        <w:tc>
          <w:tcPr>
            <w:tcW w:w="1080" w:type="dxa"/>
          </w:tcPr>
          <w:p w14:paraId="7DBB3EDB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32 oz</w:t>
            </w:r>
          </w:p>
        </w:tc>
        <w:tc>
          <w:tcPr>
            <w:tcW w:w="1080" w:type="dxa"/>
          </w:tcPr>
          <w:p w14:paraId="13676447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140</w:t>
            </w:r>
          </w:p>
        </w:tc>
        <w:tc>
          <w:tcPr>
            <w:tcW w:w="1080" w:type="dxa"/>
          </w:tcPr>
          <w:p w14:paraId="007EB011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0</w:t>
            </w:r>
          </w:p>
        </w:tc>
        <w:tc>
          <w:tcPr>
            <w:tcW w:w="1080" w:type="dxa"/>
          </w:tcPr>
          <w:p w14:paraId="17353F77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20</w:t>
            </w:r>
          </w:p>
        </w:tc>
        <w:tc>
          <w:tcPr>
            <w:tcW w:w="1080" w:type="dxa"/>
          </w:tcPr>
          <w:p w14:paraId="70D0700D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35</w:t>
            </w:r>
          </w:p>
        </w:tc>
        <w:tc>
          <w:tcPr>
            <w:tcW w:w="1080" w:type="dxa"/>
          </w:tcPr>
          <w:p w14:paraId="0767946E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30</w:t>
            </w:r>
          </w:p>
        </w:tc>
        <w:tc>
          <w:tcPr>
            <w:tcW w:w="1080" w:type="dxa"/>
          </w:tcPr>
          <w:p w14:paraId="2BB5F8D5" w14:textId="77777777" w:rsidR="004C6ADB" w:rsidRPr="00F707C6" w:rsidRDefault="00E30F59">
            <w:pPr>
              <w:rPr>
                <w:color w:val="76923C" w:themeColor="accent3" w:themeShade="BF"/>
              </w:rPr>
            </w:pPr>
            <w:r w:rsidRPr="00F707C6">
              <w:rPr>
                <w:color w:val="76923C" w:themeColor="accent3" w:themeShade="BF"/>
              </w:rPr>
              <w:t>0</w:t>
            </w:r>
          </w:p>
        </w:tc>
      </w:tr>
      <w:tr w:rsidR="004C6ADB" w14:paraId="6C582923" w14:textId="77777777">
        <w:tc>
          <w:tcPr>
            <w:tcW w:w="1080" w:type="dxa"/>
          </w:tcPr>
          <w:p w14:paraId="50C827F0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Recharge</w:t>
            </w:r>
          </w:p>
        </w:tc>
        <w:tc>
          <w:tcPr>
            <w:tcW w:w="1080" w:type="dxa"/>
          </w:tcPr>
          <w:p w14:paraId="29B10B77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16 oz</w:t>
            </w:r>
          </w:p>
        </w:tc>
        <w:tc>
          <w:tcPr>
            <w:tcW w:w="1080" w:type="dxa"/>
          </w:tcPr>
          <w:p w14:paraId="08118F94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68</w:t>
            </w:r>
          </w:p>
        </w:tc>
        <w:tc>
          <w:tcPr>
            <w:tcW w:w="1080" w:type="dxa"/>
          </w:tcPr>
          <w:p w14:paraId="24BDCED9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0</w:t>
            </w:r>
          </w:p>
        </w:tc>
        <w:tc>
          <w:tcPr>
            <w:tcW w:w="1080" w:type="dxa"/>
          </w:tcPr>
          <w:p w14:paraId="20B52982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20</w:t>
            </w:r>
          </w:p>
        </w:tc>
        <w:tc>
          <w:tcPr>
            <w:tcW w:w="1080" w:type="dxa"/>
          </w:tcPr>
          <w:p w14:paraId="61062F6D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18</w:t>
            </w:r>
          </w:p>
        </w:tc>
        <w:tc>
          <w:tcPr>
            <w:tcW w:w="1080" w:type="dxa"/>
          </w:tcPr>
          <w:p w14:paraId="45564236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15</w:t>
            </w:r>
          </w:p>
        </w:tc>
        <w:tc>
          <w:tcPr>
            <w:tcW w:w="1080" w:type="dxa"/>
          </w:tcPr>
          <w:p w14:paraId="1936F4C0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0</w:t>
            </w:r>
          </w:p>
        </w:tc>
      </w:tr>
      <w:tr w:rsidR="004C6ADB" w14:paraId="7C572066" w14:textId="77777777">
        <w:tc>
          <w:tcPr>
            <w:tcW w:w="1080" w:type="dxa"/>
          </w:tcPr>
          <w:p w14:paraId="0D2F172F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Recharge</w:t>
            </w:r>
          </w:p>
        </w:tc>
        <w:tc>
          <w:tcPr>
            <w:tcW w:w="1080" w:type="dxa"/>
          </w:tcPr>
          <w:p w14:paraId="6299161A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24 oz</w:t>
            </w:r>
          </w:p>
        </w:tc>
        <w:tc>
          <w:tcPr>
            <w:tcW w:w="1080" w:type="dxa"/>
          </w:tcPr>
          <w:p w14:paraId="25F1CDD8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102</w:t>
            </w:r>
          </w:p>
        </w:tc>
        <w:tc>
          <w:tcPr>
            <w:tcW w:w="1080" w:type="dxa"/>
          </w:tcPr>
          <w:p w14:paraId="4872AE9C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0</w:t>
            </w:r>
          </w:p>
        </w:tc>
        <w:tc>
          <w:tcPr>
            <w:tcW w:w="1080" w:type="dxa"/>
          </w:tcPr>
          <w:p w14:paraId="72A17A06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30</w:t>
            </w:r>
          </w:p>
        </w:tc>
        <w:tc>
          <w:tcPr>
            <w:tcW w:w="1080" w:type="dxa"/>
          </w:tcPr>
          <w:p w14:paraId="37D332D7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26</w:t>
            </w:r>
          </w:p>
        </w:tc>
        <w:tc>
          <w:tcPr>
            <w:tcW w:w="1080" w:type="dxa"/>
          </w:tcPr>
          <w:p w14:paraId="3C5222EB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22</w:t>
            </w:r>
          </w:p>
        </w:tc>
        <w:tc>
          <w:tcPr>
            <w:tcW w:w="1080" w:type="dxa"/>
          </w:tcPr>
          <w:p w14:paraId="36126FC8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0</w:t>
            </w:r>
          </w:p>
        </w:tc>
      </w:tr>
      <w:tr w:rsidR="004C6ADB" w14:paraId="4854F835" w14:textId="77777777">
        <w:tc>
          <w:tcPr>
            <w:tcW w:w="1080" w:type="dxa"/>
          </w:tcPr>
          <w:p w14:paraId="3582D39B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Recharge</w:t>
            </w:r>
          </w:p>
        </w:tc>
        <w:tc>
          <w:tcPr>
            <w:tcW w:w="1080" w:type="dxa"/>
          </w:tcPr>
          <w:p w14:paraId="76FCA02C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32 oz</w:t>
            </w:r>
          </w:p>
        </w:tc>
        <w:tc>
          <w:tcPr>
            <w:tcW w:w="1080" w:type="dxa"/>
          </w:tcPr>
          <w:p w14:paraId="5499A108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136</w:t>
            </w:r>
          </w:p>
        </w:tc>
        <w:tc>
          <w:tcPr>
            <w:tcW w:w="1080" w:type="dxa"/>
          </w:tcPr>
          <w:p w14:paraId="24C3A339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0</w:t>
            </w:r>
          </w:p>
        </w:tc>
        <w:tc>
          <w:tcPr>
            <w:tcW w:w="1080" w:type="dxa"/>
          </w:tcPr>
          <w:p w14:paraId="00598A18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40</w:t>
            </w:r>
          </w:p>
        </w:tc>
        <w:tc>
          <w:tcPr>
            <w:tcW w:w="1080" w:type="dxa"/>
          </w:tcPr>
          <w:p w14:paraId="061359AB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35</w:t>
            </w:r>
          </w:p>
        </w:tc>
        <w:tc>
          <w:tcPr>
            <w:tcW w:w="1080" w:type="dxa"/>
          </w:tcPr>
          <w:p w14:paraId="2F63A946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30</w:t>
            </w:r>
          </w:p>
        </w:tc>
        <w:tc>
          <w:tcPr>
            <w:tcW w:w="1080" w:type="dxa"/>
          </w:tcPr>
          <w:p w14:paraId="1D61B477" w14:textId="77777777" w:rsidR="004C6ADB" w:rsidRPr="00F707C6" w:rsidRDefault="00E30F59">
            <w:pPr>
              <w:rPr>
                <w:color w:val="5F497A" w:themeColor="accent4" w:themeShade="BF"/>
              </w:rPr>
            </w:pPr>
            <w:r w:rsidRPr="00F707C6">
              <w:rPr>
                <w:color w:val="5F497A" w:themeColor="accent4" w:themeShade="BF"/>
              </w:rPr>
              <w:t>0</w:t>
            </w:r>
          </w:p>
        </w:tc>
      </w:tr>
      <w:tr w:rsidR="004C6ADB" w14:paraId="3D9525E1" w14:textId="77777777">
        <w:tc>
          <w:tcPr>
            <w:tcW w:w="1080" w:type="dxa"/>
          </w:tcPr>
          <w:p w14:paraId="7EC2E992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Renew</w:t>
            </w:r>
          </w:p>
        </w:tc>
        <w:tc>
          <w:tcPr>
            <w:tcW w:w="1080" w:type="dxa"/>
          </w:tcPr>
          <w:p w14:paraId="1687862B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16 oz</w:t>
            </w:r>
          </w:p>
        </w:tc>
        <w:tc>
          <w:tcPr>
            <w:tcW w:w="1080" w:type="dxa"/>
          </w:tcPr>
          <w:p w14:paraId="6832EA79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72</w:t>
            </w:r>
          </w:p>
        </w:tc>
        <w:tc>
          <w:tcPr>
            <w:tcW w:w="1080" w:type="dxa"/>
          </w:tcPr>
          <w:p w14:paraId="045A0F68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0</w:t>
            </w:r>
          </w:p>
        </w:tc>
        <w:tc>
          <w:tcPr>
            <w:tcW w:w="1080" w:type="dxa"/>
          </w:tcPr>
          <w:p w14:paraId="0E0DCE65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10</w:t>
            </w:r>
          </w:p>
        </w:tc>
        <w:tc>
          <w:tcPr>
            <w:tcW w:w="1080" w:type="dxa"/>
          </w:tcPr>
          <w:p w14:paraId="42B3A25A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19</w:t>
            </w:r>
          </w:p>
        </w:tc>
        <w:tc>
          <w:tcPr>
            <w:tcW w:w="1080" w:type="dxa"/>
          </w:tcPr>
          <w:p w14:paraId="0068303D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17</w:t>
            </w:r>
          </w:p>
        </w:tc>
        <w:tc>
          <w:tcPr>
            <w:tcW w:w="1080" w:type="dxa"/>
          </w:tcPr>
          <w:p w14:paraId="380F49F6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0</w:t>
            </w:r>
          </w:p>
        </w:tc>
      </w:tr>
      <w:tr w:rsidR="004C6ADB" w14:paraId="7F600BE1" w14:textId="77777777">
        <w:tc>
          <w:tcPr>
            <w:tcW w:w="1080" w:type="dxa"/>
          </w:tcPr>
          <w:p w14:paraId="1DDB03DA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Renew</w:t>
            </w:r>
          </w:p>
        </w:tc>
        <w:tc>
          <w:tcPr>
            <w:tcW w:w="1080" w:type="dxa"/>
          </w:tcPr>
          <w:p w14:paraId="762F973C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24 oz</w:t>
            </w:r>
          </w:p>
        </w:tc>
        <w:tc>
          <w:tcPr>
            <w:tcW w:w="1080" w:type="dxa"/>
          </w:tcPr>
          <w:p w14:paraId="1AC9DF39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108</w:t>
            </w:r>
          </w:p>
        </w:tc>
        <w:tc>
          <w:tcPr>
            <w:tcW w:w="1080" w:type="dxa"/>
          </w:tcPr>
          <w:p w14:paraId="4D853C16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0</w:t>
            </w:r>
          </w:p>
        </w:tc>
        <w:tc>
          <w:tcPr>
            <w:tcW w:w="1080" w:type="dxa"/>
          </w:tcPr>
          <w:p w14:paraId="0B5F028B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15</w:t>
            </w:r>
          </w:p>
        </w:tc>
        <w:tc>
          <w:tcPr>
            <w:tcW w:w="1080" w:type="dxa"/>
          </w:tcPr>
          <w:p w14:paraId="56F14D36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28</w:t>
            </w:r>
          </w:p>
        </w:tc>
        <w:tc>
          <w:tcPr>
            <w:tcW w:w="1080" w:type="dxa"/>
          </w:tcPr>
          <w:p w14:paraId="022BEBBC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24</w:t>
            </w:r>
          </w:p>
        </w:tc>
        <w:tc>
          <w:tcPr>
            <w:tcW w:w="1080" w:type="dxa"/>
          </w:tcPr>
          <w:p w14:paraId="69FF39FA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0</w:t>
            </w:r>
          </w:p>
        </w:tc>
      </w:tr>
      <w:tr w:rsidR="004C6ADB" w14:paraId="47549959" w14:textId="77777777">
        <w:tc>
          <w:tcPr>
            <w:tcW w:w="1080" w:type="dxa"/>
          </w:tcPr>
          <w:p w14:paraId="22B4A256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Renew</w:t>
            </w:r>
          </w:p>
        </w:tc>
        <w:tc>
          <w:tcPr>
            <w:tcW w:w="1080" w:type="dxa"/>
          </w:tcPr>
          <w:p w14:paraId="06C490CB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32 oz</w:t>
            </w:r>
          </w:p>
        </w:tc>
        <w:tc>
          <w:tcPr>
            <w:tcW w:w="1080" w:type="dxa"/>
          </w:tcPr>
          <w:p w14:paraId="3DF35D2A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144</w:t>
            </w:r>
          </w:p>
        </w:tc>
        <w:tc>
          <w:tcPr>
            <w:tcW w:w="1080" w:type="dxa"/>
          </w:tcPr>
          <w:p w14:paraId="3C49EE8C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0</w:t>
            </w:r>
          </w:p>
        </w:tc>
        <w:tc>
          <w:tcPr>
            <w:tcW w:w="1080" w:type="dxa"/>
          </w:tcPr>
          <w:p w14:paraId="7B5145FA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20</w:t>
            </w:r>
          </w:p>
        </w:tc>
        <w:tc>
          <w:tcPr>
            <w:tcW w:w="1080" w:type="dxa"/>
          </w:tcPr>
          <w:p w14:paraId="77F66ED8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38</w:t>
            </w:r>
          </w:p>
        </w:tc>
        <w:tc>
          <w:tcPr>
            <w:tcW w:w="1080" w:type="dxa"/>
          </w:tcPr>
          <w:p w14:paraId="44074B61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32</w:t>
            </w:r>
          </w:p>
        </w:tc>
        <w:tc>
          <w:tcPr>
            <w:tcW w:w="1080" w:type="dxa"/>
          </w:tcPr>
          <w:p w14:paraId="66E3AC44" w14:textId="77777777" w:rsidR="004C6ADB" w:rsidRPr="00F707C6" w:rsidRDefault="00E30F59">
            <w:pPr>
              <w:rPr>
                <w:color w:val="943634" w:themeColor="accent2" w:themeShade="BF"/>
              </w:rPr>
            </w:pPr>
            <w:r w:rsidRPr="00F707C6">
              <w:rPr>
                <w:color w:val="943634" w:themeColor="accent2" w:themeShade="BF"/>
              </w:rPr>
              <w:t>0</w:t>
            </w:r>
          </w:p>
        </w:tc>
      </w:tr>
      <w:tr w:rsidR="004C6ADB" w14:paraId="4CFFED43" w14:textId="77777777">
        <w:tc>
          <w:tcPr>
            <w:tcW w:w="1080" w:type="dxa"/>
          </w:tcPr>
          <w:p w14:paraId="138BD3B6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Replenish</w:t>
            </w:r>
          </w:p>
        </w:tc>
        <w:tc>
          <w:tcPr>
            <w:tcW w:w="1080" w:type="dxa"/>
          </w:tcPr>
          <w:p w14:paraId="7645A190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16 oz</w:t>
            </w:r>
          </w:p>
        </w:tc>
        <w:tc>
          <w:tcPr>
            <w:tcW w:w="1080" w:type="dxa"/>
          </w:tcPr>
          <w:p w14:paraId="68541735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66</w:t>
            </w:r>
          </w:p>
        </w:tc>
        <w:tc>
          <w:tcPr>
            <w:tcW w:w="1080" w:type="dxa"/>
          </w:tcPr>
          <w:p w14:paraId="7D0B3CDE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0</w:t>
            </w:r>
          </w:p>
        </w:tc>
        <w:tc>
          <w:tcPr>
            <w:tcW w:w="1080" w:type="dxa"/>
          </w:tcPr>
          <w:p w14:paraId="332B1114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15</w:t>
            </w:r>
          </w:p>
        </w:tc>
        <w:tc>
          <w:tcPr>
            <w:tcW w:w="1080" w:type="dxa"/>
          </w:tcPr>
          <w:p w14:paraId="163AECA2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17</w:t>
            </w:r>
          </w:p>
        </w:tc>
        <w:tc>
          <w:tcPr>
            <w:tcW w:w="1080" w:type="dxa"/>
          </w:tcPr>
          <w:p w14:paraId="6D94B773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15</w:t>
            </w:r>
          </w:p>
        </w:tc>
        <w:tc>
          <w:tcPr>
            <w:tcW w:w="1080" w:type="dxa"/>
          </w:tcPr>
          <w:p w14:paraId="7D4EA43F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0</w:t>
            </w:r>
          </w:p>
        </w:tc>
      </w:tr>
      <w:tr w:rsidR="004C6ADB" w14:paraId="0CFA0E44" w14:textId="77777777">
        <w:tc>
          <w:tcPr>
            <w:tcW w:w="1080" w:type="dxa"/>
          </w:tcPr>
          <w:p w14:paraId="113DFE3B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Replenish</w:t>
            </w:r>
          </w:p>
        </w:tc>
        <w:tc>
          <w:tcPr>
            <w:tcW w:w="1080" w:type="dxa"/>
          </w:tcPr>
          <w:p w14:paraId="124EDD93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24 oz</w:t>
            </w:r>
          </w:p>
        </w:tc>
        <w:tc>
          <w:tcPr>
            <w:tcW w:w="1080" w:type="dxa"/>
          </w:tcPr>
          <w:p w14:paraId="76971675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99</w:t>
            </w:r>
          </w:p>
        </w:tc>
        <w:tc>
          <w:tcPr>
            <w:tcW w:w="1080" w:type="dxa"/>
          </w:tcPr>
          <w:p w14:paraId="1D458057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0</w:t>
            </w:r>
          </w:p>
        </w:tc>
        <w:tc>
          <w:tcPr>
            <w:tcW w:w="1080" w:type="dxa"/>
          </w:tcPr>
          <w:p w14:paraId="0E594A92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25</w:t>
            </w:r>
          </w:p>
        </w:tc>
        <w:tc>
          <w:tcPr>
            <w:tcW w:w="1080" w:type="dxa"/>
          </w:tcPr>
          <w:p w14:paraId="128E8906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25</w:t>
            </w:r>
          </w:p>
        </w:tc>
        <w:tc>
          <w:tcPr>
            <w:tcW w:w="1080" w:type="dxa"/>
          </w:tcPr>
          <w:p w14:paraId="012B77B0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22</w:t>
            </w:r>
          </w:p>
        </w:tc>
        <w:tc>
          <w:tcPr>
            <w:tcW w:w="1080" w:type="dxa"/>
          </w:tcPr>
          <w:p w14:paraId="7B9B3981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0</w:t>
            </w:r>
          </w:p>
        </w:tc>
      </w:tr>
      <w:tr w:rsidR="004C6ADB" w14:paraId="5A70AC8F" w14:textId="77777777">
        <w:tc>
          <w:tcPr>
            <w:tcW w:w="1080" w:type="dxa"/>
          </w:tcPr>
          <w:p w14:paraId="70020437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Replenish</w:t>
            </w:r>
          </w:p>
        </w:tc>
        <w:tc>
          <w:tcPr>
            <w:tcW w:w="1080" w:type="dxa"/>
          </w:tcPr>
          <w:p w14:paraId="1868B70E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32 oz</w:t>
            </w:r>
          </w:p>
        </w:tc>
        <w:tc>
          <w:tcPr>
            <w:tcW w:w="1080" w:type="dxa"/>
          </w:tcPr>
          <w:p w14:paraId="04435E58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132</w:t>
            </w:r>
          </w:p>
        </w:tc>
        <w:tc>
          <w:tcPr>
            <w:tcW w:w="1080" w:type="dxa"/>
          </w:tcPr>
          <w:p w14:paraId="278709AC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0</w:t>
            </w:r>
          </w:p>
        </w:tc>
        <w:tc>
          <w:tcPr>
            <w:tcW w:w="1080" w:type="dxa"/>
          </w:tcPr>
          <w:p w14:paraId="028ACBB4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35</w:t>
            </w:r>
          </w:p>
        </w:tc>
        <w:tc>
          <w:tcPr>
            <w:tcW w:w="1080" w:type="dxa"/>
          </w:tcPr>
          <w:p w14:paraId="21B55F0E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34</w:t>
            </w:r>
          </w:p>
        </w:tc>
        <w:tc>
          <w:tcPr>
            <w:tcW w:w="1080" w:type="dxa"/>
          </w:tcPr>
          <w:p w14:paraId="460C6B70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30</w:t>
            </w:r>
          </w:p>
        </w:tc>
        <w:tc>
          <w:tcPr>
            <w:tcW w:w="1080" w:type="dxa"/>
          </w:tcPr>
          <w:p w14:paraId="65827FE0" w14:textId="77777777" w:rsidR="004C6ADB" w:rsidRPr="00F707C6" w:rsidRDefault="00E30F59">
            <w:pPr>
              <w:rPr>
                <w:color w:val="EE0000"/>
              </w:rPr>
            </w:pPr>
            <w:r w:rsidRPr="00F707C6">
              <w:rPr>
                <w:color w:val="EE0000"/>
              </w:rPr>
              <w:t>0</w:t>
            </w:r>
          </w:p>
        </w:tc>
      </w:tr>
      <w:tr w:rsidR="004C6ADB" w14:paraId="6ADBEA12" w14:textId="77777777">
        <w:tc>
          <w:tcPr>
            <w:tcW w:w="1080" w:type="dxa"/>
          </w:tcPr>
          <w:p w14:paraId="2F98D147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Restart</w:t>
            </w:r>
          </w:p>
        </w:tc>
        <w:tc>
          <w:tcPr>
            <w:tcW w:w="1080" w:type="dxa"/>
          </w:tcPr>
          <w:p w14:paraId="14A156C7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16 oz</w:t>
            </w:r>
          </w:p>
        </w:tc>
        <w:tc>
          <w:tcPr>
            <w:tcW w:w="1080" w:type="dxa"/>
          </w:tcPr>
          <w:p w14:paraId="0C8ADCCC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74</w:t>
            </w:r>
          </w:p>
        </w:tc>
        <w:tc>
          <w:tcPr>
            <w:tcW w:w="1080" w:type="dxa"/>
          </w:tcPr>
          <w:p w14:paraId="4645430B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0</w:t>
            </w:r>
          </w:p>
        </w:tc>
        <w:tc>
          <w:tcPr>
            <w:tcW w:w="1080" w:type="dxa"/>
          </w:tcPr>
          <w:p w14:paraId="6A29DB07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15</w:t>
            </w:r>
          </w:p>
        </w:tc>
        <w:tc>
          <w:tcPr>
            <w:tcW w:w="1080" w:type="dxa"/>
          </w:tcPr>
          <w:p w14:paraId="62C49A2C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19</w:t>
            </w:r>
          </w:p>
        </w:tc>
        <w:tc>
          <w:tcPr>
            <w:tcW w:w="1080" w:type="dxa"/>
          </w:tcPr>
          <w:p w14:paraId="2B5B62C7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17</w:t>
            </w:r>
          </w:p>
        </w:tc>
        <w:tc>
          <w:tcPr>
            <w:tcW w:w="1080" w:type="dxa"/>
          </w:tcPr>
          <w:p w14:paraId="6BE92922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0</w:t>
            </w:r>
          </w:p>
        </w:tc>
      </w:tr>
      <w:tr w:rsidR="004C6ADB" w14:paraId="1FE05A21" w14:textId="77777777">
        <w:tc>
          <w:tcPr>
            <w:tcW w:w="1080" w:type="dxa"/>
          </w:tcPr>
          <w:p w14:paraId="11AFA3F6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Restart</w:t>
            </w:r>
          </w:p>
        </w:tc>
        <w:tc>
          <w:tcPr>
            <w:tcW w:w="1080" w:type="dxa"/>
          </w:tcPr>
          <w:p w14:paraId="1A31CBBE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24 oz</w:t>
            </w:r>
          </w:p>
        </w:tc>
        <w:tc>
          <w:tcPr>
            <w:tcW w:w="1080" w:type="dxa"/>
          </w:tcPr>
          <w:p w14:paraId="0361F46B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111</w:t>
            </w:r>
          </w:p>
        </w:tc>
        <w:tc>
          <w:tcPr>
            <w:tcW w:w="1080" w:type="dxa"/>
          </w:tcPr>
          <w:p w14:paraId="5FEA6FC8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0</w:t>
            </w:r>
          </w:p>
        </w:tc>
        <w:tc>
          <w:tcPr>
            <w:tcW w:w="1080" w:type="dxa"/>
          </w:tcPr>
          <w:p w14:paraId="3FCF2D5D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25</w:t>
            </w:r>
          </w:p>
        </w:tc>
        <w:tc>
          <w:tcPr>
            <w:tcW w:w="1080" w:type="dxa"/>
          </w:tcPr>
          <w:p w14:paraId="0A0C1D3C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28</w:t>
            </w:r>
          </w:p>
        </w:tc>
        <w:tc>
          <w:tcPr>
            <w:tcW w:w="1080" w:type="dxa"/>
          </w:tcPr>
          <w:p w14:paraId="0DCA2F1D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24</w:t>
            </w:r>
          </w:p>
        </w:tc>
        <w:tc>
          <w:tcPr>
            <w:tcW w:w="1080" w:type="dxa"/>
          </w:tcPr>
          <w:p w14:paraId="207E1460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0</w:t>
            </w:r>
          </w:p>
        </w:tc>
      </w:tr>
      <w:tr w:rsidR="004C6ADB" w14:paraId="2E43FDA8" w14:textId="77777777">
        <w:tc>
          <w:tcPr>
            <w:tcW w:w="1080" w:type="dxa"/>
          </w:tcPr>
          <w:p w14:paraId="7CEE60C0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Restart</w:t>
            </w:r>
          </w:p>
        </w:tc>
        <w:tc>
          <w:tcPr>
            <w:tcW w:w="1080" w:type="dxa"/>
          </w:tcPr>
          <w:p w14:paraId="6002B1DD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32 oz</w:t>
            </w:r>
          </w:p>
        </w:tc>
        <w:tc>
          <w:tcPr>
            <w:tcW w:w="1080" w:type="dxa"/>
          </w:tcPr>
          <w:p w14:paraId="626E5EE6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148</w:t>
            </w:r>
          </w:p>
        </w:tc>
        <w:tc>
          <w:tcPr>
            <w:tcW w:w="1080" w:type="dxa"/>
          </w:tcPr>
          <w:p w14:paraId="3F3B81CF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0</w:t>
            </w:r>
          </w:p>
        </w:tc>
        <w:tc>
          <w:tcPr>
            <w:tcW w:w="1080" w:type="dxa"/>
          </w:tcPr>
          <w:p w14:paraId="68EFBD63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35</w:t>
            </w:r>
          </w:p>
        </w:tc>
        <w:tc>
          <w:tcPr>
            <w:tcW w:w="1080" w:type="dxa"/>
          </w:tcPr>
          <w:p w14:paraId="50415AFA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38</w:t>
            </w:r>
          </w:p>
        </w:tc>
        <w:tc>
          <w:tcPr>
            <w:tcW w:w="1080" w:type="dxa"/>
          </w:tcPr>
          <w:p w14:paraId="764C04C1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32</w:t>
            </w:r>
          </w:p>
        </w:tc>
        <w:tc>
          <w:tcPr>
            <w:tcW w:w="1080" w:type="dxa"/>
          </w:tcPr>
          <w:p w14:paraId="5D5F5B72" w14:textId="77777777" w:rsidR="004C6ADB" w:rsidRPr="00E30F59" w:rsidRDefault="00E30F59">
            <w:pPr>
              <w:rPr>
                <w:color w:val="FFC000"/>
              </w:rPr>
            </w:pPr>
            <w:r w:rsidRPr="00E30F59">
              <w:rPr>
                <w:color w:val="FFC000"/>
              </w:rPr>
              <w:t>0</w:t>
            </w:r>
          </w:p>
        </w:tc>
      </w:tr>
    </w:tbl>
    <w:p w14:paraId="0166D653" w14:textId="77777777" w:rsidR="004C6ADB" w:rsidRDefault="004C6ADB"/>
    <w:p w14:paraId="6138DBC8" w14:textId="77777777" w:rsidR="004C6ADB" w:rsidRDefault="00E30F59">
      <w:pPr>
        <w:jc w:val="center"/>
      </w:pPr>
      <w:r>
        <w:rPr>
          <w:i/>
        </w:rPr>
        <w:t>Nutrition values are approximate and based on standard Smartfruit Refresher recipes mixed 1:1 with water. Actual values may vary depending on preparation and add-ons.</w:t>
      </w:r>
    </w:p>
    <w:sectPr w:rsidR="004C6A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2721791">
    <w:abstractNumId w:val="8"/>
  </w:num>
  <w:num w:numId="2" w16cid:durableId="563563875">
    <w:abstractNumId w:val="6"/>
  </w:num>
  <w:num w:numId="3" w16cid:durableId="564338217">
    <w:abstractNumId w:val="5"/>
  </w:num>
  <w:num w:numId="4" w16cid:durableId="616066061">
    <w:abstractNumId w:val="4"/>
  </w:num>
  <w:num w:numId="5" w16cid:durableId="1698191286">
    <w:abstractNumId w:val="7"/>
  </w:num>
  <w:num w:numId="6" w16cid:durableId="899439243">
    <w:abstractNumId w:val="3"/>
  </w:num>
  <w:num w:numId="7" w16cid:durableId="1881630229">
    <w:abstractNumId w:val="2"/>
  </w:num>
  <w:num w:numId="8" w16cid:durableId="1888489224">
    <w:abstractNumId w:val="1"/>
  </w:num>
  <w:num w:numId="9" w16cid:durableId="94099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6ADB"/>
    <w:rsid w:val="00530CBC"/>
    <w:rsid w:val="005B2D83"/>
    <w:rsid w:val="00AA1D8D"/>
    <w:rsid w:val="00B47730"/>
    <w:rsid w:val="00CB0664"/>
    <w:rsid w:val="00E30F59"/>
    <w:rsid w:val="00F707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3EDFAFD-6CCD-4FCF-8427-191D62D3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morris</cp:lastModifiedBy>
  <cp:revision>4</cp:revision>
  <dcterms:created xsi:type="dcterms:W3CDTF">2013-12-23T23:15:00Z</dcterms:created>
  <dcterms:modified xsi:type="dcterms:W3CDTF">2025-11-05T22:38:00Z</dcterms:modified>
  <cp:category/>
</cp:coreProperties>
</file>