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BD36" w14:textId="77777777" w:rsidR="00D066F8" w:rsidRPr="00D066F8" w:rsidRDefault="00D066F8" w:rsidP="00D0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D066F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Fruity Smoothie Café – Juice Nutrition Facts</w:t>
      </w:r>
    </w:p>
    <w:p w14:paraId="177878BE" w14:textId="77777777" w:rsidR="00D066F8" w:rsidRPr="00D066F8" w:rsidRDefault="00D066F8" w:rsidP="00D0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6F8">
        <w:rPr>
          <w:rFonts w:ascii="Times New Roman" w:eastAsia="Times New Roman" w:hAnsi="Times New Roman" w:cs="Times New Roman"/>
          <w:sz w:val="28"/>
          <w:szCs w:val="28"/>
        </w:rPr>
        <w:t xml:space="preserve">This guide provides estimated nutritional information for Fruity Smoothie Café juice sizes made with </w:t>
      </w:r>
      <w:proofErr w:type="spellStart"/>
      <w:r w:rsidRPr="00D066F8">
        <w:rPr>
          <w:rFonts w:ascii="Times New Roman" w:eastAsia="Times New Roman" w:hAnsi="Times New Roman" w:cs="Times New Roman"/>
          <w:sz w:val="28"/>
          <w:szCs w:val="28"/>
        </w:rPr>
        <w:t>Smartfruit</w:t>
      </w:r>
      <w:proofErr w:type="spellEnd"/>
      <w:r w:rsidRPr="00D066F8">
        <w:rPr>
          <w:rFonts w:ascii="Times New Roman" w:eastAsia="Times New Roman" w:hAnsi="Times New Roman" w:cs="Times New Roman"/>
          <w:sz w:val="28"/>
          <w:szCs w:val="28"/>
        </w:rPr>
        <w:t xml:space="preserve"> purée blends.</w:t>
      </w:r>
      <w:r w:rsidRPr="00D066F8">
        <w:rPr>
          <w:rFonts w:ascii="Times New Roman" w:eastAsia="Times New Roman" w:hAnsi="Times New Roman" w:cs="Times New Roman"/>
          <w:sz w:val="28"/>
          <w:szCs w:val="28"/>
        </w:rPr>
        <w:br/>
        <w:t xml:space="preserve">Values are based on </w:t>
      </w:r>
      <w:proofErr w:type="spellStart"/>
      <w:r w:rsidRPr="00D066F8">
        <w:rPr>
          <w:rFonts w:ascii="Times New Roman" w:eastAsia="Times New Roman" w:hAnsi="Times New Roman" w:cs="Times New Roman"/>
          <w:sz w:val="28"/>
          <w:szCs w:val="28"/>
        </w:rPr>
        <w:t>Smartfruit’s</w:t>
      </w:r>
      <w:proofErr w:type="spellEnd"/>
      <w:r w:rsidRPr="00D066F8">
        <w:rPr>
          <w:rFonts w:ascii="Times New Roman" w:eastAsia="Times New Roman" w:hAnsi="Times New Roman" w:cs="Times New Roman"/>
          <w:sz w:val="28"/>
          <w:szCs w:val="28"/>
        </w:rPr>
        <w:t xml:space="preserve"> published nutrition information (~70 calories per ounce of purée).</w:t>
      </w:r>
      <w:r w:rsidRPr="00D066F8">
        <w:rPr>
          <w:rFonts w:ascii="Times New Roman" w:eastAsia="Times New Roman" w:hAnsi="Times New Roman" w:cs="Times New Roman"/>
          <w:sz w:val="28"/>
          <w:szCs w:val="28"/>
        </w:rPr>
        <w:br/>
        <w:t>Water and ice add no calories. Actual values may vary slightly by flavor (Harvest Greens, Wild Berries, Tropical Harmony, etc.).</w:t>
      </w:r>
    </w:p>
    <w:p w14:paraId="03BCC660" w14:textId="77777777" w:rsidR="00D066F8" w:rsidRPr="00D066F8" w:rsidRDefault="00887F9E" w:rsidP="00D06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8C19237">
          <v:rect id="_x0000_i1025" style="width:0;height:1.5pt" o:hralign="center" o:hrstd="t" o:hr="t" fillcolor="#a0a0a0" stroked="f"/>
        </w:pict>
      </w:r>
    </w:p>
    <w:p w14:paraId="7C1310EF" w14:textId="77777777" w:rsidR="00D066F8" w:rsidRPr="00D066F8" w:rsidRDefault="00D066F8" w:rsidP="00D0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D066F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Juice Prep Ratios (per size)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281"/>
        <w:gridCol w:w="1343"/>
        <w:gridCol w:w="2114"/>
      </w:tblGrid>
      <w:tr w:rsidR="00D066F8" w:rsidRPr="00D066F8" w14:paraId="0E7C155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7DACA5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Cup Size</w:t>
            </w:r>
          </w:p>
        </w:tc>
        <w:tc>
          <w:tcPr>
            <w:tcW w:w="0" w:type="auto"/>
            <w:vAlign w:val="center"/>
            <w:hideMark/>
          </w:tcPr>
          <w:p w14:paraId="2A54E752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Purée (oz)</w:t>
            </w:r>
          </w:p>
        </w:tc>
        <w:tc>
          <w:tcPr>
            <w:tcW w:w="0" w:type="auto"/>
            <w:vAlign w:val="center"/>
            <w:hideMark/>
          </w:tcPr>
          <w:p w14:paraId="163B032B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Water (oz)</w:t>
            </w:r>
          </w:p>
        </w:tc>
        <w:tc>
          <w:tcPr>
            <w:tcW w:w="0" w:type="auto"/>
            <w:vAlign w:val="center"/>
            <w:hideMark/>
          </w:tcPr>
          <w:p w14:paraId="70F552F3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Liquid (oz)</w:t>
            </w:r>
          </w:p>
        </w:tc>
      </w:tr>
      <w:tr w:rsidR="00D066F8" w:rsidRPr="00D066F8" w14:paraId="43F0FD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A5A3B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16 oz</w:t>
            </w:r>
          </w:p>
        </w:tc>
        <w:tc>
          <w:tcPr>
            <w:tcW w:w="0" w:type="auto"/>
            <w:vAlign w:val="center"/>
            <w:hideMark/>
          </w:tcPr>
          <w:p w14:paraId="44745DCE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3F6F8B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A6FAD0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066F8" w:rsidRPr="00D066F8" w14:paraId="407993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D1AFD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24 oz</w:t>
            </w:r>
          </w:p>
        </w:tc>
        <w:tc>
          <w:tcPr>
            <w:tcW w:w="0" w:type="auto"/>
            <w:vAlign w:val="center"/>
            <w:hideMark/>
          </w:tcPr>
          <w:p w14:paraId="50711082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1C9338B3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6F2ECF7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D066F8" w:rsidRPr="00D066F8" w14:paraId="2DFD7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F520F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32 oz</w:t>
            </w:r>
          </w:p>
        </w:tc>
        <w:tc>
          <w:tcPr>
            <w:tcW w:w="0" w:type="auto"/>
            <w:vAlign w:val="center"/>
            <w:hideMark/>
          </w:tcPr>
          <w:p w14:paraId="339BD341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C043B3A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9611F60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14:paraId="6EDA7B04" w14:textId="77777777" w:rsidR="00D066F8" w:rsidRPr="00D066F8" w:rsidRDefault="00887F9E" w:rsidP="00D06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5131D66">
          <v:rect id="_x0000_i1026" style="width:0;height:1.5pt" o:hralign="center" o:hrstd="t" o:hr="t" fillcolor="#a0a0a0" stroked="f"/>
        </w:pict>
      </w:r>
    </w:p>
    <w:p w14:paraId="4EAE346D" w14:textId="77777777" w:rsidR="00D066F8" w:rsidRPr="00D066F8" w:rsidRDefault="00D066F8" w:rsidP="00D0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6F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Estimated Nutrition Per Serving</w:t>
      </w:r>
      <w:r w:rsidRPr="00D066F8">
        <w:rPr>
          <w:rFonts w:ascii="Times New Roman" w:eastAsia="Times New Roman" w:hAnsi="Times New Roman" w:cs="Times New Roman"/>
          <w:sz w:val="28"/>
          <w:szCs w:val="28"/>
        </w:rPr>
        <w:br/>
        <w:t xml:space="preserve">(Based on </w:t>
      </w:r>
      <w:proofErr w:type="spellStart"/>
      <w:r w:rsidRPr="00D066F8">
        <w:rPr>
          <w:rFonts w:ascii="Times New Roman" w:eastAsia="Times New Roman" w:hAnsi="Times New Roman" w:cs="Times New Roman"/>
          <w:sz w:val="28"/>
          <w:szCs w:val="28"/>
        </w:rPr>
        <w:t>Smartfruit</w:t>
      </w:r>
      <w:proofErr w:type="spellEnd"/>
      <w:r w:rsidRPr="00D066F8">
        <w:rPr>
          <w:rFonts w:ascii="Times New Roman" w:eastAsia="Times New Roman" w:hAnsi="Times New Roman" w:cs="Times New Roman"/>
          <w:sz w:val="28"/>
          <w:szCs w:val="28"/>
        </w:rPr>
        <w:t xml:space="preserve"> average: 70 calories and ~16g carbs per 1 </w:t>
      </w:r>
      <w:proofErr w:type="spellStart"/>
      <w:r w:rsidRPr="00D066F8">
        <w:rPr>
          <w:rFonts w:ascii="Times New Roman" w:eastAsia="Times New Roman" w:hAnsi="Times New Roman" w:cs="Times New Roman"/>
          <w:sz w:val="28"/>
          <w:szCs w:val="28"/>
        </w:rPr>
        <w:t>fl</w:t>
      </w:r>
      <w:proofErr w:type="spellEnd"/>
      <w:r w:rsidRPr="00D066F8">
        <w:rPr>
          <w:rFonts w:ascii="Times New Roman" w:eastAsia="Times New Roman" w:hAnsi="Times New Roman" w:cs="Times New Roman"/>
          <w:sz w:val="28"/>
          <w:szCs w:val="28"/>
        </w:rPr>
        <w:t xml:space="preserve"> oz purée)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942"/>
        <w:gridCol w:w="1056"/>
        <w:gridCol w:w="2261"/>
        <w:gridCol w:w="1297"/>
      </w:tblGrid>
      <w:tr w:rsidR="00D066F8" w:rsidRPr="00D066F8" w14:paraId="7BF2A3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1E09B3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Cup Size</w:t>
            </w:r>
          </w:p>
        </w:tc>
        <w:tc>
          <w:tcPr>
            <w:tcW w:w="0" w:type="auto"/>
            <w:vAlign w:val="center"/>
            <w:hideMark/>
          </w:tcPr>
          <w:p w14:paraId="7766D22B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Purée Used (oz)</w:t>
            </w:r>
          </w:p>
        </w:tc>
        <w:tc>
          <w:tcPr>
            <w:tcW w:w="0" w:type="auto"/>
            <w:vAlign w:val="center"/>
            <w:hideMark/>
          </w:tcPr>
          <w:p w14:paraId="3E99BA07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Calories</w:t>
            </w:r>
          </w:p>
        </w:tc>
        <w:tc>
          <w:tcPr>
            <w:tcW w:w="0" w:type="auto"/>
            <w:vAlign w:val="center"/>
            <w:hideMark/>
          </w:tcPr>
          <w:p w14:paraId="2A826281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Carbohydrates (g)</w:t>
            </w:r>
          </w:p>
        </w:tc>
        <w:tc>
          <w:tcPr>
            <w:tcW w:w="0" w:type="auto"/>
            <w:vAlign w:val="center"/>
            <w:hideMark/>
          </w:tcPr>
          <w:p w14:paraId="6709BF09" w14:textId="77777777" w:rsidR="00D066F8" w:rsidRPr="00D066F8" w:rsidRDefault="00D066F8" w:rsidP="00D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Sugars (g)</w:t>
            </w:r>
          </w:p>
        </w:tc>
      </w:tr>
      <w:tr w:rsidR="00D066F8" w:rsidRPr="00D066F8" w14:paraId="2DC70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0AA4F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16 oz</w:t>
            </w:r>
          </w:p>
        </w:tc>
        <w:tc>
          <w:tcPr>
            <w:tcW w:w="0" w:type="auto"/>
            <w:vAlign w:val="center"/>
            <w:hideMark/>
          </w:tcPr>
          <w:p w14:paraId="31125CF6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850F0D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139F3CB8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EE90DE6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44–46</w:t>
            </w:r>
          </w:p>
        </w:tc>
      </w:tr>
      <w:tr w:rsidR="00D066F8" w:rsidRPr="00D066F8" w14:paraId="0E1C0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E11B5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24 oz</w:t>
            </w:r>
          </w:p>
        </w:tc>
        <w:tc>
          <w:tcPr>
            <w:tcW w:w="0" w:type="auto"/>
            <w:vAlign w:val="center"/>
            <w:hideMark/>
          </w:tcPr>
          <w:p w14:paraId="760A2B3C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14:paraId="7F299EDE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14:paraId="7AC0B76F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4E4A2937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66–69</w:t>
            </w:r>
          </w:p>
        </w:tc>
      </w:tr>
      <w:tr w:rsidR="00D066F8" w:rsidRPr="00D066F8" w14:paraId="404362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6CDAF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32 oz</w:t>
            </w:r>
          </w:p>
        </w:tc>
        <w:tc>
          <w:tcPr>
            <w:tcW w:w="0" w:type="auto"/>
            <w:vAlign w:val="center"/>
            <w:hideMark/>
          </w:tcPr>
          <w:p w14:paraId="5FBD90C2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6748AF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435C0BC2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3D3BF56E" w14:textId="77777777" w:rsidR="00D066F8" w:rsidRPr="00D066F8" w:rsidRDefault="00D066F8" w:rsidP="00D0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6F8">
              <w:rPr>
                <w:rFonts w:ascii="Times New Roman" w:eastAsia="Times New Roman" w:hAnsi="Times New Roman" w:cs="Times New Roman"/>
                <w:sz w:val="28"/>
                <w:szCs w:val="28"/>
              </w:rPr>
              <w:t>88–92</w:t>
            </w:r>
          </w:p>
        </w:tc>
      </w:tr>
    </w:tbl>
    <w:p w14:paraId="742BF3B5" w14:textId="77777777" w:rsidR="00D066F8" w:rsidRPr="00D066F8" w:rsidRDefault="00887F9E" w:rsidP="00D06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095BAE98">
          <v:rect id="_x0000_i1027" style="width:0;height:1.5pt" o:hralign="center" o:hrstd="t" o:hr="t" fillcolor="#a0a0a0" stroked="f"/>
        </w:pict>
      </w:r>
    </w:p>
    <w:p w14:paraId="635E95B7" w14:textId="77777777" w:rsidR="00D066F8" w:rsidRPr="00D066F8" w:rsidRDefault="00D066F8" w:rsidP="00D0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6F8">
        <w:rPr>
          <w:rFonts w:ascii="Times New Roman" w:eastAsia="Times New Roman" w:hAnsi="Times New Roman" w:cs="Times New Roman"/>
          <w:sz w:val="28"/>
          <w:szCs w:val="28"/>
        </w:rPr>
        <w:t xml:space="preserve">Our </w:t>
      </w:r>
      <w:proofErr w:type="spellStart"/>
      <w:r w:rsidRPr="00D066F8">
        <w:rPr>
          <w:rFonts w:ascii="Times New Roman" w:eastAsia="Times New Roman" w:hAnsi="Times New Roman" w:cs="Times New Roman"/>
          <w:sz w:val="28"/>
          <w:szCs w:val="28"/>
        </w:rPr>
        <w:t>Smartfruit</w:t>
      </w:r>
      <w:proofErr w:type="spellEnd"/>
      <w:r w:rsidRPr="00D066F8">
        <w:rPr>
          <w:rFonts w:ascii="Times New Roman" w:eastAsia="Times New Roman" w:hAnsi="Times New Roman" w:cs="Times New Roman"/>
          <w:sz w:val="28"/>
          <w:szCs w:val="28"/>
        </w:rPr>
        <w:t xml:space="preserve"> juices are made from 100% real fruit purée and water — no added sugar, artificial flavors, or preservatives. Each drink is blended fresh and served over nugget ice.</w:t>
      </w:r>
    </w:p>
    <w:p w14:paraId="3EA2733C" w14:textId="77777777" w:rsidR="00D066F8" w:rsidRPr="00D066F8" w:rsidRDefault="00D066F8" w:rsidP="00D0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6F8">
        <w:rPr>
          <w:rFonts w:ascii="Times New Roman" w:eastAsia="Times New Roman" w:hAnsi="Times New Roman" w:cs="Times New Roman"/>
          <w:sz w:val="28"/>
          <w:szCs w:val="28"/>
        </w:rPr>
        <w:t>Approximate Calories:</w:t>
      </w:r>
      <w:r w:rsidRPr="00D066F8">
        <w:rPr>
          <w:rFonts w:ascii="Times New Roman" w:eastAsia="Times New Roman" w:hAnsi="Times New Roman" w:cs="Times New Roman"/>
          <w:sz w:val="28"/>
          <w:szCs w:val="28"/>
        </w:rPr>
        <w:br/>
        <w:t>• 16 oz cup – 210 calories</w:t>
      </w:r>
      <w:r w:rsidRPr="00D066F8">
        <w:rPr>
          <w:rFonts w:ascii="Times New Roman" w:eastAsia="Times New Roman" w:hAnsi="Times New Roman" w:cs="Times New Roman"/>
          <w:sz w:val="28"/>
          <w:szCs w:val="28"/>
        </w:rPr>
        <w:br/>
        <w:t>• 24 oz cup – 315 calories</w:t>
      </w:r>
      <w:r w:rsidRPr="00D066F8">
        <w:rPr>
          <w:rFonts w:ascii="Times New Roman" w:eastAsia="Times New Roman" w:hAnsi="Times New Roman" w:cs="Times New Roman"/>
          <w:sz w:val="28"/>
          <w:szCs w:val="28"/>
        </w:rPr>
        <w:br/>
        <w:t>• 32 oz cup – 420 calories</w:t>
      </w:r>
    </w:p>
    <w:p w14:paraId="312CE087" w14:textId="6C35F77C" w:rsidR="0091652B" w:rsidRPr="00113B8C" w:rsidRDefault="00D066F8" w:rsidP="00113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6F8">
        <w:rPr>
          <w:rFonts w:ascii="Times New Roman" w:eastAsia="Times New Roman" w:hAnsi="Times New Roman" w:cs="Times New Roman"/>
          <w:sz w:val="28"/>
          <w:szCs w:val="28"/>
        </w:rPr>
        <w:t>Nutritional values are estimates and may vary slightly depending on flavor.</w:t>
      </w:r>
    </w:p>
    <w:p w14:paraId="68A6D1BD" w14:textId="77777777" w:rsidR="00F94378" w:rsidRDefault="00F94378" w:rsidP="00D066F8"/>
    <w:p w14:paraId="48799469" w14:textId="77777777" w:rsidR="00F94378" w:rsidRPr="00F94378" w:rsidRDefault="00F94378" w:rsidP="00F94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</w:rPr>
      </w:pPr>
      <w:r w:rsidRPr="00F94378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</w:rPr>
        <w:lastRenderedPageBreak/>
        <w:t>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4996"/>
        <w:gridCol w:w="2048"/>
      </w:tblGrid>
      <w:tr w:rsidR="00614B65" w:rsidRPr="00F94378" w14:paraId="7C0D39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3F58A2" w14:textId="77777777" w:rsidR="00F94378" w:rsidRPr="00F94378" w:rsidRDefault="00F94378" w:rsidP="00F9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32"/>
                <w:szCs w:val="32"/>
              </w:rPr>
              <w:t>Flavor</w:t>
            </w:r>
          </w:p>
        </w:tc>
        <w:tc>
          <w:tcPr>
            <w:tcW w:w="0" w:type="auto"/>
            <w:vAlign w:val="center"/>
            <w:hideMark/>
          </w:tcPr>
          <w:p w14:paraId="48382C8C" w14:textId="77777777" w:rsidR="00F94378" w:rsidRPr="00F94378" w:rsidRDefault="00F94378" w:rsidP="00F9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32"/>
                <w:szCs w:val="32"/>
              </w:rPr>
              <w:t>Key Ingredients / Boosts</w:t>
            </w:r>
          </w:p>
        </w:tc>
        <w:tc>
          <w:tcPr>
            <w:tcW w:w="0" w:type="auto"/>
            <w:vAlign w:val="center"/>
            <w:hideMark/>
          </w:tcPr>
          <w:p w14:paraId="2E11CDB4" w14:textId="77777777" w:rsidR="00F94378" w:rsidRPr="00F94378" w:rsidRDefault="00F94378" w:rsidP="00F9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32"/>
                <w:szCs w:val="32"/>
              </w:rPr>
              <w:t>Features / Notes</w:t>
            </w:r>
          </w:p>
        </w:tc>
      </w:tr>
      <w:tr w:rsidR="00F94378" w:rsidRPr="00F94378" w14:paraId="0413945B" w14:textId="77777777" w:rsidTr="00113B8C">
        <w:trPr>
          <w:trHeight w:val="2067"/>
          <w:tblCellSpacing w:w="15" w:type="dxa"/>
        </w:trPr>
        <w:tc>
          <w:tcPr>
            <w:tcW w:w="0" w:type="auto"/>
            <w:vAlign w:val="center"/>
            <w:hideMark/>
          </w:tcPr>
          <w:p w14:paraId="227204CB" w14:textId="0236FBCA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color w:val="FFC000"/>
                <w:sz w:val="32"/>
                <w:szCs w:val="32"/>
              </w:rPr>
              <w:t>Aloha Pineapple</w:t>
            </w:r>
          </w:p>
        </w:tc>
        <w:tc>
          <w:tcPr>
            <w:tcW w:w="0" w:type="auto"/>
            <w:vAlign w:val="center"/>
            <w:hideMark/>
          </w:tcPr>
          <w:p w14:paraId="0B2E9F10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Pineapple Puree, Apple Juice Concentrate, Banana Puree, Coconut Cream, Prebiotic Fiber (Gum Acacia)</w:t>
            </w:r>
          </w:p>
        </w:tc>
        <w:tc>
          <w:tcPr>
            <w:tcW w:w="0" w:type="auto"/>
            <w:vAlign w:val="center"/>
            <w:hideMark/>
          </w:tcPr>
          <w:p w14:paraId="1698EEF3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Tropical blend, coconut component</w:t>
            </w:r>
          </w:p>
        </w:tc>
      </w:tr>
      <w:tr w:rsidR="00F94378" w:rsidRPr="00F94378" w14:paraId="7A6C3129" w14:textId="77777777" w:rsidTr="00113B8C">
        <w:trPr>
          <w:trHeight w:val="1662"/>
          <w:tblCellSpacing w:w="15" w:type="dxa"/>
        </w:trPr>
        <w:tc>
          <w:tcPr>
            <w:tcW w:w="0" w:type="auto"/>
            <w:vAlign w:val="center"/>
            <w:hideMark/>
          </w:tcPr>
          <w:p w14:paraId="7E2F23BF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</w:rPr>
              <w:t>Harvest Greens</w:t>
            </w:r>
          </w:p>
        </w:tc>
        <w:tc>
          <w:tcPr>
            <w:tcW w:w="0" w:type="auto"/>
            <w:vAlign w:val="center"/>
            <w:hideMark/>
          </w:tcPr>
          <w:p w14:paraId="717B5B88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Leafy greens (Kale, Spinach), Kiwi, Pineapple, Banana, Lemongrass, Spirulina</w:t>
            </w:r>
          </w:p>
        </w:tc>
        <w:tc>
          <w:tcPr>
            <w:tcW w:w="0" w:type="auto"/>
            <w:vAlign w:val="center"/>
            <w:hideMark/>
          </w:tcPr>
          <w:p w14:paraId="24736812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Green veggie-fruits blend</w:t>
            </w:r>
          </w:p>
        </w:tc>
      </w:tr>
      <w:tr w:rsidR="00F94378" w:rsidRPr="00F94378" w14:paraId="520CD176" w14:textId="77777777" w:rsidTr="00113B8C">
        <w:trPr>
          <w:trHeight w:val="1833"/>
          <w:tblCellSpacing w:w="15" w:type="dxa"/>
        </w:trPr>
        <w:tc>
          <w:tcPr>
            <w:tcW w:w="0" w:type="auto"/>
            <w:vAlign w:val="center"/>
            <w:hideMark/>
          </w:tcPr>
          <w:p w14:paraId="23A6DBB2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color w:val="EE0000"/>
                <w:sz w:val="32"/>
                <w:szCs w:val="32"/>
              </w:rPr>
              <w:t>Summer Strawberry</w:t>
            </w:r>
          </w:p>
        </w:tc>
        <w:tc>
          <w:tcPr>
            <w:tcW w:w="0" w:type="auto"/>
            <w:vAlign w:val="center"/>
            <w:hideMark/>
          </w:tcPr>
          <w:p w14:paraId="5347016C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Strawberry Puree/Blend, Pear/Apple/Pineapple Juice Concentrates, Acai/Goji/Acerola/Maqui Extracts</w:t>
            </w:r>
          </w:p>
        </w:tc>
        <w:tc>
          <w:tcPr>
            <w:tcW w:w="0" w:type="auto"/>
            <w:vAlign w:val="center"/>
            <w:hideMark/>
          </w:tcPr>
          <w:p w14:paraId="660E6A31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Berry-blend, antioxidant boost</w:t>
            </w:r>
          </w:p>
        </w:tc>
      </w:tr>
      <w:tr w:rsidR="00F94378" w:rsidRPr="00F94378" w14:paraId="2D88C873" w14:textId="77777777" w:rsidTr="00113B8C">
        <w:trPr>
          <w:trHeight w:val="2004"/>
          <w:tblCellSpacing w:w="15" w:type="dxa"/>
        </w:trPr>
        <w:tc>
          <w:tcPr>
            <w:tcW w:w="0" w:type="auto"/>
            <w:vAlign w:val="center"/>
            <w:hideMark/>
          </w:tcPr>
          <w:p w14:paraId="50CC78C7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color w:val="FFC000"/>
                <w:sz w:val="32"/>
                <w:szCs w:val="32"/>
              </w:rPr>
              <w:t>Sunny Banana</w:t>
            </w:r>
          </w:p>
        </w:tc>
        <w:tc>
          <w:tcPr>
            <w:tcW w:w="0" w:type="auto"/>
            <w:vAlign w:val="center"/>
            <w:hideMark/>
          </w:tcPr>
          <w:p w14:paraId="4F424D1F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Banana Puree, Pear/Apple/Pineapple Juice Concentrates, Oat Fiber</w:t>
            </w:r>
          </w:p>
        </w:tc>
        <w:tc>
          <w:tcPr>
            <w:tcW w:w="0" w:type="auto"/>
            <w:vAlign w:val="center"/>
            <w:hideMark/>
          </w:tcPr>
          <w:p w14:paraId="3D958E81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Banana-forward, fiber boost</w:t>
            </w:r>
          </w:p>
        </w:tc>
      </w:tr>
      <w:tr w:rsidR="00F94378" w:rsidRPr="00F94378" w14:paraId="700E41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EB898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Superfruit All-Stars</w:t>
            </w:r>
          </w:p>
        </w:tc>
        <w:tc>
          <w:tcPr>
            <w:tcW w:w="0" w:type="auto"/>
            <w:vAlign w:val="center"/>
            <w:hideMark/>
          </w:tcPr>
          <w:p w14:paraId="5F7C90BC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Blueberry, Acai, Pomegranate, Goji, plus pineapple/pear/apple juices (from broader description)</w:t>
            </w:r>
          </w:p>
        </w:tc>
        <w:tc>
          <w:tcPr>
            <w:tcW w:w="0" w:type="auto"/>
            <w:vAlign w:val="center"/>
            <w:hideMark/>
          </w:tcPr>
          <w:p w14:paraId="48C95D54" w14:textId="77777777" w:rsidR="00F94378" w:rsidRPr="00F94378" w:rsidRDefault="00F94378" w:rsidP="00F9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94378">
              <w:rPr>
                <w:rFonts w:ascii="Times New Roman" w:eastAsia="Times New Roman" w:hAnsi="Times New Roman" w:cs="Times New Roman"/>
                <w:sz w:val="32"/>
                <w:szCs w:val="32"/>
              </w:rPr>
              <w:t>Superfruit berry mix, no added sugar</w:t>
            </w:r>
          </w:p>
        </w:tc>
      </w:tr>
    </w:tbl>
    <w:p w14:paraId="5D3C579C" w14:textId="77777777" w:rsidR="00F94378" w:rsidRPr="00D066F8" w:rsidRDefault="00F94378" w:rsidP="00D066F8"/>
    <w:sectPr w:rsidR="00F94378" w:rsidRPr="00D066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214606">
    <w:abstractNumId w:val="8"/>
  </w:num>
  <w:num w:numId="2" w16cid:durableId="211044649">
    <w:abstractNumId w:val="6"/>
  </w:num>
  <w:num w:numId="3" w16cid:durableId="1184787498">
    <w:abstractNumId w:val="5"/>
  </w:num>
  <w:num w:numId="4" w16cid:durableId="1009916769">
    <w:abstractNumId w:val="4"/>
  </w:num>
  <w:num w:numId="5" w16cid:durableId="1254822720">
    <w:abstractNumId w:val="7"/>
  </w:num>
  <w:num w:numId="6" w16cid:durableId="382021823">
    <w:abstractNumId w:val="3"/>
  </w:num>
  <w:num w:numId="7" w16cid:durableId="408310397">
    <w:abstractNumId w:val="2"/>
  </w:num>
  <w:num w:numId="8" w16cid:durableId="209853448">
    <w:abstractNumId w:val="1"/>
  </w:num>
  <w:num w:numId="9" w16cid:durableId="159698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D2B"/>
    <w:rsid w:val="00113B8C"/>
    <w:rsid w:val="0015074B"/>
    <w:rsid w:val="002957DD"/>
    <w:rsid w:val="0029639D"/>
    <w:rsid w:val="00326F90"/>
    <w:rsid w:val="00540093"/>
    <w:rsid w:val="005A2B61"/>
    <w:rsid w:val="00614B65"/>
    <w:rsid w:val="006425D5"/>
    <w:rsid w:val="008142C8"/>
    <w:rsid w:val="008E1C15"/>
    <w:rsid w:val="0091652B"/>
    <w:rsid w:val="00AA1D8D"/>
    <w:rsid w:val="00AE3C08"/>
    <w:rsid w:val="00B47730"/>
    <w:rsid w:val="00C81CAB"/>
    <w:rsid w:val="00CB0664"/>
    <w:rsid w:val="00D066F8"/>
    <w:rsid w:val="00DD5C51"/>
    <w:rsid w:val="00F61A9A"/>
    <w:rsid w:val="00F943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CF424AF-37BE-4E01-9443-8E7D1DF3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1597</Characters>
  <Application>Microsoft Office Word</Application>
  <DocSecurity>0</DocSecurity>
  <Lines>106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morris</cp:lastModifiedBy>
  <cp:revision>13</cp:revision>
  <cp:lastPrinted>2025-12-25T00:58:00Z</cp:lastPrinted>
  <dcterms:created xsi:type="dcterms:W3CDTF">2013-12-23T23:15:00Z</dcterms:created>
  <dcterms:modified xsi:type="dcterms:W3CDTF">2025-12-25T00:58:00Z</dcterms:modified>
  <cp:category/>
</cp:coreProperties>
</file>