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151267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126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32"/>
        </w:rPr>
        <w:t>2025 Walk for Life Pledge Sheet</w:t>
      </w:r>
    </w:p>
    <w:p/>
    <w:p>
      <w:r>
        <w:rPr>
          <w:b/>
        </w:rPr>
        <w:t>Participant Name: ___________________________</w:t>
        <w:br/>
      </w:r>
      <w:r>
        <w:rPr>
          <w:i/>
        </w:rPr>
        <w:t>Sponsor walkers by pledging a donation amount per mile walked, or a flat donation. All proceeds benefit Elsinore Valley Pregnancy Resource Center.</w:t>
        <w:br/>
      </w:r>
    </w:p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Sponsor Name</w:t>
            </w:r>
          </w:p>
        </w:tc>
        <w:tc>
          <w:tcPr>
            <w:tcW w:type="dxa" w:w="2160"/>
          </w:tcPr>
          <w:p>
            <w:r>
              <w:t>Address / Phone</w:t>
            </w:r>
          </w:p>
        </w:tc>
        <w:tc>
          <w:tcPr>
            <w:tcW w:type="dxa" w:w="2160"/>
          </w:tcPr>
          <w:p>
            <w:r>
              <w:t>Pledge Per Mile</w:t>
            </w:r>
          </w:p>
        </w:tc>
        <w:tc>
          <w:tcPr>
            <w:tcW w:type="dxa" w:w="2160"/>
          </w:tcPr>
          <w:p>
            <w:r>
              <w:t>Flat Donation</w:t>
            </w:r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p/>
    <w:p>
      <w:r>
        <w:t>Walker’s Signature: ___________________________   Date: ________________</w:t>
      </w:r>
    </w:p>
    <w:p/>
    <w:p>
      <w:pPr>
        <w:jc w:val="center"/>
      </w:pPr>
      <w:r>
        <w:t>Thank you for supporting life and the Elsinore Valley Pregnancy Resource Center!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