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CF67" w14:textId="4B1409EE" w:rsidR="005614AF" w:rsidRPr="00647589" w:rsidRDefault="005B6F98">
      <w:pPr>
        <w:pStyle w:val="a8"/>
        <w:rPr>
          <w:rFonts w:eastAsia="Malgun Gothic" w:hint="eastAsia"/>
          <w:lang w:eastAsia="ko-KR"/>
        </w:rPr>
      </w:pPr>
      <w:r>
        <w:rPr>
          <w:noProof/>
        </w:rPr>
        <w:drawing>
          <wp:inline distT="0" distB="0" distL="0" distR="0" wp14:anchorId="107BA7D8" wp14:editId="72E2B48D">
            <wp:extent cx="1097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tGPT Image 2025년 8월 28일 오후 03_43_18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Malgun Gothic" w:hint="eastAsia"/>
          <w:lang w:eastAsia="ko-KR"/>
        </w:rPr>
        <w:t xml:space="preserve">JS </w:t>
      </w:r>
      <w:r w:rsidR="00000000">
        <w:t xml:space="preserve">Clear Aligner Order Form </w:t>
      </w:r>
    </w:p>
    <w:p w14:paraId="66295F8F" w14:textId="77777777" w:rsidR="005614AF" w:rsidRDefault="00000000">
      <w:pPr>
        <w:pStyle w:val="21"/>
      </w:pPr>
      <w:r>
        <w:t>1. Clinic / Doctor Information</w:t>
      </w:r>
    </w:p>
    <w:p w14:paraId="5C43D32E" w14:textId="0C33B7A7" w:rsidR="005614AF" w:rsidRDefault="00000000">
      <w:r>
        <w:t>Clinic Name: _________________________</w:t>
      </w:r>
    </w:p>
    <w:p w14:paraId="31096A92" w14:textId="77777777" w:rsidR="005614AF" w:rsidRDefault="00000000">
      <w:r>
        <w:t>Dentist Name: _______________________</w:t>
      </w:r>
    </w:p>
    <w:p w14:paraId="514A3B3B" w14:textId="77777777" w:rsidR="005614AF" w:rsidRDefault="00000000">
      <w:r>
        <w:t>Contact Number: _______________________</w:t>
      </w:r>
    </w:p>
    <w:p w14:paraId="27CF1842" w14:textId="77777777" w:rsidR="005614AF" w:rsidRDefault="00000000">
      <w:r>
        <w:t>Email: _______________________________</w:t>
      </w:r>
    </w:p>
    <w:p w14:paraId="4EE25CF0" w14:textId="77777777" w:rsidR="005614AF" w:rsidRDefault="00000000">
      <w:pPr>
        <w:pStyle w:val="21"/>
      </w:pPr>
      <w:r>
        <w:t>2. Patient Information</w:t>
      </w:r>
    </w:p>
    <w:p w14:paraId="5D144F88" w14:textId="77777777" w:rsidR="005614AF" w:rsidRDefault="00000000">
      <w:r>
        <w:t>Patient Name: _________________________</w:t>
      </w:r>
    </w:p>
    <w:p w14:paraId="6F3C0745" w14:textId="77777777" w:rsidR="005614AF" w:rsidRDefault="00000000">
      <w:r>
        <w:t>Patient ID / Chart No.: _______________</w:t>
      </w:r>
    </w:p>
    <w:p w14:paraId="6CEFCD5C" w14:textId="77777777" w:rsidR="005614AF" w:rsidRDefault="00000000">
      <w:r>
        <w:t>Date of Birth: ________________________</w:t>
      </w:r>
    </w:p>
    <w:p w14:paraId="46A646D2" w14:textId="77777777" w:rsidR="005614AF" w:rsidRDefault="00000000">
      <w:pPr>
        <w:rPr>
          <w:rFonts w:eastAsia="Malgun Gothic"/>
          <w:lang w:eastAsia="ko-KR"/>
        </w:rPr>
      </w:pPr>
      <w:r>
        <w:t>Gender: ☐ Male   ☐ Female</w:t>
      </w:r>
    </w:p>
    <w:p w14:paraId="6BE89BEC" w14:textId="6A2BA21C" w:rsidR="006C4073" w:rsidRPr="002246B0" w:rsidRDefault="002246B0" w:rsidP="002246B0">
      <w:pPr>
        <w:pStyle w:val="21"/>
      </w:pPr>
      <w:r>
        <w:rPr>
          <w:rFonts w:eastAsia="Malgun Gothic" w:hint="eastAsia"/>
          <w:lang w:eastAsia="ko-KR"/>
        </w:rPr>
        <w:t xml:space="preserve">3. </w:t>
      </w:r>
      <w:r w:rsidR="006C4073" w:rsidRPr="002246B0">
        <w:rPr>
          <w:rFonts w:hint="eastAsia"/>
        </w:rPr>
        <w:t>Classification</w:t>
      </w:r>
    </w:p>
    <w:p w14:paraId="232B726A" w14:textId="4C8B17A5" w:rsidR="006C4073" w:rsidRDefault="002246B0" w:rsidP="002246B0">
      <w:pPr>
        <w:rPr>
          <w:rFonts w:eastAsia="Malgun Gothic"/>
          <w:lang w:eastAsia="ko-KR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6C4073">
        <w:rPr>
          <w:rFonts w:eastAsia="Malgun Gothic" w:hint="eastAsia"/>
          <w:lang w:eastAsia="ko-KR"/>
        </w:rPr>
        <w:t>N/A</w:t>
      </w:r>
      <w:r w:rsidR="006C4073">
        <w:rPr>
          <w:rFonts w:eastAsia="Malgun Gothic"/>
          <w:lang w:eastAsia="ko-KR"/>
        </w:rPr>
        <w:tab/>
      </w:r>
      <w:r w:rsidR="006C4073">
        <w:rPr>
          <w:rFonts w:eastAsia="Malgun Gothic"/>
          <w:lang w:eastAsia="ko-KR"/>
        </w:rPr>
        <w:tab/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6C4073">
        <w:rPr>
          <w:rFonts w:eastAsia="Malgun Gothic" w:hint="eastAsia"/>
          <w:lang w:eastAsia="ko-KR"/>
        </w:rPr>
        <w:t>Class I</w:t>
      </w:r>
      <w:r w:rsidR="006C4073">
        <w:rPr>
          <w:rFonts w:eastAsia="Malgun Gothic"/>
          <w:lang w:eastAsia="ko-KR"/>
        </w:rPr>
        <w:tab/>
      </w:r>
      <w:r w:rsidR="006C4073">
        <w:rPr>
          <w:rFonts w:eastAsia="Malgun Gothic"/>
          <w:lang w:eastAsia="ko-KR"/>
        </w:rPr>
        <w:tab/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6C4073">
        <w:rPr>
          <w:rFonts w:eastAsia="Malgun Gothic" w:hint="eastAsia"/>
          <w:lang w:eastAsia="ko-KR"/>
        </w:rPr>
        <w:t>Class II div1</w:t>
      </w:r>
      <w:r w:rsidR="006C4073">
        <w:rPr>
          <w:rFonts w:eastAsia="Malgun Gothic"/>
          <w:lang w:eastAsia="ko-KR"/>
        </w:rPr>
        <w:tab/>
      </w:r>
      <w:r w:rsidR="006C4073">
        <w:rPr>
          <w:rFonts w:eastAsia="Malgun Gothic"/>
          <w:lang w:eastAsia="ko-KR"/>
        </w:rPr>
        <w:tab/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6C4073">
        <w:rPr>
          <w:rFonts w:eastAsia="Malgun Gothic" w:hint="eastAsia"/>
          <w:lang w:eastAsia="ko-KR"/>
        </w:rPr>
        <w:t>Class II div2</w:t>
      </w:r>
      <w:r w:rsidR="006C4073">
        <w:rPr>
          <w:rFonts w:eastAsia="Malgun Gothic"/>
          <w:lang w:eastAsia="ko-KR"/>
        </w:rPr>
        <w:tab/>
      </w:r>
      <w:r w:rsidR="006C4073">
        <w:rPr>
          <w:rFonts w:eastAsia="Malgun Gothic"/>
          <w:lang w:eastAsia="ko-KR"/>
        </w:rPr>
        <w:tab/>
      </w:r>
      <w:r>
        <w:rPr>
          <w:rFonts w:eastAsia="Malgun Gothic" w:hint="eastAsia"/>
          <w:lang w:eastAsia="ko-KR"/>
        </w:rPr>
        <w:t xml:space="preserve">          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6C4073">
        <w:rPr>
          <w:rFonts w:eastAsia="Malgun Gothic" w:hint="eastAsia"/>
          <w:lang w:eastAsia="ko-KR"/>
        </w:rPr>
        <w:t>Class III</w:t>
      </w:r>
    </w:p>
    <w:p w14:paraId="7535258B" w14:textId="33CB4D32" w:rsidR="006C4073" w:rsidRDefault="002246B0">
      <w:pPr>
        <w:rPr>
          <w:rFonts w:eastAsia="Malgun Gothic"/>
          <w:lang w:eastAsia="ko-KR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6C4073">
        <w:rPr>
          <w:rFonts w:eastAsia="Malgun Gothic" w:hint="eastAsia"/>
          <w:lang w:eastAsia="ko-KR"/>
        </w:rPr>
        <w:t>N/A</w:t>
      </w:r>
      <w:r w:rsidR="006C4073">
        <w:rPr>
          <w:rFonts w:eastAsia="Malgun Gothic"/>
          <w:lang w:eastAsia="ko-KR"/>
        </w:rPr>
        <w:tab/>
      </w:r>
      <w:r w:rsidR="006C4073">
        <w:rPr>
          <w:rFonts w:eastAsia="Malgun Gothic"/>
          <w:lang w:eastAsia="ko-KR"/>
        </w:rPr>
        <w:tab/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6C4073">
        <w:rPr>
          <w:rFonts w:eastAsia="Malgun Gothic" w:hint="eastAsia"/>
          <w:lang w:eastAsia="ko-KR"/>
        </w:rPr>
        <w:t>Overbite</w:t>
      </w:r>
      <w:r w:rsidR="006C4073">
        <w:rPr>
          <w:rFonts w:eastAsia="Malgun Gothic"/>
          <w:lang w:eastAsia="ko-KR"/>
        </w:rPr>
        <w:tab/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6C4073">
        <w:rPr>
          <w:rFonts w:eastAsia="Malgun Gothic" w:hint="eastAsia"/>
          <w:lang w:eastAsia="ko-KR"/>
        </w:rPr>
        <w:t>Anterior Occlusion</w:t>
      </w:r>
      <w:r w:rsidR="006C4073">
        <w:rPr>
          <w:rFonts w:eastAsia="Malgun Gothic"/>
          <w:lang w:eastAsia="ko-KR"/>
        </w:rPr>
        <w:tab/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6C4073">
        <w:rPr>
          <w:rFonts w:eastAsia="Malgun Gothic" w:hint="eastAsia"/>
          <w:lang w:eastAsia="ko-KR"/>
        </w:rPr>
        <w:t>Posterior Occlusion</w:t>
      </w:r>
    </w:p>
    <w:p w14:paraId="2BD4B352" w14:textId="77777777" w:rsidR="002246B0" w:rsidRDefault="002246B0" w:rsidP="006C4073">
      <w:pPr>
        <w:rPr>
          <w:rFonts w:eastAsia="Malgun Gothic"/>
          <w:lang w:eastAsia="ko-KR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6C4073" w:rsidRPr="006C4073">
        <w:rPr>
          <w:rFonts w:eastAsia="Malgun Gothic" w:hint="eastAsia"/>
          <w:lang w:eastAsia="ko-KR"/>
        </w:rPr>
        <w:t>Crowding</w:t>
      </w:r>
      <w:r w:rsidR="006C4073">
        <w:rPr>
          <w:rFonts w:eastAsia="Malgun Gothic"/>
          <w:lang w:eastAsia="ko-KR"/>
        </w:rPr>
        <w:tab/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6C4073" w:rsidRPr="006C4073">
        <w:rPr>
          <w:rFonts w:eastAsia="Malgun Gothic" w:hint="eastAsia"/>
          <w:lang w:eastAsia="ko-KR"/>
        </w:rPr>
        <w:t>Diastemata</w:t>
      </w:r>
      <w:r w:rsidR="006C4073">
        <w:rPr>
          <w:rFonts w:eastAsia="Malgun Gothic"/>
          <w:lang w:eastAsia="ko-KR"/>
        </w:rPr>
        <w:tab/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6C4073" w:rsidRPr="006C4073">
        <w:rPr>
          <w:rFonts w:eastAsia="Malgun Gothic" w:hint="eastAsia"/>
          <w:lang w:eastAsia="ko-KR"/>
        </w:rPr>
        <w:t>Asymmetric</w:t>
      </w:r>
      <w:r w:rsidR="006C4073"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6C4073" w:rsidRPr="006C4073">
        <w:rPr>
          <w:rFonts w:eastAsia="Malgun Gothic" w:hint="eastAsia"/>
          <w:lang w:eastAsia="ko-KR"/>
        </w:rPr>
        <w:t>Vertical open bite</w:t>
      </w:r>
      <w:r w:rsidR="006C4073"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rPr>
          <w:rFonts w:eastAsia="Malgun Gothic" w:hint="eastAsia"/>
          <w:lang w:eastAsia="ko-KR"/>
        </w:rPr>
        <w:t xml:space="preserve">           </w:t>
      </w:r>
    </w:p>
    <w:p w14:paraId="693FD584" w14:textId="77777777" w:rsidR="002246B0" w:rsidRDefault="002246B0" w:rsidP="006C4073">
      <w:pPr>
        <w:rPr>
          <w:rFonts w:eastAsia="Malgun Gothic"/>
          <w:lang w:eastAsia="ko-KR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6C4073" w:rsidRPr="006C4073">
        <w:rPr>
          <w:rFonts w:eastAsia="Malgun Gothic" w:hint="eastAsia"/>
          <w:lang w:eastAsia="ko-KR"/>
        </w:rPr>
        <w:t>Improve smile line</w:t>
      </w:r>
      <w:r w:rsidR="006C4073">
        <w:rPr>
          <w:rFonts w:eastAsia="Malgun Gothic"/>
          <w:lang w:eastAsia="ko-KR"/>
        </w:rPr>
        <w:tab/>
      </w:r>
      <w:r>
        <w:rPr>
          <w:rFonts w:eastAsia="Malgun Gothic" w:hint="eastAsia"/>
          <w:lang w:eastAsia="ko-KR"/>
        </w:rPr>
        <w:t xml:space="preserve"> </w:t>
      </w:r>
      <w:r>
        <w:rPr>
          <w:rFonts w:eastAsia="Malgun Gothic"/>
          <w:lang w:eastAsia="ko-KR"/>
        </w:rPr>
        <w:tab/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6C4073" w:rsidRPr="006C4073">
        <w:rPr>
          <w:rFonts w:eastAsia="Malgun Gothic" w:hint="eastAsia"/>
          <w:lang w:eastAsia="ko-KR"/>
        </w:rPr>
        <w:t>Narrow arch</w:t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6C4073" w:rsidRPr="006C4073">
        <w:rPr>
          <w:rFonts w:eastAsia="Malgun Gothic" w:hint="eastAsia"/>
          <w:lang w:eastAsia="ko-KR"/>
        </w:rPr>
        <w:t>Prolapse of anterior teeth</w:t>
      </w:r>
      <w:r w:rsidR="006C4073">
        <w:rPr>
          <w:rFonts w:eastAsia="Malgun Gothic"/>
          <w:lang w:eastAsia="ko-KR"/>
        </w:rPr>
        <w:tab/>
      </w:r>
      <w:r>
        <w:rPr>
          <w:rFonts w:eastAsia="Malgun Gothic" w:hint="eastAsia"/>
          <w:lang w:eastAsia="ko-KR"/>
        </w:rPr>
        <w:t xml:space="preserve">           </w:t>
      </w:r>
    </w:p>
    <w:p w14:paraId="5B29EBCD" w14:textId="72480A7C" w:rsidR="005621E9" w:rsidRDefault="002246B0" w:rsidP="006C4073">
      <w:pPr>
        <w:rPr>
          <w:rFonts w:eastAsia="Malgun Gothic" w:hint="eastAsia"/>
          <w:lang w:eastAsia="ko-KR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6C4073">
        <w:rPr>
          <w:rFonts w:eastAsia="Malgun Gothic" w:hint="eastAsia"/>
          <w:lang w:eastAsia="ko-KR"/>
        </w:rPr>
        <w:t>Inclined occlusal plane</w:t>
      </w:r>
      <w:r>
        <w:rPr>
          <w:rFonts w:eastAsia="Malgun Gothic"/>
          <w:lang w:eastAsia="ko-KR"/>
        </w:rPr>
        <w:tab/>
      </w:r>
      <w:r>
        <w:rPr>
          <w:rFonts w:ascii="Segoe UI Symbol" w:hAnsi="Segoe UI Symbol" w:cs="Segoe UI Symbol"/>
        </w:rPr>
        <w:t>☐</w:t>
      </w:r>
      <w:r>
        <w:t xml:space="preserve"> </w:t>
      </w:r>
      <w:r w:rsidRPr="006C4073">
        <w:rPr>
          <w:rFonts w:eastAsia="Malgun Gothic" w:hint="eastAsia"/>
          <w:lang w:eastAsia="ko-KR"/>
        </w:rPr>
        <w:t>Abnormal tooth shape</w:t>
      </w:r>
    </w:p>
    <w:p w14:paraId="4E4C65E5" w14:textId="35EBD3E9" w:rsidR="006C4073" w:rsidRDefault="002246B0" w:rsidP="006C4073">
      <w:pPr>
        <w:rPr>
          <w:rFonts w:eastAsia="Malgun Gothic"/>
          <w:lang w:eastAsia="ko-KR"/>
        </w:rPr>
      </w:pPr>
      <w:r>
        <w:rPr>
          <w:rFonts w:ascii="Segoe UI Symbol" w:hAnsi="Segoe UI Symbol" w:cs="Segoe UI Symbol"/>
        </w:rPr>
        <w:t>☐</w:t>
      </w:r>
      <w:r>
        <w:rPr>
          <w:rFonts w:eastAsia="Malgun Gothic" w:hint="eastAsia"/>
          <w:lang w:eastAsia="ko-KR"/>
        </w:rPr>
        <w:t xml:space="preserve"> </w:t>
      </w:r>
      <w:r w:rsidRPr="006C4073">
        <w:rPr>
          <w:rFonts w:eastAsia="Malgun Gothic" w:hint="eastAsia"/>
          <w:lang w:eastAsia="ko-KR"/>
        </w:rPr>
        <w:t>Horizontal open bite (Overjet)</w:t>
      </w:r>
    </w:p>
    <w:p w14:paraId="0494101A" w14:textId="7FF87BB1" w:rsidR="005621E9" w:rsidRPr="006C4073" w:rsidRDefault="005621E9" w:rsidP="006C4073">
      <w:pPr>
        <w:rPr>
          <w:rFonts w:eastAsia="Malgun Gothic" w:hint="eastAsia"/>
          <w:lang w:eastAsia="ko-KR"/>
        </w:rPr>
      </w:pPr>
      <w:r>
        <w:rPr>
          <w:rFonts w:eastAsia="Malgun Gothic" w:hint="eastAsia"/>
          <w:lang w:eastAsia="ko-KR"/>
        </w:rPr>
        <w:t>Note</w:t>
      </w:r>
    </w:p>
    <w:p w14:paraId="05CC2445" w14:textId="7E6285F5" w:rsidR="005621E9" w:rsidRDefault="006C4073" w:rsidP="005621E9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</w:p>
    <w:p w14:paraId="0EE27620" w14:textId="77777777" w:rsidR="005621E9" w:rsidRDefault="005621E9" w:rsidP="005621E9">
      <w:pPr>
        <w:rPr>
          <w:rFonts w:eastAsia="Malgun Gothic" w:hint="eastAsia"/>
          <w:lang w:eastAsia="ko-KR"/>
        </w:rPr>
      </w:pPr>
    </w:p>
    <w:p w14:paraId="73F7BEA0" w14:textId="7AAE24F1" w:rsidR="005614AF" w:rsidRDefault="002246B0">
      <w:pPr>
        <w:pStyle w:val="21"/>
      </w:pPr>
      <w:r>
        <w:rPr>
          <w:rFonts w:eastAsia="Malgun Gothic" w:hint="eastAsia"/>
          <w:lang w:eastAsia="ko-KR"/>
        </w:rPr>
        <w:lastRenderedPageBreak/>
        <w:t>4</w:t>
      </w:r>
      <w:r w:rsidR="00000000">
        <w:t>. Treatment Information</w:t>
      </w:r>
    </w:p>
    <w:p w14:paraId="02590640" w14:textId="77777777" w:rsidR="005614AF" w:rsidRDefault="00000000">
      <w:r>
        <w:t>Treated Arch: ☐ Upper   ☐ Lower</w:t>
      </w:r>
    </w:p>
    <w:p w14:paraId="2C517E1F" w14:textId="77777777" w:rsidR="005614AF" w:rsidRDefault="00000000">
      <w:r>
        <w:t>Number of Aligners Required: __________</w:t>
      </w:r>
    </w:p>
    <w:p w14:paraId="4D603FEF" w14:textId="33AE7C8A" w:rsidR="005614AF" w:rsidRDefault="002246B0">
      <w:pPr>
        <w:pStyle w:val="21"/>
      </w:pPr>
      <w:r>
        <w:rPr>
          <w:rFonts w:eastAsia="Malgun Gothic" w:hint="eastAsia"/>
          <w:lang w:eastAsia="ko-KR"/>
        </w:rPr>
        <w:t>5</w:t>
      </w:r>
      <w:r w:rsidR="00000000">
        <w:t>. Attachments / Implant Instructions</w:t>
      </w:r>
    </w:p>
    <w:p w14:paraId="0081880C" w14:textId="77777777" w:rsidR="005614AF" w:rsidRDefault="00000000">
      <w:r>
        <w:t>Attachments (location/quantity): _____________________________</w:t>
      </w:r>
    </w:p>
    <w:p w14:paraId="044CEE22" w14:textId="77777777" w:rsidR="005614AF" w:rsidRDefault="00000000">
      <w:r>
        <w:t>Movement Restrictions (teeth not to be moved): ______________</w:t>
      </w:r>
    </w:p>
    <w:p w14:paraId="1658438E" w14:textId="5794248B" w:rsidR="005614AF" w:rsidRDefault="002246B0">
      <w:pPr>
        <w:pStyle w:val="21"/>
      </w:pPr>
      <w:r>
        <w:rPr>
          <w:rFonts w:eastAsia="Malgun Gothic" w:hint="eastAsia"/>
          <w:lang w:eastAsia="ko-KR"/>
        </w:rPr>
        <w:t>6</w:t>
      </w:r>
      <w:r w:rsidR="00000000">
        <w:t>. IPR / Other Instructions</w:t>
      </w:r>
    </w:p>
    <w:p w14:paraId="53245C35" w14:textId="77777777" w:rsidR="005614AF" w:rsidRDefault="00000000">
      <w:r>
        <w:t>Interproximal Reduction (IPR): ☐ Required   ☐ Not Required</w:t>
      </w:r>
    </w:p>
    <w:p w14:paraId="34F251F9" w14:textId="77777777" w:rsidR="005614AF" w:rsidRDefault="00000000">
      <w:r>
        <w:t>Special Instructions: ______________________________________</w:t>
      </w:r>
    </w:p>
    <w:p w14:paraId="4F3F9F03" w14:textId="786F3C79" w:rsidR="005614AF" w:rsidRDefault="002246B0">
      <w:pPr>
        <w:pStyle w:val="21"/>
      </w:pPr>
      <w:r>
        <w:rPr>
          <w:rFonts w:eastAsia="Malgun Gothic" w:hint="eastAsia"/>
          <w:lang w:eastAsia="ko-KR"/>
        </w:rPr>
        <w:t>7</w:t>
      </w:r>
      <w:r w:rsidR="00000000">
        <w:t>. Scan / 3D Data Submission</w:t>
      </w:r>
    </w:p>
    <w:p w14:paraId="56C422F6" w14:textId="77777777" w:rsidR="005614AF" w:rsidRDefault="00000000">
      <w:r>
        <w:t>Scan Data Submission: ☐ Intra-oral Scan   ☐ Model/Impression</w:t>
      </w:r>
    </w:p>
    <w:p w14:paraId="3D7E0E49" w14:textId="77777777" w:rsidR="005614AF" w:rsidRDefault="00000000">
      <w:r>
        <w:t>CBCT Included: ☐ Yes   ☐ No</w:t>
      </w:r>
    </w:p>
    <w:p w14:paraId="27F6D4F9" w14:textId="079A6670" w:rsidR="005614AF" w:rsidRDefault="002246B0">
      <w:pPr>
        <w:pStyle w:val="21"/>
      </w:pPr>
      <w:r>
        <w:rPr>
          <w:rFonts w:eastAsia="Malgun Gothic" w:hint="eastAsia"/>
          <w:lang w:eastAsia="ko-KR"/>
        </w:rPr>
        <w:t>8</w:t>
      </w:r>
      <w:r w:rsidR="00000000">
        <w:t>. Delivery &amp; Schedule</w:t>
      </w:r>
    </w:p>
    <w:p w14:paraId="43550EC0" w14:textId="77777777" w:rsidR="005614AF" w:rsidRDefault="00000000">
      <w:r>
        <w:t>Order Date: ____ (YYYY-MM-DD)</w:t>
      </w:r>
    </w:p>
    <w:p w14:paraId="3123C1BB" w14:textId="77777777" w:rsidR="005614AF" w:rsidRDefault="00000000">
      <w:r>
        <w:t>Desired Delivery Date: ____ (YYYY-MM-DD)</w:t>
      </w:r>
    </w:p>
    <w:p w14:paraId="43CBDE94" w14:textId="77777777" w:rsidR="005614AF" w:rsidRDefault="00000000">
      <w:r>
        <w:t>Delivery Method: ☐ Clinic Pickup   ☐ Courier</w:t>
      </w:r>
    </w:p>
    <w:p w14:paraId="7F269DB7" w14:textId="77777777" w:rsidR="005614AF" w:rsidRDefault="00000000">
      <w:r>
        <w:t>Delivery Address: _______________________________</w:t>
      </w:r>
    </w:p>
    <w:p w14:paraId="077D8067" w14:textId="64CD5E06" w:rsidR="005614AF" w:rsidRDefault="002246B0">
      <w:pPr>
        <w:pStyle w:val="21"/>
      </w:pPr>
      <w:r>
        <w:rPr>
          <w:rFonts w:eastAsia="Malgun Gothic" w:hint="eastAsia"/>
          <w:lang w:eastAsia="ko-KR"/>
        </w:rPr>
        <w:t>9</w:t>
      </w:r>
      <w:r w:rsidR="00000000">
        <w:t>. Signature &amp; Approval</w:t>
      </w:r>
    </w:p>
    <w:p w14:paraId="74B399E6" w14:textId="77777777" w:rsidR="005614AF" w:rsidRDefault="00000000">
      <w:r>
        <w:t>Doctor’s Signature: ___________________________</w:t>
      </w:r>
    </w:p>
    <w:p w14:paraId="29240C62" w14:textId="77777777" w:rsidR="005614AF" w:rsidRDefault="00000000">
      <w:r>
        <w:t>Approval Date: ____ (YYYY-MM-DD)</w:t>
      </w:r>
    </w:p>
    <w:sectPr w:rsidR="005614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7509195">
    <w:abstractNumId w:val="8"/>
  </w:num>
  <w:num w:numId="2" w16cid:durableId="2131850387">
    <w:abstractNumId w:val="6"/>
  </w:num>
  <w:num w:numId="3" w16cid:durableId="542715114">
    <w:abstractNumId w:val="5"/>
  </w:num>
  <w:num w:numId="4" w16cid:durableId="444932969">
    <w:abstractNumId w:val="4"/>
  </w:num>
  <w:num w:numId="5" w16cid:durableId="1581014668">
    <w:abstractNumId w:val="7"/>
  </w:num>
  <w:num w:numId="6" w16cid:durableId="482046576">
    <w:abstractNumId w:val="3"/>
  </w:num>
  <w:num w:numId="7" w16cid:durableId="1500655870">
    <w:abstractNumId w:val="2"/>
  </w:num>
  <w:num w:numId="8" w16cid:durableId="2099791004">
    <w:abstractNumId w:val="1"/>
  </w:num>
  <w:num w:numId="9" w16cid:durableId="81159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46B0"/>
    <w:rsid w:val="0029639D"/>
    <w:rsid w:val="00326F90"/>
    <w:rsid w:val="005614AF"/>
    <w:rsid w:val="005621E9"/>
    <w:rsid w:val="005B6F98"/>
    <w:rsid w:val="00647589"/>
    <w:rsid w:val="006C4073"/>
    <w:rsid w:val="0072126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E4AC3B"/>
  <w14:defaultImageDpi w14:val="300"/>
  <w15:docId w15:val="{C8D66D88-730E-4B93-9FD9-C140638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JS Dental Lab</cp:lastModifiedBy>
  <cp:revision>2</cp:revision>
  <dcterms:created xsi:type="dcterms:W3CDTF">2025-08-31T23:01:00Z</dcterms:created>
  <dcterms:modified xsi:type="dcterms:W3CDTF">2025-08-31T23:01:00Z</dcterms:modified>
  <cp:category/>
</cp:coreProperties>
</file>