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F4E79"/>
          <w:sz w:val="32"/>
        </w:rPr>
        <w:t>Math That Scores</w:t>
      </w:r>
    </w:p>
    <w:p>
      <w:pPr>
        <w:spacing w:after="120"/>
        <w:jc w:val="center"/>
      </w:pPr>
      <w:r>
        <w:rPr>
          <w:b/>
          <w:color w:val="1F4E79"/>
          <w:sz w:val="40"/>
        </w:rPr>
        <w:t>Pattern Practice Mini PDF</w:t>
      </w:r>
    </w:p>
    <w:p>
      <w:pPr>
        <w:spacing w:after="200"/>
        <w:jc w:val="center"/>
      </w:pPr>
      <w:r>
        <w:rPr>
          <w:i/>
          <w:sz w:val="21"/>
        </w:rPr>
        <w:t>A fuller step-by-step guide with more examples, more practice, and less guessing.</w:t>
      </w:r>
    </w:p>
    <w:p>
      <w:pPr>
        <w:spacing w:after="80"/>
      </w:pPr>
      <w:r>
        <w:rPr>
          <w:b/>
          <w:color w:val="1F4E79"/>
          <w:sz w:val="22"/>
        </w:rPr>
        <w:t>Inside this guide</w:t>
      </w:r>
    </w:p>
    <w:p>
      <w:pPr>
        <w:pStyle w:val="ListBullet"/>
        <w:spacing w:after="40"/>
      </w:pPr>
      <w:r>
        <w:rPr>
          <w:sz w:val="21"/>
        </w:rPr>
        <w:t>5 core pattern types</w:t>
      </w:r>
    </w:p>
    <w:p>
      <w:pPr>
        <w:pStyle w:val="ListBullet"/>
        <w:spacing w:after="40"/>
      </w:pPr>
      <w:r>
        <w:rPr>
          <w:sz w:val="21"/>
        </w:rPr>
        <w:t>worked examples and quick checks</w:t>
      </w:r>
    </w:p>
    <w:p>
      <w:pPr>
        <w:pStyle w:val="ListBullet"/>
        <w:spacing w:after="40"/>
      </w:pPr>
      <w:r>
        <w:rPr>
          <w:sz w:val="21"/>
        </w:rPr>
        <w:t>extra exercises on every teaching page</w:t>
      </w:r>
    </w:p>
    <w:p>
      <w:pPr>
        <w:pStyle w:val="ListBullet"/>
        <w:spacing w:after="40"/>
      </w:pPr>
      <w:r>
        <w:rPr>
          <w:sz w:val="21"/>
        </w:rPr>
        <w:t>mixed practice, spot-the-mistake, and challenge questions</w:t>
      </w:r>
    </w:p>
    <w:p>
      <w:pPr>
        <w:pStyle w:val="ListBullet"/>
        <w:spacing w:after="40"/>
      </w:pPr>
      <w:r>
        <w:rPr>
          <w:sz w:val="21"/>
        </w:rPr>
        <w:t>answer key and short worked solutions</w:t>
      </w:r>
    </w:p>
    <w:p>
      <w:pPr>
        <w:spacing w:before="80" w:after="80"/>
      </w:pPr>
      <w:r>
        <w:rPr>
          <w:sz w:val="21"/>
        </w:rPr>
        <w:t>Best for children who can solve some basic questions but still need help spotting whether a pattern grows, repeats, or alternates. Useful for parents who want clear prompts instead of long explanations.</w:t>
      </w:r>
    </w:p>
    <w:p>
      <w:pPr>
        <w:spacing w:after="0"/>
      </w:pPr>
      <w:r>
        <w:rPr>
          <w:b/>
        </w:rPr>
        <w:t>Parent tip: before your child answers, ask: What changes each time?</w:t>
      </w:r>
    </w:p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How to use this guide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Simple 4-step method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How to help without giving the answer</w:t>
            </w:r>
          </w:p>
        </w:tc>
      </w:tr>
      <w:tr>
        <w:tc>
          <w:tcPr>
            <w:tcW w:type="dxa" w:w="4464"/>
          </w:tcPr>
          <w:p>
            <w:pPr>
              <w:spacing w:after="20"/>
            </w:pPr>
            <w:r>
              <w:rPr>
                <w:sz w:val="20"/>
              </w:rPr>
              <w:t>Look at the full sequence first.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Decide whether it grows, repeats, or alternates.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Say the rule out loud.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Only then write the answer and check it once more.</w:t>
            </w:r>
          </w:p>
        </w:tc>
        <w:tc>
          <w:tcPr>
            <w:tcW w:type="dxa" w:w="4752"/>
          </w:tcPr>
          <w:p>
            <w:pPr>
              <w:spacing w:after="20"/>
            </w:pPr>
            <w:r>
              <w:rPr>
                <w:sz w:val="20"/>
              </w:rPr>
              <w:t>Ask: What changes each time?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Ask: Do you see a part that repeats?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Ask: Is the pattern going up, down, or taking turns?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Ask: Can you tell me the rule in one sentence?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Avoid saying the answer too quickly. Let your child explain the rule first.</w:t>
            </w:r>
          </w:p>
        </w:tc>
      </w:tr>
    </w:tbl>
    <w:p>
      <w:pPr>
        <w:spacing w:before="120" w:after="60"/>
      </w:pPr>
      <w:r>
        <w:rPr>
          <w:b/>
          <w:color w:val="1F4E79"/>
        </w:rPr>
        <w:t>Quick pattern checklist</w:t>
      </w:r>
    </w:p>
    <w:p>
      <w:pPr>
        <w:pStyle w:val="ListBullet"/>
        <w:spacing w:after="40"/>
      </w:pPr>
      <w:r>
        <w:rPr>
          <w:sz w:val="21"/>
        </w:rPr>
        <w:t>Does it grow? The amount goes up each time.</w:t>
      </w:r>
    </w:p>
    <w:p>
      <w:pPr>
        <w:pStyle w:val="ListBullet"/>
        <w:spacing w:after="40"/>
      </w:pPr>
      <w:r>
        <w:rPr>
          <w:sz w:val="21"/>
        </w:rPr>
        <w:t>Does it repeat? The same order appears again and again.</w:t>
      </w:r>
    </w:p>
    <w:p>
      <w:pPr>
        <w:pStyle w:val="ListBullet"/>
        <w:spacing w:after="40"/>
      </w:pPr>
      <w:r>
        <w:rPr>
          <w:sz w:val="21"/>
        </w:rPr>
        <w:t>Does it alternate? Two or more steps take turns.</w:t>
      </w:r>
    </w:p>
    <w:p>
      <w:pPr>
        <w:pStyle w:val="ListBullet"/>
        <w:spacing w:after="40"/>
      </w:pPr>
      <w:r>
        <w:rPr>
          <w:sz w:val="21"/>
        </w:rPr>
        <w:t>Is it using shapes or letters? Read the order carefully, not just one item.</w:t>
      </w:r>
    </w:p>
    <w:p>
      <w:pPr>
        <w:spacing w:before="80" w:after="60"/>
      </w:pPr>
      <w:r>
        <w:rPr>
          <w:b/>
          <w:color w:val="1F4E79"/>
        </w:rPr>
        <w:t>Mini warm-up</w:t>
      </w:r>
    </w:p>
    <w:p>
      <w:pPr>
        <w:spacing w:after="20"/>
      </w:pPr>
      <w:r>
        <w:rPr>
          <w:sz w:val="21"/>
        </w:rPr>
        <w:t>1. 2, 4, 6, 8, __</w:t>
      </w:r>
    </w:p>
    <w:p>
      <w:pPr>
        <w:spacing w:after="20"/>
      </w:pPr>
      <w:r>
        <w:rPr>
          <w:sz w:val="21"/>
        </w:rPr>
        <w:t>2. A, B, A, B, __</w:t>
      </w:r>
    </w:p>
    <w:p>
      <w:pPr>
        <w:spacing w:after="20"/>
      </w:pPr>
      <w:r>
        <w:rPr>
          <w:sz w:val="21"/>
        </w:rPr>
        <w:t>3. ■ ▲ ■ ▲ __</w:t>
      </w:r>
    </w:p>
    <w:p>
      <w:pPr>
        <w:spacing w:after="20"/>
      </w:pPr>
      <w:r>
        <w:rPr>
          <w:sz w:val="21"/>
        </w:rPr>
        <w:t>4. 9, 7, 9, 7, __</w:t>
      </w:r>
    </w:p>
    <w:p>
      <w:pPr>
        <w:spacing w:before="60"/>
      </w:pPr>
      <w:r>
        <w:rPr>
          <w:b/>
        </w:rPr>
        <w:t>Warm-up answers: 10, B, ▲, 9</w:t>
      </w:r>
    </w:p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1. Growing number patterns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Learn it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More practice</w:t>
            </w:r>
          </w:p>
        </w:tc>
      </w:tr>
      <w:tr>
        <w:tc>
          <w:tcPr>
            <w:tcW w:type="dxa" w:w="4464"/>
          </w:tcPr>
          <w:p>
            <w:pPr>
              <w:spacing w:after="20" w:before="0"/>
            </w:pPr>
            <w:r>
              <w:rPr>
                <w:b/>
                <w:sz w:val="21"/>
              </w:rPr>
              <w:t>Worked example: 4, 6, 8, 10,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How to solve it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4 to 6 is +2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6 to 8 is +2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8 to 10 is +2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pattern adds 2 each time.</w:t>
            </w:r>
          </w:p>
          <w:p>
            <w:pPr>
              <w:spacing w:after="20" w:before="0"/>
            </w:pPr>
            <w:r>
              <w:rPr>
                <w:i/>
                <w:sz w:val="19"/>
              </w:rPr>
              <w:t>Common mistake: guessing from the last number without checking the change.</w:t>
            </w:r>
          </w:p>
          <w:p>
            <w:pPr>
              <w:spacing w:after="20" w:before="0"/>
            </w:pPr>
            <w:r>
              <w:rPr>
                <w:b/>
                <w:sz w:val="21"/>
              </w:rPr>
              <w:t>Try this: 7, 10, 13, 16,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Answer: 12</w:t>
            </w:r>
          </w:p>
        </w:tc>
        <w:tc>
          <w:tcPr>
            <w:tcW w:type="dxa" w:w="4752"/>
          </w:tcPr>
          <w:p>
            <w:pPr>
              <w:spacing w:after="20" w:before="0"/>
            </w:pPr>
          </w:p>
          <w:p>
            <w:pPr>
              <w:spacing w:after="20" w:before="0"/>
            </w:pPr>
            <w:r>
              <w:rPr>
                <w:sz w:val="21"/>
              </w:rPr>
              <w:t>1. 9, 12, 15, 18, __</w:t>
            </w:r>
          </w:p>
          <w:p>
            <w:pPr>
              <w:spacing w:after="20" w:before="0"/>
            </w:pPr>
            <w:r>
              <w:rPr>
                <w:sz w:val="21"/>
              </w:rPr>
              <w:t>2. 21, 24, 27, 30, __</w:t>
            </w:r>
          </w:p>
          <w:p>
            <w:pPr>
              <w:spacing w:after="20" w:before="0"/>
            </w:pPr>
            <w:r>
              <w:rPr>
                <w:sz w:val="21"/>
              </w:rPr>
              <w:t>3. 3, 6, 9, 12, __</w:t>
            </w:r>
          </w:p>
          <w:p>
            <w:pPr>
              <w:spacing w:after="20" w:before="0"/>
            </w:pPr>
            <w:r>
              <w:rPr>
                <w:sz w:val="21"/>
              </w:rPr>
              <w:t>4. 14, 16, 18, 20, __</w:t>
            </w:r>
          </w:p>
          <w:p>
            <w:pPr>
              <w:spacing w:before="0" w:after="20"/>
            </w:pPr>
            <w:r>
              <w:rPr>
                <w:b/>
                <w:sz w:val="20"/>
              </w:rPr>
              <w:t>Answers: 21, 33, 15, 22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2. Alternating number patterns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Learn it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More practice</w:t>
            </w:r>
          </w:p>
        </w:tc>
      </w:tr>
      <w:tr>
        <w:tc>
          <w:tcPr>
            <w:tcW w:type="dxa" w:w="4464"/>
          </w:tcPr>
          <w:p>
            <w:pPr>
              <w:spacing w:after="20" w:before="0"/>
            </w:pPr>
            <w:r>
              <w:rPr>
                <w:b/>
                <w:sz w:val="21"/>
              </w:rPr>
              <w:t>Worked example: 3, 7, 5, 9, 7,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How to solve it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3 to 7 is +4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7 to 5 is -2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5 to 9 is +4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9 to 7 is -2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rule alternates: +4, -2.</w:t>
            </w:r>
          </w:p>
          <w:p>
            <w:pPr>
              <w:spacing w:after="20" w:before="0"/>
            </w:pPr>
            <w:r>
              <w:rPr>
                <w:i/>
                <w:sz w:val="19"/>
              </w:rPr>
              <w:t>Common mistake: assuming every pattern uses the same step all the way through.</w:t>
            </w:r>
          </w:p>
          <w:p>
            <w:pPr>
              <w:spacing w:after="20" w:before="0"/>
            </w:pPr>
            <w:r>
              <w:rPr>
                <w:b/>
                <w:sz w:val="21"/>
              </w:rPr>
              <w:t>Try this: 10, 8, 12, 10, 14,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Answer: 11</w:t>
            </w:r>
          </w:p>
        </w:tc>
        <w:tc>
          <w:tcPr>
            <w:tcW w:type="dxa" w:w="4752"/>
          </w:tcPr>
          <w:p>
            <w:pPr>
              <w:spacing w:after="20" w:before="0"/>
            </w:pPr>
          </w:p>
          <w:p>
            <w:pPr>
              <w:spacing w:after="20" w:before="0"/>
            </w:pPr>
            <w:r>
              <w:rPr>
                <w:sz w:val="21"/>
              </w:rPr>
              <w:t>1. 6, 9, 7, 10, 8, __</w:t>
            </w:r>
          </w:p>
          <w:p>
            <w:pPr>
              <w:spacing w:after="20" w:before="0"/>
            </w:pPr>
            <w:r>
              <w:rPr>
                <w:sz w:val="21"/>
              </w:rPr>
              <w:t>2. 20, 17, 21, 18, 22, __</w:t>
            </w:r>
          </w:p>
          <w:p>
            <w:pPr>
              <w:spacing w:after="20" w:before="0"/>
            </w:pPr>
            <w:r>
              <w:rPr>
                <w:sz w:val="21"/>
              </w:rPr>
              <w:t>3. 5, 8, 6, 9, 7, __</w:t>
            </w:r>
          </w:p>
          <w:p>
            <w:pPr>
              <w:spacing w:after="20" w:before="0"/>
            </w:pPr>
            <w:r>
              <w:rPr>
                <w:sz w:val="21"/>
              </w:rPr>
              <w:t>4. 12, 10, 14, 12, 16, __</w:t>
            </w:r>
          </w:p>
          <w:p>
            <w:pPr>
              <w:spacing w:before="0" w:after="20"/>
            </w:pPr>
            <w:r>
              <w:rPr>
                <w:b/>
                <w:sz w:val="20"/>
              </w:rPr>
              <w:t>Answers: 11, 19, 10, 18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3. Repeating shape patterns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Learn it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More practice</w:t>
            </w:r>
          </w:p>
        </w:tc>
      </w:tr>
      <w:tr>
        <w:tc>
          <w:tcPr>
            <w:tcW w:type="dxa" w:w="4464"/>
          </w:tcPr>
          <w:p>
            <w:pPr>
              <w:spacing w:after="20" w:before="0"/>
            </w:pPr>
            <w:r>
              <w:rPr>
                <w:b/>
                <w:sz w:val="21"/>
              </w:rPr>
              <w:t>Worked example: ■ ▲ ■ ▲ ■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How to solve it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shapes repeat in the same order.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order is ■, ▲, ■, ▲, ■, ▲.</w:t>
            </w:r>
          </w:p>
          <w:p>
            <w:pPr>
              <w:spacing w:after="20" w:before="0"/>
            </w:pPr>
            <w:r>
              <w:rPr>
                <w:i/>
                <w:sz w:val="19"/>
              </w:rPr>
              <w:t>Common mistake: looking at only one shape instead of the full order.</w:t>
            </w:r>
          </w:p>
          <w:p>
            <w:pPr>
              <w:spacing w:after="20" w:before="0"/>
            </w:pPr>
            <w:r>
              <w:rPr>
                <w:b/>
                <w:sz w:val="21"/>
              </w:rPr>
              <w:t>Try this: ■ ■ ▲ ■ ■ ▲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Answer: ▲</w:t>
            </w:r>
          </w:p>
        </w:tc>
        <w:tc>
          <w:tcPr>
            <w:tcW w:type="dxa" w:w="4752"/>
          </w:tcPr>
          <w:p>
            <w:pPr>
              <w:spacing w:after="20" w:before="0"/>
            </w:pPr>
          </w:p>
          <w:p>
            <w:pPr>
              <w:spacing w:after="20" w:before="0"/>
            </w:pPr>
            <w:r>
              <w:rPr>
                <w:sz w:val="21"/>
              </w:rPr>
              <w:t>1. ★ ■ ★ ■ ★ __</w:t>
            </w:r>
          </w:p>
          <w:p>
            <w:pPr>
              <w:spacing w:after="20" w:before="0"/>
            </w:pPr>
            <w:r>
              <w:rPr>
                <w:sz w:val="21"/>
              </w:rPr>
              <w:t>2. ■ ▲ ■ ▲ ■ __</w:t>
            </w:r>
          </w:p>
          <w:p>
            <w:pPr>
              <w:spacing w:after="20" w:before="0"/>
            </w:pPr>
            <w:r>
              <w:rPr>
                <w:sz w:val="21"/>
              </w:rPr>
              <w:t>3. ● ● ■ ● ● ■ __</w:t>
            </w:r>
          </w:p>
          <w:p>
            <w:pPr>
              <w:spacing w:after="20" w:before="0"/>
            </w:pPr>
            <w:r>
              <w:rPr>
                <w:sz w:val="21"/>
              </w:rPr>
              <w:t>4. ▲ ■ ▲ ■ ▲ __</w:t>
            </w:r>
          </w:p>
          <w:p>
            <w:pPr>
              <w:spacing w:before="0" w:after="20"/>
            </w:pPr>
            <w:r>
              <w:rPr>
                <w:b/>
                <w:sz w:val="20"/>
              </w:rPr>
              <w:t>Answers: ■, ▲, ■, ■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4. Growing picture patterns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Learn it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More practice</w:t>
            </w:r>
          </w:p>
        </w:tc>
      </w:tr>
      <w:tr>
        <w:tc>
          <w:tcPr>
            <w:tcW w:type="dxa" w:w="4464"/>
          </w:tcPr>
          <w:p>
            <w:pPr>
              <w:spacing w:after="20" w:before="0"/>
            </w:pPr>
            <w:r>
              <w:rPr>
                <w:b/>
                <w:sz w:val="21"/>
              </w:rPr>
              <w:t>Worked example: ★, ★★, ★★★, ★★★★,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How to solve it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1 star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2 stars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3 stars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4 stars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pattern adds 1 more star each time.</w:t>
            </w:r>
          </w:p>
          <w:p>
            <w:pPr>
              <w:spacing w:after="20" w:before="0"/>
            </w:pPr>
            <w:r>
              <w:rPr>
                <w:i/>
                <w:sz w:val="19"/>
              </w:rPr>
              <w:t>Common mistake: checking only the last row instead of how the rows grow.</w:t>
            </w:r>
          </w:p>
          <w:p>
            <w:pPr>
              <w:spacing w:after="20" w:before="0"/>
            </w:pPr>
            <w:r>
              <w:rPr>
                <w:b/>
                <w:sz w:val="21"/>
              </w:rPr>
              <w:t>Try this: ●, ●●, ●●●, ●●●●,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Answer: ★★★★★</w:t>
            </w:r>
          </w:p>
        </w:tc>
        <w:tc>
          <w:tcPr>
            <w:tcW w:type="dxa" w:w="4752"/>
          </w:tcPr>
          <w:p>
            <w:pPr>
              <w:spacing w:after="20" w:before="0"/>
            </w:pPr>
          </w:p>
          <w:p>
            <w:pPr>
              <w:spacing w:after="20" w:before="0"/>
            </w:pPr>
            <w:r>
              <w:rPr>
                <w:sz w:val="21"/>
              </w:rPr>
              <w:t>1. ▲, ▲▲, ▲▲▲, ▲▲▲▲, __</w:t>
            </w:r>
          </w:p>
          <w:p>
            <w:pPr>
              <w:spacing w:after="20" w:before="0"/>
            </w:pPr>
            <w:r>
              <w:rPr>
                <w:sz w:val="21"/>
              </w:rPr>
              <w:t>2. ■, ■■, ■■■, __</w:t>
            </w:r>
          </w:p>
          <w:p>
            <w:pPr>
              <w:spacing w:after="20" w:before="0"/>
            </w:pPr>
            <w:r>
              <w:rPr>
                <w:sz w:val="21"/>
              </w:rPr>
              <w:t>3. ★, ★★, ★★★, __</w:t>
            </w:r>
          </w:p>
          <w:p>
            <w:pPr>
              <w:spacing w:after="20" w:before="0"/>
            </w:pPr>
            <w:r>
              <w:rPr>
                <w:sz w:val="21"/>
              </w:rPr>
              <w:t>4. ■, ■■, ■■■, ■■■■, __</w:t>
            </w:r>
          </w:p>
          <w:p>
            <w:pPr>
              <w:spacing w:before="0" w:after="20"/>
            </w:pPr>
            <w:r>
              <w:rPr>
                <w:b/>
                <w:sz w:val="20"/>
              </w:rPr>
              <w:t>Answers: ▲▲▲▲▲, ■■■■, ★★★★, ■■■■■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5. Repeating letter patterns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Learn it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More practice</w:t>
            </w:r>
          </w:p>
        </w:tc>
      </w:tr>
      <w:tr>
        <w:tc>
          <w:tcPr>
            <w:tcW w:type="dxa" w:w="4464"/>
          </w:tcPr>
          <w:p>
            <w:pPr>
              <w:spacing w:after="20" w:before="0"/>
            </w:pPr>
            <w:r>
              <w:rPr>
                <w:b/>
                <w:sz w:val="21"/>
              </w:rPr>
              <w:t>Worked example: A, B, A, B, A,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How to solve it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letters repeat in the same order.</w:t>
            </w:r>
          </w:p>
          <w:p>
            <w:pPr>
              <w:pStyle w:val="ListBullet"/>
              <w:spacing w:after="20" w:before="0"/>
              <w:ind w:left="170"/>
            </w:pPr>
            <w:r>
              <w:rPr>
                <w:sz w:val="20"/>
              </w:rPr>
              <w:t>The order is A, B, A, B, A, B.</w:t>
            </w:r>
          </w:p>
          <w:p>
            <w:pPr>
              <w:spacing w:after="20" w:before="0"/>
            </w:pPr>
            <w:r>
              <w:rPr>
                <w:i/>
                <w:sz w:val="19"/>
              </w:rPr>
              <w:t>Common mistake: treating each letter separately instead of spotting the loop.</w:t>
            </w:r>
          </w:p>
          <w:p>
            <w:pPr>
              <w:spacing w:after="20" w:before="0"/>
            </w:pPr>
            <w:r>
              <w:rPr>
                <w:b/>
                <w:sz w:val="21"/>
              </w:rPr>
              <w:t>Try this: C, D, C, D, C, __</w:t>
            </w:r>
          </w:p>
          <w:p>
            <w:pPr>
              <w:spacing w:after="20" w:before="0"/>
            </w:pPr>
            <w:r>
              <w:rPr>
                <w:b/>
                <w:color w:val="1F4E79"/>
                <w:sz w:val="21"/>
              </w:rPr>
              <w:t>Answer: B</w:t>
            </w:r>
          </w:p>
        </w:tc>
        <w:tc>
          <w:tcPr>
            <w:tcW w:type="dxa" w:w="4752"/>
          </w:tcPr>
          <w:p>
            <w:pPr>
              <w:spacing w:after="20" w:before="0"/>
            </w:pPr>
          </w:p>
          <w:p>
            <w:pPr>
              <w:spacing w:after="20" w:before="0"/>
            </w:pPr>
            <w:r>
              <w:rPr>
                <w:sz w:val="21"/>
              </w:rPr>
              <w:t>1. M, N, M, N, M, __</w:t>
            </w:r>
          </w:p>
          <w:p>
            <w:pPr>
              <w:spacing w:after="20" w:before="0"/>
            </w:pPr>
            <w:r>
              <w:rPr>
                <w:sz w:val="21"/>
              </w:rPr>
              <w:t>2. P, Q, R, P, Q, R, __</w:t>
            </w:r>
          </w:p>
          <w:p>
            <w:pPr>
              <w:spacing w:after="20" w:before="0"/>
            </w:pPr>
            <w:r>
              <w:rPr>
                <w:sz w:val="21"/>
              </w:rPr>
              <w:t>3. X, Y, X, Y, X, __</w:t>
            </w:r>
          </w:p>
          <w:p>
            <w:pPr>
              <w:spacing w:after="20" w:before="0"/>
            </w:pPr>
            <w:r>
              <w:rPr>
                <w:sz w:val="21"/>
              </w:rPr>
              <w:t>4. L, M, L, M, L, __</w:t>
            </w:r>
          </w:p>
          <w:p>
            <w:pPr>
              <w:spacing w:before="0" w:after="20"/>
            </w:pPr>
            <w:r>
              <w:rPr>
                <w:b/>
                <w:sz w:val="20"/>
              </w:rPr>
              <w:t>Answers: N, P, Y, M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Mixed Practice Set 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Questions 1-4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Questions 5-8</w:t>
            </w:r>
          </w:p>
        </w:tc>
      </w:tr>
      <w:tr>
        <w:tc>
          <w:tcPr>
            <w:tcW w:type="dxa" w:w="5184"/>
          </w:tcPr>
          <w:p>
            <w:pPr>
              <w:spacing w:after="40"/>
            </w:pPr>
            <w:r/>
            <w:r>
              <w:rPr>
                <w:sz w:val="21"/>
              </w:rPr>
              <w:t>1. 5, 7, 9, 11,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2. 8, 5, 8, 5, 8,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3. ■ ▲ ■ ▲ ■ __</w:t>
            </w:r>
          </w:p>
          <w:p>
            <w:pPr>
              <w:spacing w:after="40"/>
            </w:pPr>
            <w:r/>
            <w:r>
              <w:rPr>
                <w:sz w:val="21"/>
              </w:rPr>
              <w:t>4. ★, ★★, ★★★, ★★★★, __</w:t>
            </w:r>
          </w:p>
        </w:tc>
        <w:tc>
          <w:tcPr>
            <w:tcW w:type="dxa" w:w="5184"/>
          </w:tcPr>
          <w:p>
            <w:pPr>
              <w:spacing w:after="40"/>
            </w:pPr>
            <w:r/>
            <w:r>
              <w:rPr>
                <w:sz w:val="21"/>
              </w:rPr>
              <w:t>5. C, D, C, D, C,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6. 14, 17, 20, 23,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7. 9, 12, 10, 13, 11,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8. ■ ▲ ■ ▲ ■ __</w:t>
            </w:r>
          </w:p>
        </w:tc>
      </w:tr>
    </w:tbl>
    <w:p>
      <w:pPr>
        <w:spacing w:before="120" w:after="0"/>
      </w:pPr>
      <w:r>
        <w:rPr>
          <w:i/>
          <w:sz w:val="19"/>
        </w:rPr>
        <w:t>Tip: Tell your child to pause after every two or three terms and say the pattern rule out loud before answering.</w:t>
      </w:r>
    </w:p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Mixed Practice Set B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464"/>
        <w:gridCol w:w="4752"/>
      </w:tblGrid>
      <w:tr>
        <w:trPr>
          <w:tblHeader w:val="true"/>
        </w:trP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Questions 1-4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Questions 5-8</w:t>
            </w:r>
          </w:p>
        </w:tc>
      </w:tr>
      <w:tr>
        <w:tc>
          <w:tcPr>
            <w:tcW w:type="dxa" w:w="5184"/>
          </w:tcPr>
          <w:p>
            <w:pPr>
              <w:spacing w:after="40"/>
            </w:pPr>
            <w:r/>
            <w:r>
              <w:rPr>
                <w:sz w:val="21"/>
              </w:rPr>
              <w:t>1. 30, 27, 30, 27, 30,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2. A, C, A, C, A,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3. ●, ●●, ●●●, ●●●●,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4. 2, 5, 8, 11, __</w:t>
            </w:r>
          </w:p>
        </w:tc>
        <w:tc>
          <w:tcPr>
            <w:tcW w:type="dxa" w:w="5184"/>
          </w:tcPr>
          <w:p>
            <w:pPr>
              <w:spacing w:after="40"/>
            </w:pPr>
            <w:r/>
            <w:r>
              <w:rPr>
                <w:sz w:val="21"/>
              </w:rPr>
              <w:t>5. P, Q, R, P, Q, R,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6. 4, 9, 7, 12, 10,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7. ▲ ■ ▲ ■ ▲ __</w:t>
            </w:r>
          </w:p>
          <w:p>
            <w:pPr>
              <w:spacing w:after="40"/>
            </w:pPr>
            <w:r/>
            <w:r>
              <w:rPr>
                <w:sz w:val="21"/>
              </w:rPr>
              <w:t>8. 11, 13, 15, 17, __</w:t>
            </w:r>
          </w:p>
        </w:tc>
      </w:tr>
    </w:tbl>
    <w:p>
      <w:pPr>
        <w:spacing w:before="120" w:after="0"/>
      </w:pPr>
      <w:r>
        <w:rPr>
          <w:i/>
          <w:sz w:val="19"/>
        </w:rPr>
        <w:t>Tip: Tell your child to pause after every two or three terms and say the pattern rule out loud before answering.</w:t>
      </w:r>
    </w:p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Spot the Mistake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2880"/>
        <w:gridCol w:w="3744"/>
        <w:gridCol w:w="2880"/>
      </w:tblGrid>
      <w:tr>
        <w:trPr>
          <w:tblHeader w:val="true"/>
        </w:trPr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Question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Child answer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Your correction</w:t>
            </w:r>
          </w:p>
        </w:tc>
      </w:tr>
      <w:tr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4, 6, 8, 10, __</w:t>
            </w:r>
          </w:p>
        </w:tc>
        <w:tc>
          <w:tcPr>
            <w:tcW w:type="dxa" w:w="3744"/>
            <w:vAlign w:val="center"/>
          </w:tcPr>
          <w:p>
            <w:r/>
            <w:r>
              <w:rPr>
                <w:b w:val="0"/>
                <w:sz w:val="20"/>
              </w:rPr>
              <w:t>A child wrote 14 because the numbers are getting bigger.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What went wrong?</w:t>
            </w:r>
          </w:p>
        </w:tc>
      </w:tr>
      <w:tr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A, B, A, B, A, __</w:t>
            </w:r>
          </w:p>
        </w:tc>
        <w:tc>
          <w:tcPr>
            <w:tcW w:type="dxa" w:w="3744"/>
            <w:vAlign w:val="center"/>
          </w:tcPr>
          <w:p>
            <w:r/>
            <w:r>
              <w:rPr>
                <w:b w:val="0"/>
                <w:sz w:val="20"/>
              </w:rPr>
              <w:t>A child wrote A.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What did the child miss?</w:t>
            </w:r>
          </w:p>
        </w:tc>
      </w:tr>
      <w:tr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3, 7, 5, 9, 7, __</w:t>
            </w:r>
          </w:p>
        </w:tc>
        <w:tc>
          <w:tcPr>
            <w:tcW w:type="dxa" w:w="3744"/>
            <w:vAlign w:val="center"/>
          </w:tcPr>
          <w:p>
            <w:r/>
            <w:r>
              <w:rPr>
                <w:b w:val="0"/>
                <w:sz w:val="20"/>
              </w:rPr>
              <w:t>A child wrote 9 because the numbers keep going up.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Why is that not the full rule?</w:t>
            </w:r>
          </w:p>
        </w:tc>
      </w:tr>
      <w:tr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★, ★★, ★★★, ★★★★, __</w:t>
            </w:r>
          </w:p>
        </w:tc>
        <w:tc>
          <w:tcPr>
            <w:tcW w:type="dxa" w:w="3744"/>
            <w:vAlign w:val="center"/>
          </w:tcPr>
          <w:p>
            <w:r/>
            <w:r>
              <w:rPr>
                <w:b w:val="0"/>
                <w:sz w:val="20"/>
              </w:rPr>
              <w:t>A child wrote ★★★★.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What should have been checked?</w:t>
            </w:r>
          </w:p>
        </w:tc>
      </w:tr>
      <w:tr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■ ▲ ■ ▲ ■ __</w:t>
            </w:r>
          </w:p>
        </w:tc>
        <w:tc>
          <w:tcPr>
            <w:tcW w:type="dxa" w:w="3744"/>
            <w:vAlign w:val="center"/>
          </w:tcPr>
          <w:p>
            <w:r/>
            <w:r>
              <w:rPr>
                <w:b w:val="0"/>
                <w:sz w:val="20"/>
              </w:rPr>
              <w:t>A child wrote ■.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20"/>
              </w:rPr>
              <w:t>What is the repeating order?</w:t>
            </w:r>
          </w:p>
        </w:tc>
      </w:tr>
    </w:tbl>
    <w:p>
      <w:pPr>
        <w:spacing w:before="120" w:after="0"/>
      </w:pPr>
      <w:r>
        <w:rPr>
          <w:i/>
          <w:sz w:val="19"/>
        </w:rPr>
        <w:t>Parent prompt: instead of saying “No”, ask: “Show me the rule you used.”</w:t>
      </w:r>
    </w:p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Challenge Page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5184"/>
        <w:gridCol w:w="4032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Try these mixed questions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2"/>
              </w:rPr>
              <w:t>Challenge tips</w:t>
            </w:r>
          </w:p>
        </w:tc>
      </w:tr>
      <w:tr>
        <w:tc>
          <w:tcPr>
            <w:tcW w:type="dxa" w:w="5184"/>
          </w:tcPr>
          <w:p>
            <w:pPr>
              <w:spacing w:after="40"/>
            </w:pPr>
            <w:r/>
            <w:r>
              <w:rPr>
                <w:sz w:val="21"/>
              </w:rPr>
              <w:t>1. 2, 4, 8, 10, 14, 16,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2. A, A, B, A, A, B,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3. ■, ■■, ■■■, ■■■■,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4. 20, 18, 21, 19, 22, __</w:t>
            </w:r>
          </w:p>
          <w:p>
            <w:pPr>
              <w:spacing w:after="40"/>
            </w:pPr>
            <w:r/>
            <w:r>
              <w:rPr>
                <w:sz w:val="21"/>
              </w:rPr>
              <w:t>5. ■ ▲ ■ ▲ ■ ▲ __</w:t>
            </w:r>
          </w:p>
          <w:p>
            <w:pPr>
              <w:spacing w:after="40"/>
            </w:pPr>
            <w:r/>
            <w:r>
              <w:rPr>
                <w:sz w:val="21"/>
              </w:rPr>
              <w:t>6. 1, 3, 5, 7, 9, __</w:t>
            </w:r>
          </w:p>
        </w:tc>
        <w:tc>
          <w:tcPr>
            <w:tcW w:type="dxa" w:w="4032"/>
          </w:tcPr>
          <w:p>
            <w:pPr>
              <w:spacing w:after="20"/>
            </w:pPr>
            <w:r>
              <w:rPr>
                <w:sz w:val="20"/>
              </w:rPr>
              <w:t>Some challenge questions mix two ideas.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Look for a small repeating block first.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If it grows, check by how much.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If it seems confusing, mark each jump between terms.</w:t>
            </w:r>
          </w:p>
          <w:p>
            <w:pPr>
              <w:pStyle w:val="ListBullet"/>
              <w:spacing w:after="20"/>
            </w:pPr>
            <w:r>
              <w:rPr>
                <w:sz w:val="20"/>
              </w:rPr>
              <w:t>Do not rush. Many mistakes happen when children answer after looking at only the last item.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Worked Solutions 1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1584"/>
        <w:gridCol w:w="3456"/>
        <w:gridCol w:w="4464"/>
      </w:tblGrid>
      <w:tr>
        <w:trPr>
          <w:tblHeader w:val="true"/>
        </w:trPr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Item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Question</w:t>
            </w:r>
          </w:p>
        </w:tc>
        <w:tc>
          <w:tcPr>
            <w:tcW w:type="dxa" w:w="3456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How to solve it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b w:val="0"/>
                <w:sz w:val="20"/>
              </w:rPr>
              <w:t>Set A 1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sz w:val="20"/>
              </w:rPr>
              <w:t>5, 7, 9, 11, __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b w:val="0"/>
                <w:sz w:val="20"/>
              </w:rPr>
              <w:t>The pattern adds 2 each time. 11 + 2 = 13.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b w:val="0"/>
                <w:sz w:val="20"/>
              </w:rPr>
              <w:t>Set A 2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sz w:val="20"/>
              </w:rPr>
              <w:t>8, 5, 8, 5, 8, __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b w:val="0"/>
                <w:sz w:val="20"/>
              </w:rPr>
              <w:t>The pattern repeats 8, 5. The next number is 5.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b w:val="0"/>
                <w:sz w:val="20"/>
              </w:rPr>
              <w:t>Set A 4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sz w:val="20"/>
              </w:rPr>
              <w:t>★, ★★, ★★★, ★★★★, __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b w:val="0"/>
                <w:sz w:val="20"/>
              </w:rPr>
              <w:t>The picture pattern grows by 1 star each time. The next group has 5 stars.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b w:val="0"/>
                <w:sz w:val="20"/>
              </w:rPr>
              <w:t>Set A 7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sz w:val="20"/>
              </w:rPr>
              <w:t>9, 12, 10, 13, 11, __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b w:val="0"/>
                <w:sz w:val="20"/>
              </w:rPr>
              <w:t>The rule alternates +3, -2, +3, -2, +3. So the next answer is 14.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b w:val="0"/>
                <w:sz w:val="20"/>
              </w:rPr>
              <w:t>Challenge 4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b w:val="0"/>
                <w:sz w:val="20"/>
              </w:rPr>
              <w:t>20, 18, 21, 19, 22, __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b w:val="0"/>
                <w:sz w:val="20"/>
              </w:rPr>
              <w:t>The rule alternates -2, +3, -2, +3, -2. So the next answer is 20.</w:t>
            </w:r>
          </w:p>
        </w:tc>
      </w:tr>
    </w:tbl>
    <w:p>
      <w:r>
        <w:br w:type="page"/>
      </w:r>
    </w:p>
    <w:p>
      <w:pPr>
        <w:spacing w:after="120"/>
      </w:pPr>
      <w:r>
        <w:rPr>
          <w:b/>
          <w:color w:val="1F4E79"/>
          <w:sz w:val="30"/>
        </w:rPr>
        <w:t>Worked Solutions 2 and Answer Key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E2"/>
          <w:left w:val="single" w:sz="6" w:space="0" w:color="B7C9E2"/>
          <w:bottom w:val="single" w:sz="6" w:space="0" w:color="B7C9E2"/>
          <w:right w:val="single" w:sz="6" w:space="0" w:color="B7C9E2"/>
          <w:insideH w:val="single" w:sz="6" w:space="0" w:color="B7C9E2"/>
          <w:insideV w:val="single" w:sz="6" w:space="0" w:color="B7C9E2"/>
        </w:tblBorders>
      </w:tblPr>
      <w:tblGrid>
        <w:gridCol w:w="4896"/>
        <w:gridCol w:w="4608"/>
      </w:tblGrid>
      <w:tr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Selected worked solutions</w:t>
            </w:r>
          </w:p>
        </w:tc>
        <w:tc>
          <w:tcPr>
            <w:tcW w:type="dxa" w:w="5184"/>
            <w:vAlign w:val="center"/>
            <w:shd w:fill="D9EAF7"/>
          </w:tcPr>
          <w:p>
            <w:r/>
            <w:r>
              <w:rPr>
                <w:b/>
                <w:color w:val="1F4E79"/>
                <w:sz w:val="21"/>
              </w:rPr>
              <w:t>Full answer key</w:t>
            </w:r>
          </w:p>
        </w:tc>
      </w:tr>
      <w:tr>
        <w:tc>
          <w:tcPr>
            <w:tcW w:type="dxa" w:w="4896"/>
          </w:tcPr>
          <w:p>
            <w:pPr>
              <w:spacing w:after="60"/>
            </w:pPr>
            <w:r/>
            <w:r>
              <w:rPr>
                <w:b/>
                <w:sz w:val="21"/>
              </w:rPr>
              <w:t>Set B 3: ●, ●●, ●●●, ●●●●, __</w:t>
            </w:r>
          </w:p>
          <w:p>
            <w:pPr>
              <w:spacing w:after="40"/>
            </w:pPr>
            <w:r>
              <w:rPr>
                <w:sz w:val="20"/>
              </w:rPr>
              <w:t>The number of circles grows by 1 each time, so the next group is ●●●●●.</w:t>
            </w:r>
          </w:p>
          <w:p>
            <w:pPr>
              <w:spacing w:after="60"/>
            </w:pPr>
            <w:r/>
            <w:r>
              <w:rPr>
                <w:b/>
                <w:sz w:val="21"/>
              </w:rPr>
              <w:t>Set B 5: P, Q, R, P, Q, R, __</w:t>
            </w:r>
          </w:p>
          <w:p>
            <w:pPr>
              <w:spacing w:after="40"/>
            </w:pPr>
            <w:r>
              <w:rPr>
                <w:sz w:val="20"/>
              </w:rPr>
              <w:t>The repeating block is P, Q, R, so the next letter is P.</w:t>
            </w:r>
          </w:p>
          <w:p>
            <w:pPr>
              <w:spacing w:after="60"/>
            </w:pPr>
            <w:r/>
            <w:r>
              <w:rPr>
                <w:b/>
                <w:sz w:val="21"/>
              </w:rPr>
              <w:t>Challenge 2: A, A, B, A, A, B, __</w:t>
            </w:r>
          </w:p>
          <w:p>
            <w:pPr>
              <w:spacing w:after="40"/>
            </w:pPr>
            <w:r>
              <w:rPr>
                <w:sz w:val="20"/>
              </w:rPr>
              <w:t>The repeating block is A, A, B. The next letter is A.</w:t>
            </w:r>
          </w:p>
          <w:p>
            <w:pPr>
              <w:spacing w:after="60"/>
            </w:pPr>
            <w:r/>
            <w:r>
              <w:rPr>
                <w:b/>
                <w:sz w:val="21"/>
              </w:rPr>
              <w:t>Challenge 6: 1, 3, 5, 7, 9, __</w:t>
            </w:r>
          </w:p>
          <w:p>
            <w:pPr>
              <w:spacing w:after="40"/>
            </w:pPr>
            <w:r>
              <w:rPr>
                <w:sz w:val="20"/>
              </w:rPr>
              <w:t>The pattern adds 2 each time, so the next number is 11.</w:t>
            </w:r>
          </w:p>
        </w:tc>
        <w:tc>
          <w:tcPr>
            <w:tcW w:type="dxa" w:w="4608"/>
          </w:tcPr>
          <w:p>
            <w:pPr>
              <w:spacing w:after="60"/>
            </w:pPr>
            <w:r/>
            <w:r>
              <w:rPr>
                <w:b/>
                <w:sz w:val="21"/>
              </w:rPr>
              <w:t>Set A answers</w:t>
            </w:r>
          </w:p>
          <w:p>
            <w:pPr>
              <w:spacing w:after="40"/>
            </w:pPr>
            <w:r>
              <w:rPr>
                <w:sz w:val="20"/>
              </w:rPr>
              <w:t>1. 13  2. 5  3. ■  4. ★★★★★  5. D  6. 26  7. 14  8. ▲</w:t>
            </w:r>
          </w:p>
          <w:p>
            <w:pPr>
              <w:spacing w:after="60"/>
            </w:pPr>
            <w:r/>
            <w:r>
              <w:rPr>
                <w:b/>
                <w:sz w:val="21"/>
              </w:rPr>
              <w:t>Set B answers</w:t>
            </w:r>
          </w:p>
          <w:p>
            <w:pPr>
              <w:spacing w:after="40"/>
            </w:pPr>
            <w:r>
              <w:rPr>
                <w:sz w:val="20"/>
              </w:rPr>
              <w:t>1. 27  2. C  3. ●●●●●  4. 14  5. P  6. 15  7. ▲  8. 19</w:t>
            </w:r>
          </w:p>
          <w:p>
            <w:pPr>
              <w:spacing w:after="60"/>
            </w:pPr>
            <w:r/>
            <w:r>
              <w:rPr>
                <w:b/>
                <w:sz w:val="21"/>
              </w:rPr>
              <w:t>Challenge answers</w:t>
            </w:r>
          </w:p>
          <w:p>
            <w:pPr>
              <w:spacing w:after="40"/>
            </w:pPr>
            <w:r>
              <w:rPr>
                <w:sz w:val="20"/>
              </w:rPr>
              <w:t>1. 20  2. A  3. ■■■■■  4. 20  5. ■  6. 11</w:t>
            </w:r>
          </w:p>
          <w:p>
            <w:pPr>
              <w:spacing w:after="60"/>
            </w:pPr>
            <w:r/>
            <w:r>
              <w:rPr>
                <w:b/>
                <w:color w:val="1F4E79"/>
                <w:sz w:val="21"/>
              </w:rPr>
              <w:t>Want more step-by-step examples? Visit jlyeducation.com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864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120"/>
      <w:jc w:val="center"/>
    </w:pPr>
    <w:r>
      <w:rPr>
        <w:color w:val="5A5A5A"/>
        <w:sz w:val="16"/>
      </w:rPr>
      <w:t>Copyright (c) 2026 JLY Education. All rights reserved. For personal use only. No redistribution.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120"/>
      <w:jc w:val="left"/>
    </w:pPr>
    <w:r>
      <w:drawing>
        <wp:inline xmlns:a="http://schemas.openxmlformats.org/drawingml/2006/main" xmlns:pic="http://schemas.openxmlformats.org/drawingml/2006/picture">
          <wp:extent cx="502920" cy="50964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Transparent PNG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509642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1F4E79"/>
        <w:sz w:val="22"/>
      </w:rPr>
      <w:t xml:space="preserve">  JLY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