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IV VITAMIN THERAPY CONSULTATION FORM</w:t>
      </w:r>
    </w:p>
    <w:p>
      <w:pPr>
        <w:pStyle w:val="Heading1"/>
      </w:pPr>
      <w:r>
        <w:t>CLIENT DETAILS</w:t>
      </w:r>
    </w:p>
    <w:p>
      <w:r>
        <w:rPr>
          <w:b w:val="0"/>
        </w:rPr>
        <w:t>Full Name: _________________________________________</w:t>
      </w:r>
    </w:p>
    <w:p>
      <w:r>
        <w:rPr>
          <w:b w:val="0"/>
        </w:rPr>
        <w:t>Date of Birth: _________________________________________</w:t>
      </w:r>
    </w:p>
    <w:p>
      <w:r>
        <w:rPr>
          <w:b w:val="0"/>
        </w:rPr>
        <w:t>Gender: ☐ Male ☐ Female ☐ Other</w:t>
      </w:r>
    </w:p>
    <w:p>
      <w:r>
        <w:rPr>
          <w:b w:val="0"/>
        </w:rPr>
        <w:t>Phone Number: _________________________________________</w:t>
      </w:r>
    </w:p>
    <w:p>
      <w:r>
        <w:rPr>
          <w:b w:val="0"/>
        </w:rPr>
        <w:t>Email Address: _________________________________________</w:t>
      </w:r>
    </w:p>
    <w:p>
      <w:r>
        <w:rPr>
          <w:b w:val="0"/>
        </w:rPr>
        <w:t>Emergency Contact Name &amp; Number: _________________________________________</w:t>
      </w:r>
    </w:p>
    <w:p>
      <w:r>
        <w:rPr>
          <w:b w:val="0"/>
        </w:rPr>
        <w:t>GP Name &amp; Address: _________________________________________</w:t>
      </w:r>
    </w:p>
    <w:p>
      <w:pPr>
        <w:pStyle w:val="Heading1"/>
      </w:pPr>
      <w:r>
        <w:t>MEDICAL HISTORY</w:t>
      </w:r>
    </w:p>
    <w:p>
      <w:r>
        <w:rPr>
          <w:b/>
        </w:rPr>
        <w:t>Please indicate if you currently have or have ever had any of the following conditions:</w:t>
      </w:r>
    </w:p>
    <w:p>
      <w:r>
        <w:rPr>
          <w:b w:val="0"/>
        </w:rPr>
        <w:t>☐ Heart disease or arrhythmias</w:t>
      </w:r>
    </w:p>
    <w:p>
      <w:r>
        <w:rPr>
          <w:b w:val="0"/>
        </w:rPr>
        <w:t>☐ High or low blood pressure</w:t>
      </w:r>
    </w:p>
    <w:p>
      <w:r>
        <w:rPr>
          <w:b w:val="0"/>
        </w:rPr>
        <w:t>☐ Epilepsy or seizures</w:t>
      </w:r>
    </w:p>
    <w:p>
      <w:r>
        <w:rPr>
          <w:b w:val="0"/>
        </w:rPr>
        <w:t>☐ Cancer (active or in remission)</w:t>
      </w:r>
    </w:p>
    <w:p>
      <w:r>
        <w:rPr>
          <w:b w:val="0"/>
        </w:rPr>
        <w:t>☐ Diabetes (Type 1 or 2)</w:t>
      </w:r>
    </w:p>
    <w:p>
      <w:r>
        <w:rPr>
          <w:b w:val="0"/>
        </w:rPr>
        <w:t>☐ Kidney or liver disease</w:t>
      </w:r>
    </w:p>
    <w:p>
      <w:r>
        <w:rPr>
          <w:b w:val="0"/>
        </w:rPr>
        <w:t>☐ Blood disorders or on blood thinners</w:t>
      </w:r>
    </w:p>
    <w:p>
      <w:r>
        <w:rPr>
          <w:b w:val="0"/>
        </w:rPr>
        <w:t>☐ Asthma or respiratory disorders</w:t>
      </w:r>
    </w:p>
    <w:p>
      <w:r>
        <w:rPr>
          <w:b w:val="0"/>
        </w:rPr>
        <w:t>☐ Thyroid conditions</w:t>
      </w:r>
    </w:p>
    <w:p>
      <w:r>
        <w:rPr>
          <w:b w:val="0"/>
        </w:rPr>
        <w:t>☐ Autoimmune disease (please specify): __________________</w:t>
      </w:r>
    </w:p>
    <w:p>
      <w:r>
        <w:rPr>
          <w:b w:val="0"/>
        </w:rPr>
        <w:t>☐ Anxiety, depression or other mental health concerns</w:t>
      </w:r>
    </w:p>
    <w:p>
      <w:r>
        <w:rPr>
          <w:b w:val="0"/>
        </w:rPr>
        <w:t>☐ Recent illness, surgery, or hospitalisation (last 6 months)</w:t>
      </w:r>
    </w:p>
    <w:p>
      <w:r>
        <w:rPr>
          <w:b w:val="0"/>
        </w:rPr>
        <w:t>☐ History of fainting or dizziness</w:t>
      </w:r>
    </w:p>
    <w:p>
      <w:r>
        <w:rPr>
          <w:b w:val="0"/>
        </w:rPr>
        <w:t>☐ Allergies (including latex or medications): __________________</w:t>
      </w:r>
    </w:p>
    <w:p>
      <w:r>
        <w:rPr>
          <w:b w:val="0"/>
        </w:rPr>
        <w:t>Are you pregnant or breastfeeding? ☐ Yes ☐ No ☐ N/A</w:t>
      </w:r>
    </w:p>
    <w:p>
      <w:r>
        <w:rPr>
          <w:b w:val="0"/>
        </w:rPr>
        <w:t>Are you currently under the care of a GP or specialist? ☐ Yes ☐ No</w:t>
      </w:r>
    </w:p>
    <w:p>
      <w:r>
        <w:rPr>
          <w:b w:val="0"/>
        </w:rPr>
        <w:t>If yes, please provide details: _________________________________________</w:t>
      </w:r>
    </w:p>
    <w:p>
      <w:r>
        <w:rPr>
          <w:b w:val="0"/>
        </w:rPr>
        <w:t>List all current medications, supplements, or herbal products:</w:t>
      </w:r>
    </w:p>
    <w:p>
      <w:r>
        <w:rPr>
          <w:b w:val="0"/>
        </w:rPr>
        <w:t>________________________________________________________</w:t>
      </w:r>
    </w:p>
    <w:p>
      <w:pPr>
        <w:pStyle w:val="Heading1"/>
      </w:pPr>
      <w:r>
        <w:t>REASON FOR IV THERAPY</w:t>
      </w:r>
    </w:p>
    <w:p>
      <w:r>
        <w:rPr>
          <w:b w:val="0"/>
        </w:rPr>
        <w:t>☐ Immune support</w:t>
      </w:r>
    </w:p>
    <w:p>
      <w:r>
        <w:rPr>
          <w:b w:val="0"/>
        </w:rPr>
        <w:t>☐ Energy boost</w:t>
      </w:r>
    </w:p>
    <w:p>
      <w:r>
        <w:rPr>
          <w:b w:val="0"/>
        </w:rPr>
        <w:t>☐ Skin brightening (e.g. Glutathione)</w:t>
      </w:r>
    </w:p>
    <w:p>
      <w:r>
        <w:rPr>
          <w:b w:val="0"/>
        </w:rPr>
        <w:t>☐ Stress/mood support</w:t>
      </w:r>
    </w:p>
    <w:p>
      <w:r>
        <w:rPr>
          <w:b w:val="0"/>
        </w:rPr>
        <w:t>☐ Hydration</w:t>
      </w:r>
    </w:p>
    <w:p>
      <w:r>
        <w:rPr>
          <w:b w:val="0"/>
        </w:rPr>
        <w:t>☐ Recovery/performance</w:t>
      </w:r>
    </w:p>
    <w:p>
      <w:r>
        <w:rPr>
          <w:b w:val="0"/>
        </w:rPr>
        <w:t>☐ General wellness</w:t>
      </w:r>
    </w:p>
    <w:p>
      <w:r>
        <w:rPr>
          <w:b w:val="0"/>
        </w:rPr>
        <w:t>☐ Iron deficiency support</w:t>
      </w:r>
    </w:p>
    <w:p>
      <w:r>
        <w:rPr>
          <w:b w:val="0"/>
        </w:rPr>
        <w:t>☐ Other (please specify): __________________________________</w:t>
      </w:r>
    </w:p>
    <w:p>
      <w:pPr>
        <w:pStyle w:val="Heading1"/>
      </w:pPr>
      <w:r>
        <w:t>LIFESTYLE &amp; WELLBEING</w:t>
      </w:r>
    </w:p>
    <w:p>
      <w:r>
        <w:rPr>
          <w:b w:val="0"/>
        </w:rPr>
        <w:t>Do you smoke? ☐ No ☐ Yes – how many per day? __________</w:t>
      </w:r>
    </w:p>
    <w:p>
      <w:r>
        <w:rPr>
          <w:b w:val="0"/>
        </w:rPr>
        <w:t>Do you drink alcohol? ☐ No ☐ Occasionally ☐ Frequently</w:t>
      </w:r>
    </w:p>
    <w:p>
      <w:r>
        <w:rPr>
          <w:b w:val="0"/>
        </w:rPr>
        <w:t>Do you use recreational drugs? ☐ No ☐ Yes – specify: __________</w:t>
      </w:r>
    </w:p>
    <w:p>
      <w:r>
        <w:rPr>
          <w:b w:val="0"/>
        </w:rPr>
        <w:t>Do you exercise regularly? ☐ No ☐ Occasionally ☐ 3+ times/week</w:t>
      </w:r>
    </w:p>
    <w:p>
      <w:r>
        <w:rPr>
          <w:b w:val="0"/>
        </w:rPr>
        <w:t>How would you rate your stress levels? ☐ Low ☐ Moderate ☐ High</w:t>
      </w:r>
    </w:p>
    <w:p>
      <w:r>
        <w:rPr>
          <w:b w:val="0"/>
        </w:rPr>
        <w:t>How many hours of sleep do you get per night? __________</w:t>
      </w:r>
    </w:p>
    <w:p>
      <w:r>
        <w:rPr>
          <w:b w:val="0"/>
        </w:rPr>
        <w:t>Do you follow a specific diet? ☐ No ☐ Yes – specify: __________</w:t>
      </w:r>
    </w:p>
    <w:p>
      <w:pPr>
        <w:pStyle w:val="Heading1"/>
      </w:pPr>
      <w:r>
        <w:t>CONTRAINDICATIONS TO IV VITAMIN THERAPY</w:t>
      </w:r>
    </w:p>
    <w:p>
      <w:r>
        <w:rPr>
          <w:b/>
        </w:rPr>
        <w:t>IV therapy may not be suitable if you have any of the following:</w:t>
      </w:r>
    </w:p>
    <w:p>
      <w:r>
        <w:rPr>
          <w:b w:val="0"/>
        </w:rPr>
        <w:t>• Kidney failure or dialysis</w:t>
      </w:r>
    </w:p>
    <w:p>
      <w:r>
        <w:rPr>
          <w:b w:val="0"/>
        </w:rPr>
        <w:t>• Liver failure or cirrhosis</w:t>
      </w:r>
    </w:p>
    <w:p>
      <w:r>
        <w:rPr>
          <w:b w:val="0"/>
        </w:rPr>
        <w:t>• Active infection or fever</w:t>
      </w:r>
    </w:p>
    <w:p>
      <w:r>
        <w:rPr>
          <w:b w:val="0"/>
        </w:rPr>
        <w:t>• Uncontrolled high blood pressure</w:t>
      </w:r>
    </w:p>
    <w:p>
      <w:r>
        <w:rPr>
          <w:b w:val="0"/>
        </w:rPr>
        <w:t>• Allergy to any ingredients in the IV formulation</w:t>
      </w:r>
    </w:p>
    <w:p>
      <w:r>
        <w:rPr>
          <w:b w:val="0"/>
        </w:rPr>
        <w:t>• G6PD deficiency (for high-dose Vitamin C)</w:t>
      </w:r>
    </w:p>
    <w:p>
      <w:r>
        <w:rPr>
          <w:b w:val="0"/>
        </w:rPr>
        <w:t>• Iron overload disorders (for iron infusions)</w:t>
      </w:r>
    </w:p>
    <w:p>
      <w:r>
        <w:rPr>
          <w:b w:val="0"/>
        </w:rPr>
        <w:t>• Heart failure or recent cardiovascular events</w:t>
      </w:r>
    </w:p>
    <w:p>
      <w:r>
        <w:rPr>
          <w:b w:val="0"/>
        </w:rPr>
        <w:t>• Pregnancy without medical clearance</w:t>
      </w:r>
    </w:p>
    <w:p>
      <w:pPr>
        <w:pStyle w:val="Heading1"/>
      </w:pPr>
      <w:r>
        <w:t>POSSIBLE SIDE EFFECTS</w:t>
      </w:r>
    </w:p>
    <w:p>
      <w:r>
        <w:rPr>
          <w:b/>
        </w:rPr>
        <w:t>Side effects are rare but may include:</w:t>
      </w:r>
    </w:p>
    <w:p>
      <w:r>
        <w:rPr>
          <w:b w:val="0"/>
        </w:rPr>
        <w:t>• Minor bruising or discomfort at injection site</w:t>
      </w:r>
    </w:p>
    <w:p>
      <w:r>
        <w:rPr>
          <w:b w:val="0"/>
        </w:rPr>
        <w:t>• Light-headedness or dizziness</w:t>
      </w:r>
    </w:p>
    <w:p>
      <w:r>
        <w:rPr>
          <w:b w:val="0"/>
        </w:rPr>
        <w:t>• Nausea or metallic taste</w:t>
      </w:r>
    </w:p>
    <w:p>
      <w:r>
        <w:rPr>
          <w:b w:val="0"/>
        </w:rPr>
        <w:t>• Flushing or warmth sensation</w:t>
      </w:r>
    </w:p>
    <w:p>
      <w:r>
        <w:rPr>
          <w:b w:val="0"/>
        </w:rPr>
        <w:t>• Headache or fatigue</w:t>
      </w:r>
    </w:p>
    <w:p>
      <w:r>
        <w:rPr>
          <w:b w:val="0"/>
        </w:rPr>
        <w:t>• Allergic reaction (rare)</w:t>
      </w:r>
    </w:p>
    <w:p>
      <w:r>
        <w:rPr>
          <w:b w:val="0"/>
        </w:rPr>
        <w:t>• Changes in blood pressure during infusion</w:t>
      </w:r>
    </w:p>
    <w:p>
      <w:r>
        <w:rPr>
          <w:b w:val="0"/>
        </w:rPr>
        <w:t>These effects are typically mild and temporary. Please report any unusual or severe symptoms to the practitioner immediately.</w:t>
      </w:r>
    </w:p>
    <w:p>
      <w:pPr>
        <w:pStyle w:val="Heading1"/>
      </w:pPr>
      <w:r>
        <w:t>DISCLAIMER &amp; CONSENT</w:t>
      </w:r>
    </w:p>
    <w:p>
      <w:r>
        <w:rPr>
          <w:b w:val="0"/>
        </w:rPr>
        <w:t>I confirm the information I have provided is accurate and complete.</w:t>
      </w:r>
    </w:p>
    <w:p>
      <w:r>
        <w:rPr>
          <w:b w:val="0"/>
        </w:rPr>
        <w:t>I understand IV vitamin therapy is not a replacement for medical care and results may vary.</w:t>
      </w:r>
    </w:p>
    <w:p>
      <w:r>
        <w:rPr>
          <w:b w:val="0"/>
        </w:rPr>
        <w:t>I am aware of the possible risks and side effects associated with IV infusions.</w:t>
      </w:r>
    </w:p>
    <w:p>
      <w:r>
        <w:rPr>
          <w:b w:val="0"/>
        </w:rPr>
        <w:t>I have disclosed all current medications, supplements, and relevant health information.</w:t>
      </w:r>
    </w:p>
    <w:p>
      <w:r>
        <w:rPr>
          <w:b w:val="0"/>
        </w:rPr>
        <w:t>I consent to receive IV therapy and understand I can withdraw consent at any time.</w:t>
      </w:r>
    </w:p>
    <w:p>
      <w:r>
        <w:rPr>
          <w:b w:val="0"/>
        </w:rPr>
        <w:t>☐ I agree and give my informed consent to proceed with IV vitamin therapy.</w:t>
      </w:r>
    </w:p>
    <w:p>
      <w:r>
        <w:rPr>
          <w:b w:val="0"/>
        </w:rPr>
        <w:t>Client Signature: ___________________________    Date: ___________________________</w:t>
      </w:r>
    </w:p>
    <w:p>
      <w:r>
        <w:rPr>
          <w:b w:val="0"/>
        </w:rPr>
        <w:t>Practitioner Signature: ___________________________    Date: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