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5B15" w14:textId="77777777" w:rsidR="00C53D71" w:rsidRDefault="001D1AA8">
      <w:pPr>
        <w:pStyle w:val="Title"/>
      </w:pPr>
      <w:r>
        <w:t>NAD⁺ IV THERAPY CONSULTATION FORM</w:t>
      </w:r>
    </w:p>
    <w:p w14:paraId="2B31DAD8" w14:textId="77777777" w:rsidR="00C53D71" w:rsidRDefault="001D1AA8">
      <w:pPr>
        <w:pStyle w:val="Heading1"/>
      </w:pPr>
      <w:r>
        <w:t>CLIENT DETAILS</w:t>
      </w:r>
    </w:p>
    <w:p w14:paraId="32A55C5F" w14:textId="77777777" w:rsidR="00C53D71" w:rsidRDefault="001D1AA8">
      <w:r>
        <w:t>Full Name: _________________________________________</w:t>
      </w:r>
    </w:p>
    <w:p w14:paraId="0CD5826E" w14:textId="77777777" w:rsidR="00C53D71" w:rsidRDefault="001D1AA8">
      <w:r>
        <w:t>Date of Birth: _________________________________________</w:t>
      </w:r>
    </w:p>
    <w:p w14:paraId="75F9683C" w14:textId="77777777" w:rsidR="00C53D71" w:rsidRDefault="001D1AA8">
      <w:r>
        <w:t>Gender: ☐ Male ☐ Female ☐ Other</w:t>
      </w:r>
    </w:p>
    <w:p w14:paraId="7C20C16D" w14:textId="77777777" w:rsidR="00C53D71" w:rsidRDefault="001D1AA8">
      <w:r>
        <w:t>Phone Number: _________________________________________</w:t>
      </w:r>
    </w:p>
    <w:p w14:paraId="0FA96790" w14:textId="77777777" w:rsidR="00C53D71" w:rsidRDefault="001D1AA8">
      <w:r>
        <w:t>Email Address: _________________________________________</w:t>
      </w:r>
    </w:p>
    <w:p w14:paraId="70F6C79E" w14:textId="77777777" w:rsidR="00C53D71" w:rsidRDefault="001D1AA8">
      <w:r>
        <w:t>Emergency Contact Name &amp; Number: _________________________________________</w:t>
      </w:r>
    </w:p>
    <w:p w14:paraId="4654DD1A" w14:textId="77777777" w:rsidR="00C53D71" w:rsidRDefault="001D1AA8">
      <w:r>
        <w:t>GP Name &amp; Address: _________________________________________</w:t>
      </w:r>
    </w:p>
    <w:p w14:paraId="40B30D14" w14:textId="77777777" w:rsidR="00C53D71" w:rsidRDefault="001D1AA8">
      <w:pPr>
        <w:pStyle w:val="Heading1"/>
      </w:pPr>
      <w:r>
        <w:t>MEDICAL HISTORY</w:t>
      </w:r>
    </w:p>
    <w:p w14:paraId="3009A1EA" w14:textId="77777777" w:rsidR="00C53D71" w:rsidRDefault="001D1AA8">
      <w:r>
        <w:rPr>
          <w:b/>
        </w:rPr>
        <w:t>Do you currently have or have you ever had any of the following? Please tick all that apply:</w:t>
      </w:r>
    </w:p>
    <w:p w14:paraId="7C956C30" w14:textId="77777777" w:rsidR="00C53D71" w:rsidRDefault="001D1AA8">
      <w:r>
        <w:t>☐</w:t>
      </w:r>
      <w:r>
        <w:t xml:space="preserve"> Heart disease or irregular heartbeat</w:t>
      </w:r>
    </w:p>
    <w:p w14:paraId="0B647A02" w14:textId="77777777" w:rsidR="00C53D71" w:rsidRDefault="001D1AA8">
      <w:r>
        <w:t>☐</w:t>
      </w:r>
      <w:r>
        <w:t xml:space="preserve"> High or low blood pressure</w:t>
      </w:r>
    </w:p>
    <w:p w14:paraId="28A948EA" w14:textId="77777777" w:rsidR="00C53D71" w:rsidRDefault="001D1AA8">
      <w:r>
        <w:t>☐</w:t>
      </w:r>
      <w:r>
        <w:t xml:space="preserve"> Epilepsy or seizures</w:t>
      </w:r>
    </w:p>
    <w:p w14:paraId="015EF69A" w14:textId="77777777" w:rsidR="00C53D71" w:rsidRDefault="001D1AA8">
      <w:r>
        <w:t>☐</w:t>
      </w:r>
      <w:r>
        <w:t xml:space="preserve"> Cancer (active or in remission)</w:t>
      </w:r>
    </w:p>
    <w:p w14:paraId="33273143" w14:textId="77777777" w:rsidR="00C53D71" w:rsidRDefault="001D1AA8">
      <w:r>
        <w:t>☐</w:t>
      </w:r>
      <w:r>
        <w:t xml:space="preserve"> Diabetes (Type 1 or 2)</w:t>
      </w:r>
    </w:p>
    <w:p w14:paraId="01999D7A" w14:textId="77777777" w:rsidR="00C53D71" w:rsidRDefault="001D1AA8">
      <w:r>
        <w:t>☐</w:t>
      </w:r>
      <w:r>
        <w:t xml:space="preserve"> Liver disease (e.g. hepatitis, cirrhosis)</w:t>
      </w:r>
    </w:p>
    <w:p w14:paraId="7D3B10E5" w14:textId="77777777" w:rsidR="00C53D71" w:rsidRDefault="001D1AA8">
      <w:r>
        <w:t>☐</w:t>
      </w:r>
      <w:r>
        <w:t xml:space="preserve"> Kidney disease or dialysis</w:t>
      </w:r>
    </w:p>
    <w:p w14:paraId="5E0412E5" w14:textId="77777777" w:rsidR="00C53D71" w:rsidRDefault="001D1AA8">
      <w:r>
        <w:t>☐</w:t>
      </w:r>
      <w:r>
        <w:t xml:space="preserve"> Blood clotting disorders or on anticoagulants</w:t>
      </w:r>
    </w:p>
    <w:p w14:paraId="5D55C5D0" w14:textId="77777777" w:rsidR="00C53D71" w:rsidRDefault="001D1AA8">
      <w:r>
        <w:t>☐</w:t>
      </w:r>
      <w:r>
        <w:t xml:space="preserve"> Glaucoma</w:t>
      </w:r>
    </w:p>
    <w:p w14:paraId="3E92A89C" w14:textId="77777777" w:rsidR="00C53D71" w:rsidRDefault="001D1AA8">
      <w:r>
        <w:t>☐</w:t>
      </w:r>
      <w:r>
        <w:t xml:space="preserve"> Gout or elevated uric acid</w:t>
      </w:r>
    </w:p>
    <w:p w14:paraId="1B5B3FAB" w14:textId="77777777" w:rsidR="00C53D71" w:rsidRDefault="001D1AA8">
      <w:r>
        <w:t>☐</w:t>
      </w:r>
      <w:r>
        <w:t xml:space="preserve"> Allergies (food, drugs, latex) – please list: ____________________________</w:t>
      </w:r>
    </w:p>
    <w:p w14:paraId="16A6322E" w14:textId="77777777" w:rsidR="00C53D71" w:rsidRDefault="001D1AA8">
      <w:r>
        <w:t>☐</w:t>
      </w:r>
      <w:r>
        <w:t xml:space="preserve"> Autoimmune conditions – please specify: ____________________________</w:t>
      </w:r>
    </w:p>
    <w:p w14:paraId="00DFC4E3" w14:textId="77777777" w:rsidR="00C53D71" w:rsidRDefault="001D1AA8">
      <w:r>
        <w:t>☐</w:t>
      </w:r>
      <w:r>
        <w:t xml:space="preserve"> Thyroid disorders</w:t>
      </w:r>
    </w:p>
    <w:p w14:paraId="2390F875" w14:textId="77777777" w:rsidR="00C53D71" w:rsidRDefault="001D1AA8">
      <w:r>
        <w:t>☐</w:t>
      </w:r>
      <w:r>
        <w:t xml:space="preserve"> Psychiatric/mental health conditions (e.g. anxiety, depression)</w:t>
      </w:r>
    </w:p>
    <w:p w14:paraId="0B9858A1" w14:textId="77777777" w:rsidR="00C53D71" w:rsidRDefault="001D1AA8">
      <w:r>
        <w:t>☐</w:t>
      </w:r>
      <w:r>
        <w:t xml:space="preserve"> Neurological disorders (e.g. MS, Parkinson’s)</w:t>
      </w:r>
    </w:p>
    <w:p w14:paraId="6E8CD956" w14:textId="77777777" w:rsidR="00C53D71" w:rsidRDefault="001D1AA8">
      <w:r>
        <w:t>☐</w:t>
      </w:r>
      <w:r>
        <w:t xml:space="preserve"> Chronic fatigue or fibromyalgia</w:t>
      </w:r>
    </w:p>
    <w:p w14:paraId="2C7AAD52" w14:textId="77777777" w:rsidR="00C53D71" w:rsidRDefault="001D1AA8">
      <w:r>
        <w:t>☐</w:t>
      </w:r>
      <w:r>
        <w:t xml:space="preserve"> Alcohol or drug dependency</w:t>
      </w:r>
    </w:p>
    <w:p w14:paraId="7957E240" w14:textId="77777777" w:rsidR="00C53D71" w:rsidRDefault="001D1AA8">
      <w:r>
        <w:t>☐</w:t>
      </w:r>
      <w:r>
        <w:t xml:space="preserve"> Any recent surgeries or hospitalisations in the last 6 months</w:t>
      </w:r>
    </w:p>
    <w:p w14:paraId="3B8FABAF" w14:textId="77777777" w:rsidR="00C53D71" w:rsidRDefault="001D1AA8">
      <w:r>
        <w:t>Are you currently:</w:t>
      </w:r>
    </w:p>
    <w:p w14:paraId="11BA2AC6" w14:textId="77777777" w:rsidR="00C53D71" w:rsidRDefault="001D1AA8">
      <w:r>
        <w:t>☐</w:t>
      </w:r>
      <w:r>
        <w:t xml:space="preserve"> Pregnant ☐ Breastfeeding ☐ Trying to conceive</w:t>
      </w:r>
    </w:p>
    <w:p w14:paraId="2E07AB5F" w14:textId="77777777" w:rsidR="00C53D71" w:rsidRDefault="001D1AA8">
      <w:r>
        <w:t>List all medications, supplements, or herbal products you are taking:</w:t>
      </w:r>
    </w:p>
    <w:p w14:paraId="77463340" w14:textId="77777777" w:rsidR="00C53D71" w:rsidRDefault="001D1AA8">
      <w:r>
        <w:t>________________________________________________________</w:t>
      </w:r>
    </w:p>
    <w:p w14:paraId="5B2912FD" w14:textId="77777777" w:rsidR="00C53D71" w:rsidRDefault="001D1AA8">
      <w:pPr>
        <w:pStyle w:val="Heading1"/>
      </w:pPr>
      <w:r>
        <w:t>CONTRAINDICATIONS TO NAD⁺ IV THERAPY</w:t>
      </w:r>
    </w:p>
    <w:p w14:paraId="51CA4D99" w14:textId="77777777" w:rsidR="00C53D71" w:rsidRDefault="001D1AA8">
      <w:r>
        <w:rPr>
          <w:b/>
        </w:rPr>
        <w:t>Please note you may not be suitable for NAD⁺ IV therapy if you have:</w:t>
      </w:r>
    </w:p>
    <w:p w14:paraId="590FD0AE" w14:textId="77777777" w:rsidR="00C53D71" w:rsidRDefault="001D1AA8">
      <w:r>
        <w:t>• Uncontrolled high or low blood pressure</w:t>
      </w:r>
    </w:p>
    <w:p w14:paraId="4EC584D8" w14:textId="77777777" w:rsidR="00C53D71" w:rsidRDefault="001D1AA8">
      <w:r>
        <w:t>• Active cancer unless under supervision of a medical provider</w:t>
      </w:r>
    </w:p>
    <w:p w14:paraId="0A861FF3" w14:textId="77777777" w:rsidR="00C53D71" w:rsidRDefault="001D1AA8">
      <w:r>
        <w:t>• Liver or kidney failure</w:t>
      </w:r>
    </w:p>
    <w:p w14:paraId="568459B5" w14:textId="77777777" w:rsidR="00C53D71" w:rsidRDefault="001D1AA8">
      <w:r>
        <w:t>• Severe asthma or respiratory compromise</w:t>
      </w:r>
    </w:p>
    <w:p w14:paraId="2E7269F1" w14:textId="77777777" w:rsidR="00C53D71" w:rsidRDefault="001D1AA8">
      <w:r>
        <w:t>• Current infection or fever</w:t>
      </w:r>
    </w:p>
    <w:p w14:paraId="76571FAF" w14:textId="77777777" w:rsidR="00C53D71" w:rsidRDefault="001D1AA8">
      <w:r>
        <w:t>• History of allergic reaction to NAD⁺</w:t>
      </w:r>
    </w:p>
    <w:p w14:paraId="07677450" w14:textId="77777777" w:rsidR="00C53D71" w:rsidRDefault="001D1AA8">
      <w:r>
        <w:t>• Ongoing chemotherapy or radiation (unless authorised by oncologist)</w:t>
      </w:r>
    </w:p>
    <w:p w14:paraId="26E5DE95" w14:textId="77777777" w:rsidR="00C53D71" w:rsidRDefault="001D1AA8">
      <w:r>
        <w:t>• Recent major surgery (within 4 weeks)</w:t>
      </w:r>
    </w:p>
    <w:p w14:paraId="5B98B279" w14:textId="77777777" w:rsidR="00C53D71" w:rsidRDefault="001D1AA8">
      <w:r>
        <w:t>• Active alcohol or drug detox not supervised by a clinician</w:t>
      </w:r>
    </w:p>
    <w:p w14:paraId="0C03BC94" w14:textId="77777777" w:rsidR="00C53D71" w:rsidRDefault="001D1AA8">
      <w:r>
        <w:t>• Pregnancy or breastfeeding (precautionary exclusion)</w:t>
      </w:r>
    </w:p>
    <w:p w14:paraId="06662D78" w14:textId="77777777" w:rsidR="00C53D71" w:rsidRDefault="001D1AA8">
      <w:pPr>
        <w:pStyle w:val="Heading1"/>
      </w:pPr>
      <w:r>
        <w:t>NAD⁺-SPECIFIC QUESTIONS</w:t>
      </w:r>
    </w:p>
    <w:p w14:paraId="18EB14CF" w14:textId="77777777" w:rsidR="00C53D71" w:rsidRDefault="001D1AA8">
      <w:r>
        <w:t>1. Have you had NAD⁺ IV or injections before? ☐ Yes ☐ No</w:t>
      </w:r>
    </w:p>
    <w:p w14:paraId="0D8A163B" w14:textId="77777777" w:rsidR="00C53D71" w:rsidRDefault="001D1AA8">
      <w:r>
        <w:t xml:space="preserve">   If yes, how did you respond? ___________________________________</w:t>
      </w:r>
    </w:p>
    <w:p w14:paraId="05837E6C" w14:textId="77777777" w:rsidR="00C53D71" w:rsidRDefault="001D1AA8">
      <w:r>
        <w:t>2. What is your primary reason for NAD⁺ therapy? (Tick all that apply)</w:t>
      </w:r>
    </w:p>
    <w:p w14:paraId="2095B66D" w14:textId="77777777" w:rsidR="00C53D71" w:rsidRDefault="001D1AA8">
      <w:r>
        <w:t xml:space="preserve">   ☐ Energy/fatigue ☐ Detox support ☐ Addiction/recovery ☐ Anti-aging</w:t>
      </w:r>
    </w:p>
    <w:p w14:paraId="2A842820" w14:textId="77777777" w:rsidR="00C53D71" w:rsidRDefault="001D1AA8">
      <w:r>
        <w:t xml:space="preserve">   ☐ Focus/cognitive support ☐ Stress/mood ☐ Performance/recovery ☐ Sleep</w:t>
      </w:r>
    </w:p>
    <w:p w14:paraId="2B0413C4" w14:textId="77777777" w:rsidR="00C53D71" w:rsidRDefault="001D1AA8">
      <w:r>
        <w:t xml:space="preserve">   ☐ Neurological support ☐ Other: _______________________</w:t>
      </w:r>
    </w:p>
    <w:p w14:paraId="56770C43" w14:textId="77777777" w:rsidR="00C53D71" w:rsidRDefault="001D1AA8">
      <w:r>
        <w:t>3. Have you been diagnosed with any mitochondrial or neurodegenerative conditions? ☐ Yes ☐ No</w:t>
      </w:r>
    </w:p>
    <w:p w14:paraId="301E39D0" w14:textId="77777777" w:rsidR="00C53D71" w:rsidRDefault="001D1AA8">
      <w:r>
        <w:t xml:space="preserve">   If yes, specify: ___________________________________</w:t>
      </w:r>
    </w:p>
    <w:p w14:paraId="129CA161" w14:textId="77777777" w:rsidR="00C53D71" w:rsidRDefault="001D1AA8">
      <w:r>
        <w:t>4. Are you currently undergoing addiction recovery or withdrawal? ☐ Yes ☐ No</w:t>
      </w:r>
    </w:p>
    <w:p w14:paraId="1DE7BE49" w14:textId="77777777" w:rsidR="00C53D71" w:rsidRDefault="001D1AA8">
      <w:r>
        <w:t xml:space="preserve">   If yes, is this under medical supervision? ☐ Yes ☐ No</w:t>
      </w:r>
    </w:p>
    <w:p w14:paraId="5E7BCB43" w14:textId="77777777" w:rsidR="00C53D71" w:rsidRDefault="001D1AA8">
      <w:pPr>
        <w:pStyle w:val="Heading1"/>
      </w:pPr>
      <w:r>
        <w:t>LIFESTYLE QUESTIONS</w:t>
      </w:r>
    </w:p>
    <w:p w14:paraId="4E31B3E3" w14:textId="77777777" w:rsidR="00C53D71" w:rsidRDefault="001D1AA8">
      <w:r>
        <w:t>Do you smoke? ☐ No ☐ Yes – how many per day? __________</w:t>
      </w:r>
    </w:p>
    <w:p w14:paraId="63CEF08B" w14:textId="77777777" w:rsidR="00C53D71" w:rsidRDefault="001D1AA8">
      <w:r>
        <w:t>Do you drink alcohol? ☐ No ☐ Occasionally ☐ Frequently</w:t>
      </w:r>
    </w:p>
    <w:p w14:paraId="14EEDF9D" w14:textId="77777777" w:rsidR="00C53D71" w:rsidRDefault="001D1AA8">
      <w:r>
        <w:t>Do you use recreational drugs? ☐ No ☐ Yes – specify: __________</w:t>
      </w:r>
    </w:p>
    <w:p w14:paraId="2B0538B8" w14:textId="77777777" w:rsidR="00C53D71" w:rsidRDefault="001D1AA8">
      <w:r>
        <w:t>Do you exercise? ☐ No ☐ Occasionally ☐ Regularly</w:t>
      </w:r>
    </w:p>
    <w:p w14:paraId="025DA48B" w14:textId="77777777" w:rsidR="00C53D71" w:rsidRDefault="001D1AA8">
      <w:r>
        <w:t>Hours of sleep per night: __________</w:t>
      </w:r>
    </w:p>
    <w:p w14:paraId="5D7E16BA" w14:textId="77777777" w:rsidR="00C53D71" w:rsidRDefault="001D1AA8">
      <w:r>
        <w:t>Describe your current energy levels: ☐ Very Low ☐ Low ☐ Average ☐ Good ☐ Excellent</w:t>
      </w:r>
    </w:p>
    <w:p w14:paraId="493ABA2F" w14:textId="77777777" w:rsidR="00C53D71" w:rsidRDefault="001D1AA8">
      <w:pPr>
        <w:pStyle w:val="Heading1"/>
      </w:pPr>
      <w:r>
        <w:t>POSSIBLE SIDE EFFECTS OF NAD⁺ IV THERAPY</w:t>
      </w:r>
    </w:p>
    <w:p w14:paraId="6D057B08" w14:textId="77777777" w:rsidR="00C53D71" w:rsidRDefault="001D1AA8">
      <w:r>
        <w:rPr>
          <w:b/>
        </w:rPr>
        <w:t>You may experience one or more of the following, usually during the infusion. These can be managed by slowing the rate:</w:t>
      </w:r>
    </w:p>
    <w:p w14:paraId="064DD992" w14:textId="77777777" w:rsidR="00C53D71" w:rsidRDefault="001D1AA8">
      <w:r>
        <w:t>• Flushing or warmth</w:t>
      </w:r>
    </w:p>
    <w:p w14:paraId="73A06CA9" w14:textId="77777777" w:rsidR="00C53D71" w:rsidRDefault="001D1AA8">
      <w:r>
        <w:t>• Chest or abdominal tightness</w:t>
      </w:r>
    </w:p>
    <w:p w14:paraId="6C757931" w14:textId="77777777" w:rsidR="00C53D71" w:rsidRDefault="001D1AA8">
      <w:r>
        <w:t>• Light-headedness or dizziness</w:t>
      </w:r>
    </w:p>
    <w:p w14:paraId="71B738EB" w14:textId="77777777" w:rsidR="00C53D71" w:rsidRDefault="001D1AA8">
      <w:r>
        <w:t>• Headache</w:t>
      </w:r>
    </w:p>
    <w:p w14:paraId="1D0F93C6" w14:textId="77777777" w:rsidR="00C53D71" w:rsidRDefault="001D1AA8">
      <w:r>
        <w:t>• Nausea</w:t>
      </w:r>
    </w:p>
    <w:p w14:paraId="79A4C4E7" w14:textId="77777777" w:rsidR="00C53D71" w:rsidRDefault="001D1AA8">
      <w:r>
        <w:t>• Muscle cramping</w:t>
      </w:r>
    </w:p>
    <w:p w14:paraId="4122D80A" w14:textId="77777777" w:rsidR="00C53D71" w:rsidRDefault="001D1AA8">
      <w:r>
        <w:t>• Anxiety or restlessness</w:t>
      </w:r>
    </w:p>
    <w:p w14:paraId="70C6D6B7" w14:textId="77777777" w:rsidR="00C53D71" w:rsidRDefault="001D1AA8">
      <w:r>
        <w:t>• Tingling or prickling sensation</w:t>
      </w:r>
    </w:p>
    <w:p w14:paraId="17281794" w14:textId="77777777" w:rsidR="00C53D71" w:rsidRDefault="001D1AA8">
      <w:r>
        <w:t>• Temporary drop in blood pressure</w:t>
      </w:r>
    </w:p>
    <w:p w14:paraId="781D4E39" w14:textId="77777777" w:rsidR="00C53D71" w:rsidRDefault="001D1AA8">
      <w:r>
        <w:t>• Fatigue post-infusion (rare)</w:t>
      </w:r>
    </w:p>
    <w:p w14:paraId="174EC929" w14:textId="77777777" w:rsidR="00C53D71" w:rsidRDefault="001D1AA8">
      <w:r>
        <w:t>These effects are usually temporary and resolve after slowing or stopping the infusion.</w:t>
      </w:r>
    </w:p>
    <w:p w14:paraId="4487E550" w14:textId="77777777" w:rsidR="00C53D71" w:rsidRDefault="001D1AA8">
      <w:pPr>
        <w:pStyle w:val="Heading1"/>
      </w:pPr>
      <w:r>
        <w:t>DISCLAIMER &amp; CONSENT</w:t>
      </w:r>
    </w:p>
    <w:p w14:paraId="2C75097A" w14:textId="77777777" w:rsidR="00C53D71" w:rsidRDefault="001D1AA8">
      <w:r>
        <w:t>I confirm that all information I have provided is accurate and complete to the best of my knowledge. I understand that:</w:t>
      </w:r>
    </w:p>
    <w:p w14:paraId="20F957E0" w14:textId="77777777" w:rsidR="00C53D71" w:rsidRDefault="001D1AA8">
      <w:r>
        <w:t>- NAD⁺ IV therapy is not a cure or substitute for medical treatment.</w:t>
      </w:r>
    </w:p>
    <w:p w14:paraId="18ACFBF4" w14:textId="77777777" w:rsidR="00C53D71" w:rsidRDefault="001D1AA8">
      <w:r>
        <w:t>- It is not suitable for everyone and carries risks.</w:t>
      </w:r>
    </w:p>
    <w:p w14:paraId="3F4A6F5F" w14:textId="77777777" w:rsidR="00C53D71" w:rsidRDefault="001D1AA8">
      <w:r>
        <w:t>- I must notify the practitioner of any changes to my health or medication.</w:t>
      </w:r>
    </w:p>
    <w:p w14:paraId="259F5E0A" w14:textId="77777777" w:rsidR="00C53D71" w:rsidRDefault="001D1AA8">
      <w:r>
        <w:t>- I have been informed of the potential benefits and side effects.</w:t>
      </w:r>
    </w:p>
    <w:p w14:paraId="6DE766E5" w14:textId="77777777" w:rsidR="00C53D71" w:rsidRDefault="001D1AA8">
      <w:r>
        <w:t>- I have had the opportunity to ask questions and all have been answered to my satisfaction.</w:t>
      </w:r>
    </w:p>
    <w:p w14:paraId="6163410C" w14:textId="77777777" w:rsidR="00C53D71" w:rsidRDefault="001D1AA8">
      <w:r>
        <w:t>- The procedure has been explained to me and I understand I can stop treatment at any time.</w:t>
      </w:r>
    </w:p>
    <w:p w14:paraId="37C34BBE" w14:textId="77777777" w:rsidR="00C53D71" w:rsidRDefault="001D1AA8">
      <w:r>
        <w:t>☐</w:t>
      </w:r>
      <w:r>
        <w:t xml:space="preserve"> I confirm I have read and understood the information above.</w:t>
      </w:r>
    </w:p>
    <w:p w14:paraId="5A3D7E74" w14:textId="77777777" w:rsidR="00C53D71" w:rsidRDefault="001D1AA8">
      <w:r>
        <w:t>☐</w:t>
      </w:r>
      <w:r>
        <w:t xml:space="preserve"> I consent to receive NAD⁺ IV therapy from this clinic.</w:t>
      </w:r>
    </w:p>
    <w:p w14:paraId="04291E75" w14:textId="77777777" w:rsidR="00C53D71" w:rsidRDefault="001D1AA8">
      <w:r>
        <w:t>Client Signature: ___________________________    Date: ___________________________</w:t>
      </w:r>
    </w:p>
    <w:p w14:paraId="38821AB6" w14:textId="77777777" w:rsidR="00C53D71" w:rsidRDefault="001D1AA8">
      <w:r>
        <w:t>Practitioner Signature: ___________________________    Date: ___________________________</w:t>
      </w:r>
    </w:p>
    <w:sectPr w:rsidR="00C53D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4932643">
    <w:abstractNumId w:val="8"/>
  </w:num>
  <w:num w:numId="2" w16cid:durableId="223954921">
    <w:abstractNumId w:val="6"/>
  </w:num>
  <w:num w:numId="3" w16cid:durableId="913465212">
    <w:abstractNumId w:val="5"/>
  </w:num>
  <w:num w:numId="4" w16cid:durableId="52044659">
    <w:abstractNumId w:val="4"/>
  </w:num>
  <w:num w:numId="5" w16cid:durableId="501627252">
    <w:abstractNumId w:val="7"/>
  </w:num>
  <w:num w:numId="6" w16cid:durableId="1496607835">
    <w:abstractNumId w:val="3"/>
  </w:num>
  <w:num w:numId="7" w16cid:durableId="2067946736">
    <w:abstractNumId w:val="2"/>
  </w:num>
  <w:num w:numId="8" w16cid:durableId="1076048488">
    <w:abstractNumId w:val="1"/>
  </w:num>
  <w:num w:numId="9" w16cid:durableId="124121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1AA8"/>
    <w:rsid w:val="0029639D"/>
    <w:rsid w:val="00326F90"/>
    <w:rsid w:val="004A3681"/>
    <w:rsid w:val="009A0AAD"/>
    <w:rsid w:val="00AA1D8D"/>
    <w:rsid w:val="00B47730"/>
    <w:rsid w:val="00C53D7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C6ED2"/>
  <w14:defaultImageDpi w14:val="300"/>
  <w15:docId w15:val="{A89B7822-238F-3E40-B4AD-6E251ECA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jordanna manolis</cp:lastModifiedBy>
  <cp:revision>2</cp:revision>
  <dcterms:created xsi:type="dcterms:W3CDTF">2025-07-02T19:21:00Z</dcterms:created>
  <dcterms:modified xsi:type="dcterms:W3CDTF">2025-07-02T19:21:00Z</dcterms:modified>
  <cp:category/>
</cp:coreProperties>
</file>