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07A0" w14:textId="77777777" w:rsidR="004F3D5D" w:rsidRDefault="00000000">
      <w:pPr>
        <w:jc w:val="center"/>
      </w:pPr>
      <w:r>
        <w:rPr>
          <w:b/>
          <w:sz w:val="32"/>
        </w:rPr>
        <w:t>Graceful Soul Healing</w:t>
      </w:r>
    </w:p>
    <w:p w14:paraId="3ADA506E" w14:textId="65A139EB" w:rsidR="004F3D5D" w:rsidRDefault="00000000">
      <w:pPr>
        <w:pStyle w:val="Heading1"/>
      </w:pPr>
      <w:r>
        <w:t>Minor Client Intake &amp; Consent Form</w:t>
      </w:r>
      <w:r>
        <w:br/>
      </w:r>
    </w:p>
    <w:p w14:paraId="644C547D" w14:textId="77777777" w:rsidR="004F3D5D" w:rsidRDefault="00000000">
      <w:r>
        <w:t>Name: _________________________________</w:t>
      </w:r>
    </w:p>
    <w:p w14:paraId="5F523904" w14:textId="77777777" w:rsidR="004F3D5D" w:rsidRDefault="00000000">
      <w:r>
        <w:t>Email: _________________________________</w:t>
      </w:r>
    </w:p>
    <w:p w14:paraId="70624716" w14:textId="77777777" w:rsidR="004F3D5D" w:rsidRDefault="00000000">
      <w:r>
        <w:t>Phone: _________________________________</w:t>
      </w:r>
    </w:p>
    <w:p w14:paraId="054E01C5" w14:textId="77777777" w:rsidR="004F3D5D" w:rsidRDefault="00000000">
      <w:r>
        <w:t>Date of Session: ________________________</w:t>
      </w:r>
    </w:p>
    <w:p w14:paraId="1CA68FE7" w14:textId="77777777" w:rsidR="004F3D5D" w:rsidRPr="00FC6DB3" w:rsidRDefault="00000000">
      <w:pPr>
        <w:rPr>
          <w:b/>
          <w:bCs/>
        </w:rPr>
      </w:pPr>
      <w:r>
        <w:br/>
      </w:r>
      <w:r w:rsidRPr="00FC6DB3">
        <w:rPr>
          <w:b/>
          <w:bCs/>
        </w:rPr>
        <w:t>Briefly describe any concerns about the minor’s wellbeing or intentions for the session:</w:t>
      </w:r>
    </w:p>
    <w:p w14:paraId="3CEB4046" w14:textId="17F32363" w:rsidR="00FC6DB3" w:rsidRDefault="00000000" w:rsidP="00FC6DB3">
      <w:r>
        <w:br/>
      </w:r>
    </w:p>
    <w:p w14:paraId="280D8F7A" w14:textId="44DA8EDA" w:rsidR="004F3D5D" w:rsidRDefault="004F3D5D"/>
    <w:p w14:paraId="632CEE23" w14:textId="77777777" w:rsidR="00FC6DB3" w:rsidRPr="00F6271D" w:rsidRDefault="00FC6DB3" w:rsidP="00FC6DB3">
      <w:pPr>
        <w:rPr>
          <w:b/>
          <w:bCs/>
        </w:rPr>
      </w:pPr>
      <w:r w:rsidRPr="00F6271D">
        <w:rPr>
          <w:b/>
          <w:bCs/>
        </w:rPr>
        <w:t>Do you consent to the session being audio/video recorded for personal reference?</w:t>
      </w:r>
    </w:p>
    <w:p w14:paraId="4DB8A2A2" w14:textId="77777777" w:rsidR="00FC6DB3" w:rsidRDefault="00FC6DB3" w:rsidP="00FC6DB3">
      <w:r>
        <w:t>☐ Yes    ☐ No</w:t>
      </w:r>
    </w:p>
    <w:p w14:paraId="3F440C99" w14:textId="77777777" w:rsidR="00FC6DB3" w:rsidRPr="00F6271D" w:rsidRDefault="00FC6DB3" w:rsidP="00FC6DB3">
      <w:pPr>
        <w:rPr>
          <w:b/>
          <w:bCs/>
        </w:rPr>
      </w:pPr>
      <w:r w:rsidRPr="00F6271D">
        <w:rPr>
          <w:b/>
          <w:bCs/>
        </w:rPr>
        <w:t xml:space="preserve">Do you consent to the session being used on </w:t>
      </w:r>
      <w:proofErr w:type="gramStart"/>
      <w:r w:rsidRPr="00F6271D">
        <w:rPr>
          <w:b/>
          <w:bCs/>
        </w:rPr>
        <w:t>Social Media</w:t>
      </w:r>
      <w:proofErr w:type="gramEnd"/>
      <w:r w:rsidRPr="00F6271D">
        <w:rPr>
          <w:b/>
          <w:bCs/>
        </w:rPr>
        <w:t xml:space="preserve"> or for me Podcast, under the following conditions? (You can request that ANY content be removed from the video before publication and you will have an opportunity to review the final version before publication.)</w:t>
      </w:r>
    </w:p>
    <w:p w14:paraId="30A42B11" w14:textId="77777777" w:rsidR="00FC6DB3" w:rsidRDefault="00FC6DB3" w:rsidP="00FC6DB3">
      <w:r>
        <w:t xml:space="preserve">☐ Yes, </w:t>
      </w:r>
      <w:proofErr w:type="gramStart"/>
      <w:r>
        <w:t>But</w:t>
      </w:r>
      <w:proofErr w:type="gramEnd"/>
      <w:r>
        <w:t xml:space="preserve"> my identity must be kept confidential and blurred out in any videos.</w:t>
      </w:r>
    </w:p>
    <w:p w14:paraId="2514EAB8" w14:textId="77777777" w:rsidR="00FC6DB3" w:rsidRDefault="00FC6DB3" w:rsidP="00FC6DB3">
      <w:r>
        <w:t xml:space="preserve">☐ Yes, and it is okay to use my first name only and would like my face blurred in any videos. </w:t>
      </w:r>
    </w:p>
    <w:p w14:paraId="2E7D4985" w14:textId="77777777" w:rsidR="00FC6DB3" w:rsidRDefault="00FC6DB3" w:rsidP="00FC6DB3">
      <w:r>
        <w:t>☐ Yes, and it is okay to use my first name only and show my face in any videos.</w:t>
      </w:r>
    </w:p>
    <w:p w14:paraId="177A4165" w14:textId="77777777" w:rsidR="00FC6DB3" w:rsidRDefault="00FC6DB3" w:rsidP="00FC6DB3">
      <w:r>
        <w:t>☐ No</w:t>
      </w:r>
    </w:p>
    <w:p w14:paraId="482B7D82" w14:textId="77777777" w:rsidR="00FC6DB3" w:rsidRPr="00F6271D" w:rsidRDefault="00FC6DB3" w:rsidP="00FC6DB3">
      <w:pPr>
        <w:rPr>
          <w:b/>
          <w:bCs/>
        </w:rPr>
      </w:pPr>
      <w:r w:rsidRPr="00F6271D">
        <w:rPr>
          <w:b/>
          <w:bCs/>
        </w:rPr>
        <w:t>Are you interested in being a guest on the Podcast to talk about your experience?</w:t>
      </w:r>
    </w:p>
    <w:p w14:paraId="7D64961B" w14:textId="77777777" w:rsidR="00FC6DB3" w:rsidRDefault="00FC6DB3" w:rsidP="00FC6DB3">
      <w:r>
        <w:t>☐ Yes    ☐ No</w:t>
      </w:r>
      <w:r w:rsidR="00000000">
        <w:br/>
      </w:r>
    </w:p>
    <w:p w14:paraId="17E3F0AB" w14:textId="77777777" w:rsidR="00FC6DB3" w:rsidRDefault="00FC6DB3" w:rsidP="00FC6DB3"/>
    <w:p w14:paraId="2B461131" w14:textId="16DF8452" w:rsidR="004F3D5D" w:rsidRDefault="00000000" w:rsidP="00FC6DB3">
      <w:r>
        <w:lastRenderedPageBreak/>
        <w:t>By signing below, you acknowledge that this session is not a replacement for medical or psychological treatment. You understand that you are responsible for your own wellbeing and agree to proceed voluntarily.</w:t>
      </w:r>
    </w:p>
    <w:p w14:paraId="3A0E3E6C" w14:textId="77777777" w:rsidR="004F3D5D" w:rsidRDefault="00000000">
      <w:r>
        <w:br/>
        <w:t>Signature: _______________________________</w:t>
      </w:r>
    </w:p>
    <w:p w14:paraId="4F7D82DC" w14:textId="77777777" w:rsidR="004F3D5D" w:rsidRDefault="00000000">
      <w:r>
        <w:t>Date: ___________________________________</w:t>
      </w:r>
    </w:p>
    <w:p w14:paraId="1D1212A8" w14:textId="77777777" w:rsidR="004F3D5D" w:rsidRDefault="00000000">
      <w:r>
        <w:br/>
        <w:t>Parent/Guardian Signature: _______________________________</w:t>
      </w:r>
    </w:p>
    <w:p w14:paraId="59627D9D" w14:textId="77777777" w:rsidR="004F3D5D" w:rsidRDefault="00000000">
      <w:r>
        <w:t>Date: ___________________________________</w:t>
      </w:r>
    </w:p>
    <w:sectPr w:rsidR="004F3D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359763">
    <w:abstractNumId w:val="8"/>
  </w:num>
  <w:num w:numId="2" w16cid:durableId="485823619">
    <w:abstractNumId w:val="6"/>
  </w:num>
  <w:num w:numId="3" w16cid:durableId="670370749">
    <w:abstractNumId w:val="5"/>
  </w:num>
  <w:num w:numId="4" w16cid:durableId="1203588713">
    <w:abstractNumId w:val="4"/>
  </w:num>
  <w:num w:numId="5" w16cid:durableId="808480645">
    <w:abstractNumId w:val="7"/>
  </w:num>
  <w:num w:numId="6" w16cid:durableId="652099989">
    <w:abstractNumId w:val="3"/>
  </w:num>
  <w:num w:numId="7" w16cid:durableId="701635369">
    <w:abstractNumId w:val="2"/>
  </w:num>
  <w:num w:numId="8" w16cid:durableId="255411098">
    <w:abstractNumId w:val="1"/>
  </w:num>
  <w:num w:numId="9" w16cid:durableId="5794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3D5D"/>
    <w:rsid w:val="00AA1D8D"/>
    <w:rsid w:val="00B47730"/>
    <w:rsid w:val="00CB0664"/>
    <w:rsid w:val="00E1281D"/>
    <w:rsid w:val="00FC693F"/>
    <w:rsid w:val="00FC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E17EE"/>
  <w14:defaultImageDpi w14:val="300"/>
  <w15:docId w15:val="{E3F2528C-217E-47E4-82F9-987ACE4E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1210</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Christy Major</cp:lastModifiedBy>
  <cp:revision>2</cp:revision>
  <dcterms:created xsi:type="dcterms:W3CDTF">2025-11-01T20:13:00Z</dcterms:created>
  <dcterms:modified xsi:type="dcterms:W3CDTF">2025-11-01T20:13:00Z</dcterms:modified>
  <cp:category/>
</cp:coreProperties>
</file>