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F60FD" w14:textId="77777777" w:rsidR="00D53AEC" w:rsidRDefault="00000000">
      <w:pPr>
        <w:pStyle w:val="Heading1"/>
        <w:jc w:val="center"/>
      </w:pPr>
      <w:r>
        <w:t>Brody Malone Foundation for Families</w:t>
      </w:r>
    </w:p>
    <w:p w14:paraId="18B88196" w14:textId="77777777" w:rsidR="00D53AEC" w:rsidRDefault="00000000">
      <w:pPr>
        <w:jc w:val="center"/>
      </w:pPr>
      <w:r>
        <w:t>Donation Assistance Application Form</w:t>
      </w:r>
    </w:p>
    <w:p w14:paraId="79500964" w14:textId="77777777" w:rsidR="00D53AEC" w:rsidRDefault="00000000">
      <w:r>
        <w:t>Mission Statement: The Brody Malone Foundation for Families provides support for families affected by cancer by offering practical help, financial aid, and community resources to make their journey a little easier.</w:t>
      </w:r>
    </w:p>
    <w:p w14:paraId="0E85407C" w14:textId="77777777" w:rsidR="00D53AEC" w:rsidRDefault="00000000">
      <w:pPr>
        <w:pStyle w:val="Heading2"/>
      </w:pPr>
      <w:r>
        <w:t>Applicant Information</w:t>
      </w:r>
    </w:p>
    <w:p w14:paraId="290791F7" w14:textId="77777777" w:rsidR="00D53AEC" w:rsidRDefault="00000000">
      <w:r>
        <w:t>Full Name: _______________________________</w:t>
      </w:r>
    </w:p>
    <w:p w14:paraId="22777E0F" w14:textId="77777777" w:rsidR="00D53AEC" w:rsidRDefault="00000000">
      <w:r>
        <w:t>Phone Number: ____________________________</w:t>
      </w:r>
    </w:p>
    <w:p w14:paraId="5D2BCA4F" w14:textId="77777777" w:rsidR="00D53AEC" w:rsidRDefault="00000000">
      <w:r>
        <w:t>Email Address: ____________________________</w:t>
      </w:r>
    </w:p>
    <w:p w14:paraId="73FD0FC3" w14:textId="77777777" w:rsidR="00D53AEC" w:rsidRDefault="00000000">
      <w:r>
        <w:t>Mailing Address: __________________________</w:t>
      </w:r>
    </w:p>
    <w:p w14:paraId="4E52AE97" w14:textId="77777777" w:rsidR="00D53AEC" w:rsidRDefault="00000000">
      <w:r>
        <w:t>City: ______________ State: ______ ZIP: _______</w:t>
      </w:r>
    </w:p>
    <w:p w14:paraId="5500AF58" w14:textId="77777777" w:rsidR="00D53AEC" w:rsidRDefault="00000000">
      <w:r>
        <w:t>Preferred Contact Method: ☐ Phone ☐ Email ☐ Mail</w:t>
      </w:r>
    </w:p>
    <w:p w14:paraId="1653B0AB" w14:textId="77777777" w:rsidR="00D53AEC" w:rsidRDefault="00000000">
      <w:pPr>
        <w:pStyle w:val="Heading2"/>
      </w:pPr>
      <w:r>
        <w:t>Family Information</w:t>
      </w:r>
    </w:p>
    <w:p w14:paraId="23AD409A" w14:textId="77777777" w:rsidR="00D53AEC" w:rsidRDefault="00000000">
      <w:r>
        <w:t>Number of Family Members in Household: ____________</w:t>
      </w:r>
    </w:p>
    <w:p w14:paraId="48941B6D" w14:textId="77777777" w:rsidR="00D53AEC" w:rsidRDefault="00000000">
      <w:r>
        <w:t>Relationship to Cancer Patient: ☐ Self ☐ Parent ☐ Spouse ☐ Child ☐ Other: __________</w:t>
      </w:r>
    </w:p>
    <w:p w14:paraId="74ED0960" w14:textId="77777777" w:rsidR="00D53AEC" w:rsidRDefault="00000000">
      <w:r>
        <w:t>Name of Family Member with Cancer: ______________________________</w:t>
      </w:r>
    </w:p>
    <w:p w14:paraId="448D8D7A" w14:textId="77777777" w:rsidR="00D53AEC" w:rsidRDefault="00000000">
      <w:r>
        <w:t>Age: _______</w:t>
      </w:r>
    </w:p>
    <w:p w14:paraId="057966DA" w14:textId="77777777" w:rsidR="00D53AEC" w:rsidRDefault="00000000">
      <w:r>
        <w:t>Type of Cancer (if comfortable sharing): __________________________</w:t>
      </w:r>
    </w:p>
    <w:p w14:paraId="1D6B7165" w14:textId="77777777" w:rsidR="00D53AEC" w:rsidRDefault="00000000">
      <w:pPr>
        <w:pStyle w:val="Heading2"/>
      </w:pPr>
      <w:r>
        <w:t>Current Situation</w:t>
      </w:r>
    </w:p>
    <w:p w14:paraId="3DE9EC02" w14:textId="77777777" w:rsidR="00D53AEC" w:rsidRDefault="00000000">
      <w:r>
        <w:t>Please describe your family’s current situation and how cancer has affected your daily life:</w:t>
      </w:r>
    </w:p>
    <w:p w14:paraId="520FEB08" w14:textId="77777777" w:rsidR="00D53AEC" w:rsidRDefault="00000000">
      <w:r>
        <w:br/>
      </w:r>
      <w:r>
        <w:br/>
      </w:r>
      <w:r>
        <w:br/>
      </w:r>
      <w:r>
        <w:br/>
      </w:r>
      <w:r>
        <w:br/>
      </w:r>
    </w:p>
    <w:p w14:paraId="263A51B7" w14:textId="77777777" w:rsidR="003933DA" w:rsidRDefault="003933DA">
      <w:pPr>
        <w:pStyle w:val="Heading2"/>
      </w:pPr>
    </w:p>
    <w:p w14:paraId="47B877BC" w14:textId="3F3D1ACF" w:rsidR="00D53AEC" w:rsidRDefault="00000000">
      <w:pPr>
        <w:pStyle w:val="Heading2"/>
      </w:pPr>
      <w:r>
        <w:t>Assistance Requested</w:t>
      </w:r>
    </w:p>
    <w:p w14:paraId="0AD63B5F" w14:textId="77777777" w:rsidR="00D53AEC" w:rsidRDefault="00000000">
      <w:r>
        <w:t>Please describe what type of support or assistance you are requesting (financial help, travel expenses, meals, etc.):</w:t>
      </w:r>
    </w:p>
    <w:p w14:paraId="57B05758" w14:textId="77777777" w:rsidR="00D53AEC" w:rsidRDefault="00000000">
      <w:r>
        <w:br/>
      </w:r>
      <w:r>
        <w:br/>
      </w:r>
      <w:r>
        <w:br/>
      </w:r>
      <w:r>
        <w:br/>
      </w:r>
      <w:r>
        <w:br/>
      </w:r>
    </w:p>
    <w:p w14:paraId="2313AEC6" w14:textId="77777777" w:rsidR="00D53AEC" w:rsidRDefault="00000000">
      <w:r>
        <w:t>Estimated Amount Needed (if known): $_____________________</w:t>
      </w:r>
    </w:p>
    <w:p w14:paraId="4524B9AC" w14:textId="77777777" w:rsidR="00D53AEC" w:rsidRDefault="00000000">
      <w:pPr>
        <w:pStyle w:val="Heading2"/>
      </w:pPr>
      <w:r>
        <w:t>Supporting Documentation</w:t>
      </w:r>
    </w:p>
    <w:p w14:paraId="2CF3C9DC" w14:textId="77777777" w:rsidR="00D53AEC" w:rsidRDefault="00000000">
      <w:r>
        <w:t>Please attach or upload any relevant documents that can help us better understand your needs (optional):</w:t>
      </w:r>
    </w:p>
    <w:p w14:paraId="1F93D69D" w14:textId="77777777" w:rsidR="00D53AEC" w:rsidRDefault="00000000">
      <w:r>
        <w:t>☐ Medical documentation   ☐ Bills or invoices   ☐ Proof of income   ☐ Personal letter or statement   ☐ Other: __________</w:t>
      </w:r>
    </w:p>
    <w:p w14:paraId="059D08C6" w14:textId="77777777" w:rsidR="00D53AEC" w:rsidRDefault="00000000">
      <w:pPr>
        <w:pStyle w:val="Heading2"/>
      </w:pPr>
      <w:r>
        <w:t>Acknowledgment</w:t>
      </w:r>
    </w:p>
    <w:p w14:paraId="74664F32" w14:textId="77777777" w:rsidR="00D53AEC" w:rsidRDefault="00000000">
      <w:r>
        <w:t>I certify that the information provided above is true and accurate to the best of my knowledge. I understand that completing this form does not guarantee financial assistance.</w:t>
      </w:r>
    </w:p>
    <w:p w14:paraId="13F92502" w14:textId="77777777" w:rsidR="00D53AEC" w:rsidRDefault="00000000">
      <w:r>
        <w:t>Signature: _____________________________    Date: ____________________</w:t>
      </w:r>
    </w:p>
    <w:p w14:paraId="694E9FA9" w14:textId="77777777" w:rsidR="003933DA" w:rsidRDefault="003933DA">
      <w:pPr>
        <w:pStyle w:val="Heading2"/>
      </w:pPr>
    </w:p>
    <w:p w14:paraId="01915381" w14:textId="77777777" w:rsidR="003933DA" w:rsidRDefault="003933DA">
      <w:pPr>
        <w:pStyle w:val="Heading2"/>
      </w:pPr>
    </w:p>
    <w:p w14:paraId="580D6A28" w14:textId="085009B7" w:rsidR="00D53AEC" w:rsidRDefault="00000000">
      <w:pPr>
        <w:pStyle w:val="Heading2"/>
      </w:pPr>
      <w:r>
        <w:t>Submission Instructions</w:t>
      </w:r>
    </w:p>
    <w:p w14:paraId="15AE75B9" w14:textId="746AB02A" w:rsidR="00D53AEC" w:rsidRDefault="00000000">
      <w:r>
        <w:t xml:space="preserve">Please submit this form and any supporting documents </w:t>
      </w:r>
      <w:r w:rsidR="003933DA">
        <w:t>to:</w:t>
      </w:r>
    </w:p>
    <w:p w14:paraId="60E6F0FA" w14:textId="0DECB4A1" w:rsidR="00D53AEC" w:rsidRDefault="00000000">
      <w:r>
        <w:t xml:space="preserve">Email: </w:t>
      </w:r>
      <w:r w:rsidR="003933DA">
        <w:t>brodymalonegym</w:t>
      </w:r>
      <w:r>
        <w:t>@</w:t>
      </w:r>
      <w:r w:rsidR="003933DA">
        <w:t>gmail.com</w:t>
      </w:r>
    </w:p>
    <w:p w14:paraId="1D4A9178" w14:textId="17F33BD7" w:rsidR="00D53AEC" w:rsidRDefault="00D53AEC"/>
    <w:sectPr w:rsidR="00D53A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8261064">
    <w:abstractNumId w:val="8"/>
  </w:num>
  <w:num w:numId="2" w16cid:durableId="204801454">
    <w:abstractNumId w:val="6"/>
  </w:num>
  <w:num w:numId="3" w16cid:durableId="2074424336">
    <w:abstractNumId w:val="5"/>
  </w:num>
  <w:num w:numId="4" w16cid:durableId="833643004">
    <w:abstractNumId w:val="4"/>
  </w:num>
  <w:num w:numId="5" w16cid:durableId="69893078">
    <w:abstractNumId w:val="7"/>
  </w:num>
  <w:num w:numId="6" w16cid:durableId="1976835448">
    <w:abstractNumId w:val="3"/>
  </w:num>
  <w:num w:numId="7" w16cid:durableId="402024719">
    <w:abstractNumId w:val="2"/>
  </w:num>
  <w:num w:numId="8" w16cid:durableId="1202012705">
    <w:abstractNumId w:val="1"/>
  </w:num>
  <w:num w:numId="9" w16cid:durableId="1774785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33DA"/>
    <w:rsid w:val="00614026"/>
    <w:rsid w:val="00915A5A"/>
    <w:rsid w:val="00AA1D8D"/>
    <w:rsid w:val="00B47730"/>
    <w:rsid w:val="00CB0664"/>
    <w:rsid w:val="00D53A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FA7521"/>
  <w14:defaultImageDpi w14:val="300"/>
  <w15:docId w15:val="{FEFE19DE-028D-A148-BF30-34BF5BC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Serena Malone</cp:lastModifiedBy>
  <cp:revision>2</cp:revision>
  <dcterms:created xsi:type="dcterms:W3CDTF">2025-11-12T22:19:00Z</dcterms:created>
  <dcterms:modified xsi:type="dcterms:W3CDTF">2025-11-12T22:19:00Z</dcterms:modified>
  <cp:category/>
</cp:coreProperties>
</file>