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469A" w14:textId="77777777" w:rsidR="00C718F6" w:rsidRPr="00655E35" w:rsidRDefault="00000000">
      <w:pPr>
        <w:pStyle w:val="Title"/>
        <w:rPr>
          <w:sz w:val="48"/>
          <w:szCs w:val="48"/>
        </w:rPr>
      </w:pPr>
      <w:r w:rsidRPr="00655E35">
        <w:rPr>
          <w:sz w:val="48"/>
          <w:szCs w:val="48"/>
        </w:rPr>
        <w:t>Project Planning Template (for Nonprofits)</w:t>
      </w:r>
    </w:p>
    <w:p w14:paraId="4E376DFE" w14:textId="77777777" w:rsidR="00C718F6" w:rsidRDefault="00000000">
      <w:r>
        <w:t>A Fillable Document with Goals, Milestones, and Budgeting Guidance</w:t>
      </w:r>
    </w:p>
    <w:p w14:paraId="3F838044" w14:textId="195E431E" w:rsidR="00C718F6" w:rsidRDefault="00000000">
      <w:r w:rsidRPr="00655E35">
        <w:rPr>
          <w:b/>
          <w:bCs/>
        </w:rPr>
        <w:t>Date:</w:t>
      </w:r>
      <w:r>
        <w:t xml:space="preserve"> </w:t>
      </w:r>
      <w:r w:rsidR="00B13DFF">
        <w:t>____________________________________________</w:t>
      </w:r>
      <w:r>
        <w:br/>
      </w:r>
    </w:p>
    <w:p w14:paraId="32DC861F" w14:textId="77777777" w:rsidR="00C718F6" w:rsidRDefault="00000000">
      <w:pPr>
        <w:pStyle w:val="Heading1"/>
      </w:pPr>
      <w:r>
        <w:t>I. Project Overview</w:t>
      </w:r>
    </w:p>
    <w:p w14:paraId="51122FCC" w14:textId="4BAE44EF" w:rsidR="00C718F6" w:rsidRDefault="00000000">
      <w:pPr>
        <w:pStyle w:val="ListBullet"/>
      </w:pPr>
      <w:r>
        <w:t>Project Title:</w:t>
      </w:r>
      <w:r w:rsidR="00B13DFF">
        <w:t xml:space="preserve"> </w:t>
      </w:r>
      <w:r w:rsidR="00B13DFF">
        <w:t>______________________________________________________________________________________</w:t>
      </w:r>
    </w:p>
    <w:p w14:paraId="41C08B76" w14:textId="5A019E65" w:rsidR="00C718F6" w:rsidRDefault="00000000">
      <w:pPr>
        <w:pStyle w:val="ListBullet"/>
      </w:pPr>
      <w:r>
        <w:t>Project Lead / Coordinator:</w:t>
      </w:r>
      <w:r w:rsidR="00B13DFF">
        <w:t xml:space="preserve"> </w:t>
      </w:r>
      <w:r w:rsidR="00B13DFF">
        <w:t>_____________________________________________________________________</w:t>
      </w:r>
    </w:p>
    <w:p w14:paraId="12B30C5B" w14:textId="70E008B5" w:rsidR="00C718F6" w:rsidRDefault="00000000">
      <w:pPr>
        <w:pStyle w:val="ListBullet"/>
      </w:pPr>
      <w:r>
        <w:t>Organization Name:</w:t>
      </w:r>
      <w:r w:rsidR="00B13DFF">
        <w:t xml:space="preserve"> </w:t>
      </w:r>
      <w:r w:rsidR="00B13DFF">
        <w:t>______________________________________________________________________________</w:t>
      </w:r>
    </w:p>
    <w:p w14:paraId="79EDB468" w14:textId="330B923A" w:rsidR="00C718F6" w:rsidRDefault="00000000">
      <w:pPr>
        <w:pStyle w:val="ListBullet"/>
      </w:pPr>
      <w:r>
        <w:t>Start Date:</w:t>
      </w:r>
      <w:r w:rsidR="00B13DFF">
        <w:t xml:space="preserve"> </w:t>
      </w:r>
      <w:r w:rsidR="00B13DFF">
        <w:t>________________________________________________________________________________________</w:t>
      </w:r>
    </w:p>
    <w:p w14:paraId="2F2EE036" w14:textId="1C2FF253" w:rsidR="00C718F6" w:rsidRDefault="00000000">
      <w:pPr>
        <w:pStyle w:val="ListBullet"/>
      </w:pPr>
      <w:r>
        <w:t>End Date:</w:t>
      </w:r>
      <w:r w:rsidR="00B13DFF">
        <w:t xml:space="preserve"> </w:t>
      </w:r>
      <w:r w:rsidR="00B13DFF">
        <w:t>_________________________________________________________________________________________</w:t>
      </w:r>
    </w:p>
    <w:p w14:paraId="345C36C8" w14:textId="57388493" w:rsidR="00C718F6" w:rsidRDefault="00000000">
      <w:pPr>
        <w:pStyle w:val="ListBullet"/>
      </w:pPr>
      <w:r>
        <w:t>Partner Organizations (if applicable):</w:t>
      </w:r>
      <w:r w:rsidR="00B13DFF">
        <w:t xml:space="preserve"> </w:t>
      </w:r>
      <w:r w:rsidR="00B13DFF">
        <w:t>__________________________________________________________</w:t>
      </w:r>
    </w:p>
    <w:p w14:paraId="49E7A22F" w14:textId="77777777" w:rsidR="00B13DFF" w:rsidRDefault="00000000">
      <w:pPr>
        <w:pStyle w:val="ListBullet"/>
      </w:pPr>
      <w:r>
        <w:t>Brief Project Description (2–3 sentences):</w:t>
      </w:r>
      <w:r w:rsidR="00B13DFF">
        <w:t xml:space="preserve"> </w:t>
      </w:r>
      <w:r w:rsidR="00B13DFF">
        <w:t>____________________________________________________</w:t>
      </w:r>
    </w:p>
    <w:p w14:paraId="0F8F80FE" w14:textId="5539D4A8" w:rsidR="00B13DFF" w:rsidRDefault="00B13DFF" w:rsidP="00B13DFF">
      <w:pPr>
        <w:pStyle w:val="ListBullet"/>
        <w:numPr>
          <w:ilvl w:val="0"/>
          <w:numId w:val="0"/>
        </w:numPr>
        <w:ind w:left="360"/>
      </w:pPr>
      <w:r>
        <w:t>________________________________________________________________________________________________</w:t>
      </w:r>
      <w:r>
        <w:t>_____</w:t>
      </w:r>
    </w:p>
    <w:p w14:paraId="50AE7537" w14:textId="0D63A6B1" w:rsidR="00C718F6" w:rsidRDefault="00B13DFF" w:rsidP="00B13DFF">
      <w:pPr>
        <w:pStyle w:val="ListBullet"/>
        <w:numPr>
          <w:ilvl w:val="0"/>
          <w:numId w:val="0"/>
        </w:numPr>
        <w:ind w:left="360"/>
      </w:pPr>
      <w:r>
        <w:t>_____________________________________________________________________________________________</w:t>
      </w:r>
      <w:r>
        <w:t>________</w:t>
      </w:r>
    </w:p>
    <w:p w14:paraId="4FD3A1A9" w14:textId="77777777" w:rsidR="00C718F6" w:rsidRDefault="00000000">
      <w:pPr>
        <w:pStyle w:val="Heading1"/>
      </w:pPr>
      <w:r>
        <w:t>II. Project Purpose and Goals</w:t>
      </w:r>
    </w:p>
    <w:p w14:paraId="04EDB2B4" w14:textId="5A9FEF37" w:rsidR="00C718F6" w:rsidRDefault="00000000">
      <w:pPr>
        <w:pStyle w:val="ListBullet"/>
      </w:pPr>
      <w:r>
        <w:t>Primary Goal(s):</w:t>
      </w:r>
      <w:r w:rsidR="00AC26C9">
        <w:t xml:space="preserve"> </w:t>
      </w:r>
      <w:r w:rsidR="00AC26C9">
        <w:t>_________________________________________________________________________________</w:t>
      </w:r>
    </w:p>
    <w:p w14:paraId="2DED62DB" w14:textId="77777777" w:rsidR="00C718F6" w:rsidRDefault="00000000">
      <w:pPr>
        <w:pStyle w:val="ListBullet"/>
      </w:pPr>
      <w:r>
        <w:t>Specific Objectives (use SMART criteria):</w:t>
      </w:r>
    </w:p>
    <w:p w14:paraId="06F63FA2" w14:textId="22842521" w:rsidR="00C718F6" w:rsidRDefault="00000000" w:rsidP="00B13DFF">
      <w:pPr>
        <w:pStyle w:val="ListNumber"/>
        <w:tabs>
          <w:tab w:val="clear" w:pos="360"/>
          <w:tab w:val="num" w:pos="720"/>
        </w:tabs>
        <w:ind w:left="720"/>
      </w:pPr>
      <w:r>
        <w:t>Objective 1:</w:t>
      </w:r>
      <w:r w:rsidR="00B13DFF">
        <w:t xml:space="preserve"> </w:t>
      </w:r>
      <w:r w:rsidR="00B13DFF">
        <w:t>_________________________________________</w:t>
      </w:r>
      <w:r w:rsidR="00B13DFF">
        <w:t>_____________</w:t>
      </w:r>
      <w:r w:rsidR="00B13DFF">
        <w:t>____________________________</w:t>
      </w:r>
      <w:r>
        <w:br/>
      </w:r>
    </w:p>
    <w:p w14:paraId="2FF3D5B0" w14:textId="7AB7218B" w:rsidR="00C718F6" w:rsidRDefault="00000000" w:rsidP="00655E35">
      <w:pPr>
        <w:pStyle w:val="ListNumber"/>
        <w:tabs>
          <w:tab w:val="clear" w:pos="360"/>
          <w:tab w:val="num" w:pos="720"/>
        </w:tabs>
        <w:ind w:left="720"/>
      </w:pPr>
      <w:r>
        <w:t>Objective 2:</w:t>
      </w:r>
      <w:r w:rsidR="00B13DFF">
        <w:t xml:space="preserve"> </w:t>
      </w:r>
      <w:r w:rsidR="00B13DFF">
        <w:t>__________________________________________________________________________________</w:t>
      </w:r>
      <w:r>
        <w:br/>
      </w:r>
    </w:p>
    <w:p w14:paraId="38597E61" w14:textId="3B4ECC9F" w:rsidR="00C718F6" w:rsidRDefault="00000000" w:rsidP="00655E35">
      <w:pPr>
        <w:pStyle w:val="ListNumber"/>
        <w:tabs>
          <w:tab w:val="clear" w:pos="360"/>
          <w:tab w:val="num" w:pos="720"/>
        </w:tabs>
        <w:ind w:left="720"/>
      </w:pPr>
      <w:r>
        <w:t>Objective 3:</w:t>
      </w:r>
      <w:r w:rsidR="00B13DFF">
        <w:t xml:space="preserve"> </w:t>
      </w:r>
      <w:r w:rsidR="00B13DFF">
        <w:t>__________________________________________________________________________________</w:t>
      </w:r>
    </w:p>
    <w:p w14:paraId="5C5226FA" w14:textId="77777777" w:rsidR="00C718F6" w:rsidRDefault="00000000">
      <w:pPr>
        <w:pStyle w:val="Heading1"/>
      </w:pPr>
      <w:r>
        <w:t>III. Key Milestones and Timeline</w:t>
      </w:r>
    </w:p>
    <w:p w14:paraId="56AE398F" w14:textId="77777777" w:rsidR="00C718F6" w:rsidRDefault="00000000">
      <w:pPr>
        <w:pStyle w:val="ListBullet"/>
      </w:pPr>
      <w:r>
        <w:t>Milestone Table: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726"/>
        <w:gridCol w:w="1727"/>
        <w:gridCol w:w="1727"/>
        <w:gridCol w:w="1725"/>
        <w:gridCol w:w="1725"/>
      </w:tblGrid>
      <w:tr w:rsidR="00C718F6" w14:paraId="4FA3CE33" w14:textId="77777777" w:rsidTr="00655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4E2FCA3" w14:textId="77777777" w:rsidR="00C718F6" w:rsidRDefault="00000000">
            <w:r>
              <w:t>Milestone</w:t>
            </w:r>
          </w:p>
        </w:tc>
        <w:tc>
          <w:tcPr>
            <w:tcW w:w="1728" w:type="dxa"/>
          </w:tcPr>
          <w:p w14:paraId="4302E350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28" w:type="dxa"/>
          </w:tcPr>
          <w:p w14:paraId="60D755B1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Party</w:t>
            </w:r>
          </w:p>
        </w:tc>
        <w:tc>
          <w:tcPr>
            <w:tcW w:w="1728" w:type="dxa"/>
          </w:tcPr>
          <w:p w14:paraId="3FFF5B24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</w:t>
            </w:r>
          </w:p>
        </w:tc>
        <w:tc>
          <w:tcPr>
            <w:tcW w:w="1728" w:type="dxa"/>
          </w:tcPr>
          <w:p w14:paraId="425846E0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655E35" w14:paraId="6D5920F0" w14:textId="77777777" w:rsidTr="00655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A4E3608" w14:textId="77777777" w:rsidR="00655E35" w:rsidRDefault="00655E35"/>
        </w:tc>
        <w:tc>
          <w:tcPr>
            <w:tcW w:w="1728" w:type="dxa"/>
          </w:tcPr>
          <w:p w14:paraId="357BBE4D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740714D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E47954E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B378E42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E35" w14:paraId="62994992" w14:textId="77777777" w:rsidTr="00655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518BC60" w14:textId="77777777" w:rsidR="00655E35" w:rsidRDefault="00655E35"/>
        </w:tc>
        <w:tc>
          <w:tcPr>
            <w:tcW w:w="1728" w:type="dxa"/>
          </w:tcPr>
          <w:p w14:paraId="20FF58B0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EFA190C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B9FDBA4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EBA0D34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E35" w14:paraId="73B3044F" w14:textId="77777777" w:rsidTr="00655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B608A6" w14:textId="77777777" w:rsidR="00655E35" w:rsidRDefault="00655E35"/>
        </w:tc>
        <w:tc>
          <w:tcPr>
            <w:tcW w:w="1728" w:type="dxa"/>
          </w:tcPr>
          <w:p w14:paraId="2D76AE35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D06024B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2A92C553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BA8BEF8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E35" w14:paraId="422CB23D" w14:textId="77777777" w:rsidTr="00655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08EA59E" w14:textId="77777777" w:rsidR="00655E35" w:rsidRDefault="00655E35"/>
        </w:tc>
        <w:tc>
          <w:tcPr>
            <w:tcW w:w="1728" w:type="dxa"/>
          </w:tcPr>
          <w:p w14:paraId="0B747864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E3B4D94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41BD18D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0A42DD33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E35" w14:paraId="41A24BED" w14:textId="77777777" w:rsidTr="00655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949AE73" w14:textId="77777777" w:rsidR="00655E35" w:rsidRDefault="00655E35"/>
        </w:tc>
        <w:tc>
          <w:tcPr>
            <w:tcW w:w="1728" w:type="dxa"/>
          </w:tcPr>
          <w:p w14:paraId="1AB6683E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2C9CCBE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C07408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5C303D08" w14:textId="77777777" w:rsidR="00655E35" w:rsidRDefault="00655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2A57A9" w14:textId="77777777" w:rsidR="00C718F6" w:rsidRDefault="00000000">
      <w:pPr>
        <w:pStyle w:val="Heading1"/>
      </w:pPr>
      <w:r>
        <w:lastRenderedPageBreak/>
        <w:t>IV. Stakeholder Engagement Plan</w:t>
      </w:r>
    </w:p>
    <w:p w14:paraId="2571E622" w14:textId="74EB9539" w:rsidR="00C718F6" w:rsidRDefault="00000000">
      <w:pPr>
        <w:pStyle w:val="ListBullet"/>
      </w:pPr>
      <w:r>
        <w:t>Key Stakeholders:</w:t>
      </w:r>
      <w:r w:rsidR="00B13DFF">
        <w:t xml:space="preserve"> </w:t>
      </w:r>
      <w:r w:rsidR="00B13DFF">
        <w:t>________________________________________________________________________________</w:t>
      </w:r>
    </w:p>
    <w:p w14:paraId="1D9663DF" w14:textId="47BE91C9" w:rsidR="00C718F6" w:rsidRDefault="00000000">
      <w:pPr>
        <w:pStyle w:val="ListBullet"/>
      </w:pPr>
      <w:r>
        <w:t>Communication Strategies:</w:t>
      </w:r>
      <w:r w:rsidR="00B13DFF">
        <w:t xml:space="preserve"> </w:t>
      </w:r>
      <w:r w:rsidR="00B13DFF">
        <w:t>_____________________________________________________________________</w:t>
      </w:r>
    </w:p>
    <w:p w14:paraId="2D821A5C" w14:textId="77777777" w:rsidR="00C718F6" w:rsidRDefault="00000000">
      <w:pPr>
        <w:pStyle w:val="Heading1"/>
      </w:pPr>
      <w:r>
        <w:t>V. Resource and Staffing Plan</w:t>
      </w:r>
    </w:p>
    <w:p w14:paraId="733A05AC" w14:textId="34867104" w:rsidR="00C718F6" w:rsidRDefault="00000000">
      <w:pPr>
        <w:pStyle w:val="ListBullet"/>
      </w:pPr>
      <w:r>
        <w:t>Team Members and Roles:</w:t>
      </w:r>
      <w:r w:rsidR="00B13DFF">
        <w:t xml:space="preserve"> </w:t>
      </w:r>
      <w:r w:rsidR="00B13DFF">
        <w:t>______________________________________________________________________</w:t>
      </w:r>
    </w:p>
    <w:p w14:paraId="13F897EA" w14:textId="0166D8F4" w:rsidR="00C718F6" w:rsidRDefault="00000000">
      <w:pPr>
        <w:pStyle w:val="ListBullet"/>
      </w:pPr>
      <w:r>
        <w:t>Capacity Gaps and Training Needs:</w:t>
      </w:r>
      <w:r w:rsidR="00B13DFF">
        <w:t xml:space="preserve"> </w:t>
      </w:r>
      <w:r w:rsidR="00B13DFF">
        <w:t>_____________________________________________________________</w:t>
      </w:r>
    </w:p>
    <w:p w14:paraId="42E8AC5F" w14:textId="77777777" w:rsidR="00C718F6" w:rsidRDefault="00000000">
      <w:pPr>
        <w:pStyle w:val="Heading1"/>
      </w:pPr>
      <w:r>
        <w:t>VI. Budget Planning</w:t>
      </w:r>
    </w:p>
    <w:p w14:paraId="73299379" w14:textId="77777777" w:rsidR="00C718F6" w:rsidRDefault="00000000">
      <w:pPr>
        <w:pStyle w:val="ListBullet"/>
      </w:pPr>
      <w:r>
        <w:t>Projected Budget Table: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877"/>
        <w:gridCol w:w="2876"/>
        <w:gridCol w:w="2877"/>
      </w:tblGrid>
      <w:tr w:rsidR="00C718F6" w14:paraId="191A089A" w14:textId="77777777" w:rsidTr="00BA2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D0B766E" w14:textId="77777777" w:rsidR="00C718F6" w:rsidRDefault="00000000">
            <w:r>
              <w:t>Budget Category</w:t>
            </w:r>
          </w:p>
        </w:tc>
        <w:tc>
          <w:tcPr>
            <w:tcW w:w="2880" w:type="dxa"/>
          </w:tcPr>
          <w:p w14:paraId="5BCB1BF9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  <w:tc>
          <w:tcPr>
            <w:tcW w:w="2880" w:type="dxa"/>
          </w:tcPr>
          <w:p w14:paraId="19FCFA46" w14:textId="77777777" w:rsidR="00C718F6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 / Justification</w:t>
            </w:r>
          </w:p>
        </w:tc>
      </w:tr>
      <w:tr w:rsidR="00C718F6" w14:paraId="1E7BF626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6C8C621" w14:textId="77777777" w:rsidR="00C718F6" w:rsidRDefault="00000000">
            <w:r>
              <w:t>Personnel</w:t>
            </w:r>
          </w:p>
        </w:tc>
        <w:tc>
          <w:tcPr>
            <w:tcW w:w="2880" w:type="dxa"/>
          </w:tcPr>
          <w:p w14:paraId="2F658CB9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5D4598A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001690F8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49EE2AE" w14:textId="77777777" w:rsidR="00C718F6" w:rsidRDefault="00000000">
            <w:r>
              <w:t>Supplies / Materials</w:t>
            </w:r>
          </w:p>
        </w:tc>
        <w:tc>
          <w:tcPr>
            <w:tcW w:w="2880" w:type="dxa"/>
          </w:tcPr>
          <w:p w14:paraId="2E6ADCA4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49F5898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11EF796E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CC43416" w14:textId="77777777" w:rsidR="00C718F6" w:rsidRDefault="00000000">
            <w:r>
              <w:t>Travel / Transportation</w:t>
            </w:r>
          </w:p>
        </w:tc>
        <w:tc>
          <w:tcPr>
            <w:tcW w:w="2880" w:type="dxa"/>
          </w:tcPr>
          <w:p w14:paraId="0E0F2077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55D28B4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151E310E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B122423" w14:textId="77777777" w:rsidR="00C718F6" w:rsidRDefault="00000000">
            <w:r>
              <w:t>Program Activities</w:t>
            </w:r>
          </w:p>
        </w:tc>
        <w:tc>
          <w:tcPr>
            <w:tcW w:w="2880" w:type="dxa"/>
          </w:tcPr>
          <w:p w14:paraId="72012EE0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2703140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7E0DDE44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24CA088" w14:textId="77777777" w:rsidR="00C718F6" w:rsidRDefault="00000000">
            <w:r>
              <w:t>Monitoring &amp; Evaluation</w:t>
            </w:r>
          </w:p>
        </w:tc>
        <w:tc>
          <w:tcPr>
            <w:tcW w:w="2880" w:type="dxa"/>
          </w:tcPr>
          <w:p w14:paraId="10B74EF6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35CE6C4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0A50E7F1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514DA93" w14:textId="77777777" w:rsidR="00C718F6" w:rsidRDefault="00000000">
            <w:r>
              <w:t>Contingency</w:t>
            </w:r>
          </w:p>
        </w:tc>
        <w:tc>
          <w:tcPr>
            <w:tcW w:w="2880" w:type="dxa"/>
          </w:tcPr>
          <w:p w14:paraId="3C122D9E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06CD5C0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8F6" w14:paraId="255DC294" w14:textId="77777777" w:rsidTr="00BA2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CDEBD13" w14:textId="77777777" w:rsidR="00C718F6" w:rsidRDefault="00000000">
            <w:r>
              <w:t>Total</w:t>
            </w:r>
          </w:p>
        </w:tc>
        <w:tc>
          <w:tcPr>
            <w:tcW w:w="2880" w:type="dxa"/>
          </w:tcPr>
          <w:p w14:paraId="68086867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59A23D7" w14:textId="77777777" w:rsidR="00C718F6" w:rsidRDefault="00C7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25E303" w14:textId="77777777" w:rsidR="00AC26C9" w:rsidRDefault="00AC26C9" w:rsidP="00AC26C9">
      <w:pPr>
        <w:pStyle w:val="ListBullet"/>
        <w:numPr>
          <w:ilvl w:val="0"/>
          <w:numId w:val="0"/>
        </w:numPr>
        <w:ind w:left="360"/>
      </w:pPr>
    </w:p>
    <w:p w14:paraId="18FE6895" w14:textId="44A9080B" w:rsidR="00C718F6" w:rsidRDefault="00000000">
      <w:pPr>
        <w:pStyle w:val="ListBullet"/>
      </w:pPr>
      <w:r>
        <w:t>Funding Sources:</w:t>
      </w:r>
      <w:r w:rsidR="00B13DFF">
        <w:t xml:space="preserve"> </w:t>
      </w:r>
      <w:r w:rsidR="00B13DFF">
        <w:t>_________________________________________________________________________________</w:t>
      </w:r>
    </w:p>
    <w:p w14:paraId="72FED42C" w14:textId="77777777" w:rsidR="00C718F6" w:rsidRDefault="00000000">
      <w:pPr>
        <w:pStyle w:val="Heading1"/>
      </w:pPr>
      <w:r>
        <w:t>VII. Risk Assessment &amp; Contingency Plan</w:t>
      </w:r>
    </w:p>
    <w:p w14:paraId="351E9718" w14:textId="400E03BF" w:rsidR="00C718F6" w:rsidRDefault="00000000">
      <w:pPr>
        <w:pStyle w:val="ListBullet"/>
      </w:pPr>
      <w:r>
        <w:t>Key Risks:</w:t>
      </w:r>
      <w:r w:rsidR="00B13DFF">
        <w:t xml:space="preserve"> _______</w:t>
      </w:r>
      <w:r w:rsidR="00B13DFF">
        <w:t>__________________________________________________________________________________</w:t>
      </w:r>
    </w:p>
    <w:p w14:paraId="719737FA" w14:textId="23A65987" w:rsidR="00C718F6" w:rsidRDefault="00000000">
      <w:pPr>
        <w:pStyle w:val="ListBullet"/>
      </w:pPr>
      <w:r>
        <w:t>Mitigation Strategies:</w:t>
      </w:r>
      <w:r w:rsidR="00B13DFF">
        <w:t xml:space="preserve"> </w:t>
      </w:r>
      <w:r w:rsidR="00B13DFF">
        <w:t>____________________________________________________________________________</w:t>
      </w:r>
    </w:p>
    <w:p w14:paraId="514B5DDE" w14:textId="77777777" w:rsidR="00C718F6" w:rsidRDefault="00000000">
      <w:pPr>
        <w:pStyle w:val="Heading1"/>
      </w:pPr>
      <w:r>
        <w:t>VIII. Monitoring &amp; Evaluation Plan</w:t>
      </w:r>
    </w:p>
    <w:p w14:paraId="535CE4CA" w14:textId="073D18F9" w:rsidR="00C718F6" w:rsidRDefault="00000000">
      <w:pPr>
        <w:pStyle w:val="ListBullet"/>
      </w:pPr>
      <w:r>
        <w:t>Indicators of Success:</w:t>
      </w:r>
      <w:r w:rsidR="00E32026">
        <w:t xml:space="preserve"> </w:t>
      </w:r>
      <w:r w:rsidR="00E32026">
        <w:t>____________________________________________________________________________</w:t>
      </w:r>
    </w:p>
    <w:p w14:paraId="2DC1FCBD" w14:textId="7DEE6BB9" w:rsidR="00C718F6" w:rsidRDefault="00000000">
      <w:pPr>
        <w:pStyle w:val="ListBullet"/>
      </w:pPr>
      <w:r>
        <w:t>Data Collection Methods:</w:t>
      </w:r>
      <w:r w:rsidR="00E32026">
        <w:t xml:space="preserve"> </w:t>
      </w:r>
      <w:r w:rsidR="00E32026">
        <w:t>________________________________________________________________________</w:t>
      </w:r>
    </w:p>
    <w:p w14:paraId="0609B2F5" w14:textId="47BCFC6F" w:rsidR="00C718F6" w:rsidRDefault="00000000">
      <w:pPr>
        <w:pStyle w:val="ListBullet"/>
      </w:pPr>
      <w:r>
        <w:t>Reporting Schedule:</w:t>
      </w:r>
      <w:r w:rsidR="00E32026">
        <w:t xml:space="preserve"> </w:t>
      </w:r>
      <w:r w:rsidR="00E32026">
        <w:t>_____________________________________________________________________________</w:t>
      </w:r>
    </w:p>
    <w:p w14:paraId="3D2321BE" w14:textId="77777777" w:rsidR="00C718F6" w:rsidRDefault="00000000">
      <w:pPr>
        <w:pStyle w:val="Heading1"/>
      </w:pPr>
      <w:r>
        <w:t>IX. Final Notes / Reflections</w:t>
      </w:r>
    </w:p>
    <w:p w14:paraId="07D24D78" w14:textId="23933315" w:rsidR="00C718F6" w:rsidRDefault="00000000">
      <w:pPr>
        <w:pStyle w:val="ListBullet"/>
      </w:pPr>
      <w:r>
        <w:t>Sustainability Plan:</w:t>
      </w:r>
      <w:r w:rsidR="00E32026">
        <w:t xml:space="preserve"> </w:t>
      </w:r>
      <w:r w:rsidR="00E32026">
        <w:t>______________________________________________________________________________</w:t>
      </w:r>
    </w:p>
    <w:p w14:paraId="29F2A719" w14:textId="7EC941F1" w:rsidR="00C718F6" w:rsidRDefault="00000000">
      <w:pPr>
        <w:pStyle w:val="ListBullet"/>
      </w:pPr>
      <w:r>
        <w:t>Lessons Learned (to be completed post-project):</w:t>
      </w:r>
      <w:r w:rsidR="00E32026">
        <w:t xml:space="preserve"> </w:t>
      </w:r>
      <w:r w:rsidR="00E32026">
        <w:t>_____________________________________________</w:t>
      </w:r>
    </w:p>
    <w:p w14:paraId="5D012DE4" w14:textId="57D82030" w:rsidR="00C718F6" w:rsidRDefault="00000000">
      <w:pPr>
        <w:pStyle w:val="ListBullet"/>
      </w:pPr>
      <w:r>
        <w:t>Next Steps or Recommendations:</w:t>
      </w:r>
      <w:r w:rsidR="00E32026">
        <w:t xml:space="preserve"> </w:t>
      </w:r>
      <w:r w:rsidR="00E32026">
        <w:t>______________________________________________________________</w:t>
      </w:r>
      <w:r>
        <w:br/>
      </w:r>
    </w:p>
    <w:sectPr w:rsidR="00C718F6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245D" w14:textId="77777777" w:rsidR="002E79EB" w:rsidRDefault="002E79EB" w:rsidP="00B13DFF">
      <w:pPr>
        <w:spacing w:after="0" w:line="240" w:lineRule="auto"/>
      </w:pPr>
      <w:r>
        <w:separator/>
      </w:r>
    </w:p>
  </w:endnote>
  <w:endnote w:type="continuationSeparator" w:id="0">
    <w:p w14:paraId="488EE98D" w14:textId="77777777" w:rsidR="002E79EB" w:rsidRDefault="002E79EB" w:rsidP="00B1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708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B1196A" w14:textId="5F81FAC0" w:rsidR="00B13DFF" w:rsidRDefault="00B13D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9CDBA3" w14:textId="77777777" w:rsidR="00B13DFF" w:rsidRPr="004F4E62" w:rsidRDefault="00B13DFF" w:rsidP="00B13DFF">
    <w:pPr>
      <w:pStyle w:val="Footer"/>
      <w:jc w:val="center"/>
      <w:rPr>
        <w:b/>
        <w:bCs/>
        <w:color w:val="17B5C9" w:themeColor="text2"/>
      </w:rPr>
    </w:pPr>
    <w:r w:rsidRPr="004F4E62">
      <w:rPr>
        <w:b/>
        <w:bCs/>
        <w:i/>
        <w:iCs/>
        <w:color w:val="17B5C9" w:themeColor="text2"/>
        <w:sz w:val="20"/>
        <w:szCs w:val="20"/>
      </w:rPr>
      <w:t xml:space="preserve">© 2025 Gapseed, All Rights Reserved. </w:t>
    </w:r>
  </w:p>
  <w:p w14:paraId="0FB07FF0" w14:textId="77777777" w:rsidR="00B13DFF" w:rsidRDefault="00B1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0A0B" w14:textId="77777777" w:rsidR="002E79EB" w:rsidRDefault="002E79EB" w:rsidP="00B13DFF">
      <w:pPr>
        <w:spacing w:after="0" w:line="240" w:lineRule="auto"/>
      </w:pPr>
      <w:r>
        <w:separator/>
      </w:r>
    </w:p>
  </w:footnote>
  <w:footnote w:type="continuationSeparator" w:id="0">
    <w:p w14:paraId="6FD4B400" w14:textId="77777777" w:rsidR="002E79EB" w:rsidRDefault="002E79EB" w:rsidP="00B1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25B6" w14:textId="2D5E25F3" w:rsidR="00B13DFF" w:rsidRDefault="00B13D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294AD" wp14:editId="52BE123A">
          <wp:simplePos x="0" y="0"/>
          <wp:positionH relativeFrom="column">
            <wp:posOffset>2625090</wp:posOffset>
          </wp:positionH>
          <wp:positionV relativeFrom="paragraph">
            <wp:posOffset>-80010</wp:posOffset>
          </wp:positionV>
          <wp:extent cx="274320" cy="335766"/>
          <wp:effectExtent l="0" t="0" r="0" b="7620"/>
          <wp:wrapNone/>
          <wp:docPr id="602361049" name="Picture 1" descr="A pink and blue design with a person's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361049" name="Picture 1" descr="A pink and blue design with a person's fac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" cy="335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014733">
    <w:abstractNumId w:val="8"/>
  </w:num>
  <w:num w:numId="2" w16cid:durableId="1702777929">
    <w:abstractNumId w:val="6"/>
  </w:num>
  <w:num w:numId="3" w16cid:durableId="13844306">
    <w:abstractNumId w:val="5"/>
  </w:num>
  <w:num w:numId="4" w16cid:durableId="288827198">
    <w:abstractNumId w:val="4"/>
  </w:num>
  <w:num w:numId="5" w16cid:durableId="1314062898">
    <w:abstractNumId w:val="7"/>
  </w:num>
  <w:num w:numId="6" w16cid:durableId="1786071461">
    <w:abstractNumId w:val="3"/>
  </w:num>
  <w:num w:numId="7" w16cid:durableId="240143969">
    <w:abstractNumId w:val="2"/>
  </w:num>
  <w:num w:numId="8" w16cid:durableId="1709837995">
    <w:abstractNumId w:val="1"/>
  </w:num>
  <w:num w:numId="9" w16cid:durableId="28836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79EB"/>
    <w:rsid w:val="00326F90"/>
    <w:rsid w:val="00655E35"/>
    <w:rsid w:val="00980C9F"/>
    <w:rsid w:val="00AA1D8D"/>
    <w:rsid w:val="00AC26C9"/>
    <w:rsid w:val="00B13DFF"/>
    <w:rsid w:val="00B47730"/>
    <w:rsid w:val="00BA2361"/>
    <w:rsid w:val="00C70D4D"/>
    <w:rsid w:val="00C718F6"/>
    <w:rsid w:val="00CB0664"/>
    <w:rsid w:val="00E320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9600A"/>
  <w14:defaultImageDpi w14:val="300"/>
  <w15:docId w15:val="{AB53B53C-4066-4B3F-A888-AB5F737D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C70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546A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68C6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8C6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8C6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4453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445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68C6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0D4D"/>
    <w:rPr>
      <w:rFonts w:asciiTheme="majorHAnsi" w:eastAsiaTheme="majorEastAsia" w:hAnsiTheme="majorHAnsi" w:cstheme="majorBidi"/>
      <w:b/>
      <w:bCs/>
      <w:color w:val="44546A" w:themeColor="accent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A68C6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A68C69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A68C6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879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1879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A68C6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A68C69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A68C6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445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445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A68C6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A68C6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A68C69" w:themeColor="accent1"/>
      </w:pBdr>
      <w:spacing w:before="200" w:after="280"/>
      <w:ind w:left="936" w:right="936"/>
    </w:pPr>
    <w:rPr>
      <w:b/>
      <w:bCs/>
      <w:i/>
      <w:iCs/>
      <w:color w:val="A68C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A68C69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A68C69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1AF9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1AF9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7F694B" w:themeColor="accent1" w:themeShade="BF"/>
    </w:rPr>
    <w:tblPr>
      <w:tblStyleRowBandSize w:val="1"/>
      <w:tblStyleColBandSize w:val="1"/>
      <w:tblBorders>
        <w:top w:val="single" w:sz="8" w:space="0" w:color="A68C69" w:themeColor="accent1"/>
        <w:bottom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8C69" w:themeColor="accent1"/>
          <w:left w:val="nil"/>
          <w:bottom w:val="single" w:sz="8" w:space="0" w:color="A68C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8C69" w:themeColor="accent1"/>
          <w:left w:val="nil"/>
          <w:bottom w:val="single" w:sz="8" w:space="0" w:color="A68C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A1855F" w:themeColor="accent2" w:themeShade="BF"/>
    </w:rPr>
    <w:tblPr>
      <w:tblStyleRowBandSize w:val="1"/>
      <w:tblStyleColBandSize w:val="1"/>
      <w:tblBorders>
        <w:top w:val="single" w:sz="8" w:space="0" w:color="C1AF96" w:themeColor="accent2"/>
        <w:bottom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AF96" w:themeColor="accent2"/>
          <w:left w:val="nil"/>
          <w:bottom w:val="single" w:sz="8" w:space="0" w:color="C1AF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AF96" w:themeColor="accent2"/>
          <w:left w:val="nil"/>
          <w:bottom w:val="single" w:sz="8" w:space="0" w:color="C1AF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18796" w:themeColor="accent3" w:themeShade="BF"/>
    </w:rPr>
    <w:tblPr>
      <w:tblStyleRowBandSize w:val="1"/>
      <w:tblStyleColBandSize w:val="1"/>
      <w:tblBorders>
        <w:top w:val="single" w:sz="8" w:space="0" w:color="17B5C9" w:themeColor="accent3"/>
        <w:bottom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B5C9" w:themeColor="accent3"/>
          <w:left w:val="nil"/>
          <w:bottom w:val="single" w:sz="8" w:space="0" w:color="17B5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B5C9" w:themeColor="accent3"/>
          <w:left w:val="nil"/>
          <w:bottom w:val="single" w:sz="8" w:space="0" w:color="17B5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323E4F" w:themeColor="accent4" w:themeShade="BF"/>
    </w:rPr>
    <w:tblPr>
      <w:tblStyleRowBandSize w:val="1"/>
      <w:tblStyleColBandSize w:val="1"/>
      <w:tblBorders>
        <w:top w:val="single" w:sz="8" w:space="0" w:color="44546A" w:themeColor="accent4"/>
        <w:bottom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546A" w:themeColor="accent4"/>
          <w:left w:val="nil"/>
          <w:bottom w:val="single" w:sz="8" w:space="0" w:color="44546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546A" w:themeColor="accent4"/>
          <w:left w:val="nil"/>
          <w:bottom w:val="single" w:sz="8" w:space="0" w:color="44546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C1B098" w:themeColor="accent5" w:themeShade="BF"/>
    </w:rPr>
    <w:tblPr>
      <w:tblStyleRowBandSize w:val="1"/>
      <w:tblStyleColBandSize w:val="1"/>
      <w:tblBorders>
        <w:top w:val="single" w:sz="8" w:space="0" w:color="EDE8E1" w:themeColor="accent5"/>
        <w:bottom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8E1" w:themeColor="accent5"/>
          <w:left w:val="nil"/>
          <w:bottom w:val="single" w:sz="8" w:space="0" w:color="EDE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E8E1" w:themeColor="accent5"/>
          <w:left w:val="nil"/>
          <w:bottom w:val="single" w:sz="8" w:space="0" w:color="EDE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C8BCA3" w:themeColor="accent6" w:themeShade="BF"/>
    </w:rPr>
    <w:tblPr>
      <w:tblStyleRowBandSize w:val="1"/>
      <w:tblStyleColBandSize w:val="1"/>
      <w:tblBorders>
        <w:top w:val="single" w:sz="8" w:space="0" w:color="F6F4F0" w:themeColor="accent6"/>
        <w:bottom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4F0" w:themeColor="accent6"/>
          <w:left w:val="nil"/>
          <w:bottom w:val="single" w:sz="8" w:space="0" w:color="F6F4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4F0" w:themeColor="accent6"/>
          <w:left w:val="nil"/>
          <w:bottom w:val="single" w:sz="8" w:space="0" w:color="F6F4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band1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band1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band1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band1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band1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band1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  <w:insideH w:val="single" w:sz="8" w:space="0" w:color="A68C69" w:themeColor="accent1"/>
        <w:insideV w:val="single" w:sz="8" w:space="0" w:color="A68C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18" w:space="0" w:color="A68C69" w:themeColor="accent1"/>
          <w:right w:val="single" w:sz="8" w:space="0" w:color="A68C69" w:themeColor="accent1"/>
          <w:insideH w:val="nil"/>
          <w:insideV w:val="single" w:sz="8" w:space="0" w:color="A68C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H w:val="nil"/>
          <w:insideV w:val="single" w:sz="8" w:space="0" w:color="A68C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</w:tcPr>
    </w:tblStylePr>
    <w:tblStylePr w:type="band1Vert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</w:tcBorders>
        <w:shd w:val="clear" w:color="auto" w:fill="E9E2D9" w:themeFill="accent1" w:themeFillTint="3F"/>
      </w:tcPr>
    </w:tblStylePr>
    <w:tblStylePr w:type="band1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V w:val="single" w:sz="8" w:space="0" w:color="A68C69" w:themeColor="accent1"/>
        </w:tcBorders>
        <w:shd w:val="clear" w:color="auto" w:fill="E9E2D9" w:themeFill="accent1" w:themeFillTint="3F"/>
      </w:tcPr>
    </w:tblStylePr>
    <w:tblStylePr w:type="band2Horz">
      <w:tblPr/>
      <w:tcPr>
        <w:tcBorders>
          <w:top w:val="single" w:sz="8" w:space="0" w:color="A68C69" w:themeColor="accent1"/>
          <w:left w:val="single" w:sz="8" w:space="0" w:color="A68C69" w:themeColor="accent1"/>
          <w:bottom w:val="single" w:sz="8" w:space="0" w:color="A68C69" w:themeColor="accent1"/>
          <w:right w:val="single" w:sz="8" w:space="0" w:color="A68C69" w:themeColor="accent1"/>
          <w:insideV w:val="single" w:sz="8" w:space="0" w:color="A68C6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  <w:insideH w:val="single" w:sz="8" w:space="0" w:color="C1AF96" w:themeColor="accent2"/>
        <w:insideV w:val="single" w:sz="8" w:space="0" w:color="C1AF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18" w:space="0" w:color="C1AF96" w:themeColor="accent2"/>
          <w:right w:val="single" w:sz="8" w:space="0" w:color="C1AF96" w:themeColor="accent2"/>
          <w:insideH w:val="nil"/>
          <w:insideV w:val="single" w:sz="8" w:space="0" w:color="C1AF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H w:val="nil"/>
          <w:insideV w:val="single" w:sz="8" w:space="0" w:color="C1AF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</w:tcPr>
    </w:tblStylePr>
    <w:tblStylePr w:type="band1Vert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</w:tcBorders>
        <w:shd w:val="clear" w:color="auto" w:fill="EFEBE5" w:themeFill="accent2" w:themeFillTint="3F"/>
      </w:tcPr>
    </w:tblStylePr>
    <w:tblStylePr w:type="band1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V w:val="single" w:sz="8" w:space="0" w:color="C1AF96" w:themeColor="accent2"/>
        </w:tcBorders>
        <w:shd w:val="clear" w:color="auto" w:fill="EFEBE5" w:themeFill="accent2" w:themeFillTint="3F"/>
      </w:tcPr>
    </w:tblStylePr>
    <w:tblStylePr w:type="band2Horz">
      <w:tblPr/>
      <w:tcPr>
        <w:tcBorders>
          <w:top w:val="single" w:sz="8" w:space="0" w:color="C1AF96" w:themeColor="accent2"/>
          <w:left w:val="single" w:sz="8" w:space="0" w:color="C1AF96" w:themeColor="accent2"/>
          <w:bottom w:val="single" w:sz="8" w:space="0" w:color="C1AF96" w:themeColor="accent2"/>
          <w:right w:val="single" w:sz="8" w:space="0" w:color="C1AF96" w:themeColor="accent2"/>
          <w:insideV w:val="single" w:sz="8" w:space="0" w:color="C1AF9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  <w:insideH w:val="single" w:sz="8" w:space="0" w:color="17B5C9" w:themeColor="accent3"/>
        <w:insideV w:val="single" w:sz="8" w:space="0" w:color="17B5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18" w:space="0" w:color="17B5C9" w:themeColor="accent3"/>
          <w:right w:val="single" w:sz="8" w:space="0" w:color="17B5C9" w:themeColor="accent3"/>
          <w:insideH w:val="nil"/>
          <w:insideV w:val="single" w:sz="8" w:space="0" w:color="17B5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H w:val="nil"/>
          <w:insideV w:val="single" w:sz="8" w:space="0" w:color="17B5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</w:tcPr>
    </w:tblStylePr>
    <w:tblStylePr w:type="band1Vert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</w:tcBorders>
        <w:shd w:val="clear" w:color="auto" w:fill="BFF1F7" w:themeFill="accent3" w:themeFillTint="3F"/>
      </w:tcPr>
    </w:tblStylePr>
    <w:tblStylePr w:type="band1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V w:val="single" w:sz="8" w:space="0" w:color="17B5C9" w:themeColor="accent3"/>
        </w:tcBorders>
        <w:shd w:val="clear" w:color="auto" w:fill="BFF1F7" w:themeFill="accent3" w:themeFillTint="3F"/>
      </w:tcPr>
    </w:tblStylePr>
    <w:tblStylePr w:type="band2Horz">
      <w:tblPr/>
      <w:tcPr>
        <w:tcBorders>
          <w:top w:val="single" w:sz="8" w:space="0" w:color="17B5C9" w:themeColor="accent3"/>
          <w:left w:val="single" w:sz="8" w:space="0" w:color="17B5C9" w:themeColor="accent3"/>
          <w:bottom w:val="single" w:sz="8" w:space="0" w:color="17B5C9" w:themeColor="accent3"/>
          <w:right w:val="single" w:sz="8" w:space="0" w:color="17B5C9" w:themeColor="accent3"/>
          <w:insideV w:val="single" w:sz="8" w:space="0" w:color="17B5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  <w:insideH w:val="single" w:sz="8" w:space="0" w:color="44546A" w:themeColor="accent4"/>
        <w:insideV w:val="single" w:sz="8" w:space="0" w:color="44546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18" w:space="0" w:color="44546A" w:themeColor="accent4"/>
          <w:right w:val="single" w:sz="8" w:space="0" w:color="44546A" w:themeColor="accent4"/>
          <w:insideH w:val="nil"/>
          <w:insideV w:val="single" w:sz="8" w:space="0" w:color="44546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H w:val="nil"/>
          <w:insideV w:val="single" w:sz="8" w:space="0" w:color="44546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</w:tcPr>
    </w:tblStylePr>
    <w:tblStylePr w:type="band1Vert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</w:tcBorders>
        <w:shd w:val="clear" w:color="auto" w:fill="CCD3DE" w:themeFill="accent4" w:themeFillTint="3F"/>
      </w:tcPr>
    </w:tblStylePr>
    <w:tblStylePr w:type="band1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V w:val="single" w:sz="8" w:space="0" w:color="44546A" w:themeColor="accent4"/>
        </w:tcBorders>
        <w:shd w:val="clear" w:color="auto" w:fill="CCD3DE" w:themeFill="accent4" w:themeFillTint="3F"/>
      </w:tcPr>
    </w:tblStylePr>
    <w:tblStylePr w:type="band2Horz">
      <w:tblPr/>
      <w:tcPr>
        <w:tcBorders>
          <w:top w:val="single" w:sz="8" w:space="0" w:color="44546A" w:themeColor="accent4"/>
          <w:left w:val="single" w:sz="8" w:space="0" w:color="44546A" w:themeColor="accent4"/>
          <w:bottom w:val="single" w:sz="8" w:space="0" w:color="44546A" w:themeColor="accent4"/>
          <w:right w:val="single" w:sz="8" w:space="0" w:color="44546A" w:themeColor="accent4"/>
          <w:insideV w:val="single" w:sz="8" w:space="0" w:color="44546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  <w:insideH w:val="single" w:sz="8" w:space="0" w:color="EDE8E1" w:themeColor="accent5"/>
        <w:insideV w:val="single" w:sz="8" w:space="0" w:color="EDE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18" w:space="0" w:color="EDE8E1" w:themeColor="accent5"/>
          <w:right w:val="single" w:sz="8" w:space="0" w:color="EDE8E1" w:themeColor="accent5"/>
          <w:insideH w:val="nil"/>
          <w:insideV w:val="single" w:sz="8" w:space="0" w:color="EDE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H w:val="nil"/>
          <w:insideV w:val="single" w:sz="8" w:space="0" w:color="EDE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</w:tcPr>
    </w:tblStylePr>
    <w:tblStylePr w:type="band1Vert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</w:tcBorders>
        <w:shd w:val="clear" w:color="auto" w:fill="FAF9F7" w:themeFill="accent5" w:themeFillTint="3F"/>
      </w:tcPr>
    </w:tblStylePr>
    <w:tblStylePr w:type="band1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V w:val="single" w:sz="8" w:space="0" w:color="EDE8E1" w:themeColor="accent5"/>
        </w:tcBorders>
        <w:shd w:val="clear" w:color="auto" w:fill="FAF9F7" w:themeFill="accent5" w:themeFillTint="3F"/>
      </w:tcPr>
    </w:tblStylePr>
    <w:tblStylePr w:type="band2Horz">
      <w:tblPr/>
      <w:tcPr>
        <w:tcBorders>
          <w:top w:val="single" w:sz="8" w:space="0" w:color="EDE8E1" w:themeColor="accent5"/>
          <w:left w:val="single" w:sz="8" w:space="0" w:color="EDE8E1" w:themeColor="accent5"/>
          <w:bottom w:val="single" w:sz="8" w:space="0" w:color="EDE8E1" w:themeColor="accent5"/>
          <w:right w:val="single" w:sz="8" w:space="0" w:color="EDE8E1" w:themeColor="accent5"/>
          <w:insideV w:val="single" w:sz="8" w:space="0" w:color="EDE8E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  <w:insideH w:val="single" w:sz="8" w:space="0" w:color="F6F4F0" w:themeColor="accent6"/>
        <w:insideV w:val="single" w:sz="8" w:space="0" w:color="F6F4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18" w:space="0" w:color="F6F4F0" w:themeColor="accent6"/>
          <w:right w:val="single" w:sz="8" w:space="0" w:color="F6F4F0" w:themeColor="accent6"/>
          <w:insideH w:val="nil"/>
          <w:insideV w:val="single" w:sz="8" w:space="0" w:color="F6F4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H w:val="nil"/>
          <w:insideV w:val="single" w:sz="8" w:space="0" w:color="F6F4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</w:tcPr>
    </w:tblStylePr>
    <w:tblStylePr w:type="band1Vert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</w:tcBorders>
        <w:shd w:val="clear" w:color="auto" w:fill="FCFCFB" w:themeFill="accent6" w:themeFillTint="3F"/>
      </w:tcPr>
    </w:tblStylePr>
    <w:tblStylePr w:type="band1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V w:val="single" w:sz="8" w:space="0" w:color="F6F4F0" w:themeColor="accent6"/>
        </w:tcBorders>
        <w:shd w:val="clear" w:color="auto" w:fill="FCFCFB" w:themeFill="accent6" w:themeFillTint="3F"/>
      </w:tcPr>
    </w:tblStylePr>
    <w:tblStylePr w:type="band2Horz">
      <w:tblPr/>
      <w:tcPr>
        <w:tcBorders>
          <w:top w:val="single" w:sz="8" w:space="0" w:color="F6F4F0" w:themeColor="accent6"/>
          <w:left w:val="single" w:sz="8" w:space="0" w:color="F6F4F0" w:themeColor="accent6"/>
          <w:bottom w:val="single" w:sz="8" w:space="0" w:color="F6F4F0" w:themeColor="accent6"/>
          <w:right w:val="single" w:sz="8" w:space="0" w:color="F6F4F0" w:themeColor="accent6"/>
          <w:insideV w:val="single" w:sz="8" w:space="0" w:color="F6F4F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A88E" w:themeColor="accent1" w:themeTint="BF"/>
        <w:left w:val="single" w:sz="8" w:space="0" w:color="BCA88E" w:themeColor="accent1" w:themeTint="BF"/>
        <w:bottom w:val="single" w:sz="8" w:space="0" w:color="BCA88E" w:themeColor="accent1" w:themeTint="BF"/>
        <w:right w:val="single" w:sz="8" w:space="0" w:color="BCA88E" w:themeColor="accent1" w:themeTint="BF"/>
        <w:insideH w:val="single" w:sz="8" w:space="0" w:color="BCA88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A88E" w:themeColor="accent1" w:themeTint="BF"/>
          <w:left w:val="single" w:sz="8" w:space="0" w:color="BCA88E" w:themeColor="accent1" w:themeTint="BF"/>
          <w:bottom w:val="single" w:sz="8" w:space="0" w:color="BCA88E" w:themeColor="accent1" w:themeTint="BF"/>
          <w:right w:val="single" w:sz="8" w:space="0" w:color="BCA88E" w:themeColor="accent1" w:themeTint="BF"/>
          <w:insideH w:val="nil"/>
          <w:insideV w:val="nil"/>
        </w:tcBorders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A88E" w:themeColor="accent1" w:themeTint="BF"/>
          <w:left w:val="single" w:sz="8" w:space="0" w:color="BCA88E" w:themeColor="accent1" w:themeTint="BF"/>
          <w:bottom w:val="single" w:sz="8" w:space="0" w:color="BCA88E" w:themeColor="accent1" w:themeTint="BF"/>
          <w:right w:val="single" w:sz="8" w:space="0" w:color="BCA88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C2B0" w:themeColor="accent2" w:themeTint="BF"/>
        <w:left w:val="single" w:sz="8" w:space="0" w:color="D0C2B0" w:themeColor="accent2" w:themeTint="BF"/>
        <w:bottom w:val="single" w:sz="8" w:space="0" w:color="D0C2B0" w:themeColor="accent2" w:themeTint="BF"/>
        <w:right w:val="single" w:sz="8" w:space="0" w:color="D0C2B0" w:themeColor="accent2" w:themeTint="BF"/>
        <w:insideH w:val="single" w:sz="8" w:space="0" w:color="D0C2B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C2B0" w:themeColor="accent2" w:themeTint="BF"/>
          <w:left w:val="single" w:sz="8" w:space="0" w:color="D0C2B0" w:themeColor="accent2" w:themeTint="BF"/>
          <w:bottom w:val="single" w:sz="8" w:space="0" w:color="D0C2B0" w:themeColor="accent2" w:themeTint="BF"/>
          <w:right w:val="single" w:sz="8" w:space="0" w:color="D0C2B0" w:themeColor="accent2" w:themeTint="BF"/>
          <w:insideH w:val="nil"/>
          <w:insideV w:val="nil"/>
        </w:tcBorders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2B0" w:themeColor="accent2" w:themeTint="BF"/>
          <w:left w:val="single" w:sz="8" w:space="0" w:color="D0C2B0" w:themeColor="accent2" w:themeTint="BF"/>
          <w:bottom w:val="single" w:sz="8" w:space="0" w:color="D0C2B0" w:themeColor="accent2" w:themeTint="BF"/>
          <w:right w:val="single" w:sz="8" w:space="0" w:color="D0C2B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B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D5E9" w:themeColor="accent3" w:themeTint="BF"/>
        <w:left w:val="single" w:sz="8" w:space="0" w:color="3ED5E9" w:themeColor="accent3" w:themeTint="BF"/>
        <w:bottom w:val="single" w:sz="8" w:space="0" w:color="3ED5E9" w:themeColor="accent3" w:themeTint="BF"/>
        <w:right w:val="single" w:sz="8" w:space="0" w:color="3ED5E9" w:themeColor="accent3" w:themeTint="BF"/>
        <w:insideH w:val="single" w:sz="8" w:space="0" w:color="3ED5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D5E9" w:themeColor="accent3" w:themeTint="BF"/>
          <w:left w:val="single" w:sz="8" w:space="0" w:color="3ED5E9" w:themeColor="accent3" w:themeTint="BF"/>
          <w:bottom w:val="single" w:sz="8" w:space="0" w:color="3ED5E9" w:themeColor="accent3" w:themeTint="BF"/>
          <w:right w:val="single" w:sz="8" w:space="0" w:color="3ED5E9" w:themeColor="accent3" w:themeTint="BF"/>
          <w:insideH w:val="nil"/>
          <w:insideV w:val="nil"/>
        </w:tcBorders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D5E9" w:themeColor="accent3" w:themeTint="BF"/>
          <w:left w:val="single" w:sz="8" w:space="0" w:color="3ED5E9" w:themeColor="accent3" w:themeTint="BF"/>
          <w:bottom w:val="single" w:sz="8" w:space="0" w:color="3ED5E9" w:themeColor="accent3" w:themeTint="BF"/>
          <w:right w:val="single" w:sz="8" w:space="0" w:color="3ED5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1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F1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7C9C" w:themeColor="accent4" w:themeTint="BF"/>
        <w:left w:val="single" w:sz="8" w:space="0" w:color="657C9C" w:themeColor="accent4" w:themeTint="BF"/>
        <w:bottom w:val="single" w:sz="8" w:space="0" w:color="657C9C" w:themeColor="accent4" w:themeTint="BF"/>
        <w:right w:val="single" w:sz="8" w:space="0" w:color="657C9C" w:themeColor="accent4" w:themeTint="BF"/>
        <w:insideH w:val="single" w:sz="8" w:space="0" w:color="657C9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7C9C" w:themeColor="accent4" w:themeTint="BF"/>
          <w:left w:val="single" w:sz="8" w:space="0" w:color="657C9C" w:themeColor="accent4" w:themeTint="BF"/>
          <w:bottom w:val="single" w:sz="8" w:space="0" w:color="657C9C" w:themeColor="accent4" w:themeTint="BF"/>
          <w:right w:val="single" w:sz="8" w:space="0" w:color="657C9C" w:themeColor="accent4" w:themeTint="BF"/>
          <w:insideH w:val="nil"/>
          <w:insideV w:val="nil"/>
        </w:tcBorders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C9C" w:themeColor="accent4" w:themeTint="BF"/>
          <w:left w:val="single" w:sz="8" w:space="0" w:color="657C9C" w:themeColor="accent4" w:themeTint="BF"/>
          <w:bottom w:val="single" w:sz="8" w:space="0" w:color="657C9C" w:themeColor="accent4" w:themeTint="BF"/>
          <w:right w:val="single" w:sz="8" w:space="0" w:color="657C9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D3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EDE8" w:themeColor="accent5" w:themeTint="BF"/>
        <w:left w:val="single" w:sz="8" w:space="0" w:color="F1EDE8" w:themeColor="accent5" w:themeTint="BF"/>
        <w:bottom w:val="single" w:sz="8" w:space="0" w:color="F1EDE8" w:themeColor="accent5" w:themeTint="BF"/>
        <w:right w:val="single" w:sz="8" w:space="0" w:color="F1EDE8" w:themeColor="accent5" w:themeTint="BF"/>
        <w:insideH w:val="single" w:sz="8" w:space="0" w:color="F1ED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EDE8" w:themeColor="accent5" w:themeTint="BF"/>
          <w:left w:val="single" w:sz="8" w:space="0" w:color="F1EDE8" w:themeColor="accent5" w:themeTint="BF"/>
          <w:bottom w:val="single" w:sz="8" w:space="0" w:color="F1EDE8" w:themeColor="accent5" w:themeTint="BF"/>
          <w:right w:val="single" w:sz="8" w:space="0" w:color="F1EDE8" w:themeColor="accent5" w:themeTint="BF"/>
          <w:insideH w:val="nil"/>
          <w:insideV w:val="nil"/>
        </w:tcBorders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DE8" w:themeColor="accent5" w:themeTint="BF"/>
          <w:left w:val="single" w:sz="8" w:space="0" w:color="F1EDE8" w:themeColor="accent5" w:themeTint="BF"/>
          <w:bottom w:val="single" w:sz="8" w:space="0" w:color="F1EDE8" w:themeColor="accent5" w:themeTint="BF"/>
          <w:right w:val="single" w:sz="8" w:space="0" w:color="F1ED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F6F3" w:themeColor="accent6" w:themeTint="BF"/>
        <w:left w:val="single" w:sz="8" w:space="0" w:color="F8F6F3" w:themeColor="accent6" w:themeTint="BF"/>
        <w:bottom w:val="single" w:sz="8" w:space="0" w:color="F8F6F3" w:themeColor="accent6" w:themeTint="BF"/>
        <w:right w:val="single" w:sz="8" w:space="0" w:color="F8F6F3" w:themeColor="accent6" w:themeTint="BF"/>
        <w:insideH w:val="single" w:sz="8" w:space="0" w:color="F8F6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6F3" w:themeColor="accent6" w:themeTint="BF"/>
          <w:left w:val="single" w:sz="8" w:space="0" w:color="F8F6F3" w:themeColor="accent6" w:themeTint="BF"/>
          <w:bottom w:val="single" w:sz="8" w:space="0" w:color="F8F6F3" w:themeColor="accent6" w:themeTint="BF"/>
          <w:right w:val="single" w:sz="8" w:space="0" w:color="F8F6F3" w:themeColor="accent6" w:themeTint="BF"/>
          <w:insideH w:val="nil"/>
          <w:insideV w:val="nil"/>
        </w:tcBorders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6F3" w:themeColor="accent6" w:themeTint="BF"/>
          <w:left w:val="single" w:sz="8" w:space="0" w:color="F8F6F3" w:themeColor="accent6" w:themeTint="BF"/>
          <w:bottom w:val="single" w:sz="8" w:space="0" w:color="F8F6F3" w:themeColor="accent6" w:themeTint="BF"/>
          <w:right w:val="single" w:sz="8" w:space="0" w:color="F8F6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8C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8C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8C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AF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AF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AF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B5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B5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B5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546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546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546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E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E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4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4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4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bottom w:val="single" w:sz="8" w:space="0" w:color="A68C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8C69" w:themeColor="accent1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A68C69" w:themeColor="accent1"/>
          <w:bottom w:val="single" w:sz="8" w:space="0" w:color="A68C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8C69" w:themeColor="accent1"/>
          <w:bottom w:val="single" w:sz="8" w:space="0" w:color="A68C69" w:themeColor="accent1"/>
        </w:tcBorders>
      </w:tcPr>
    </w:tblStylePr>
    <w:tblStylePr w:type="band1Vert">
      <w:tblPr/>
      <w:tcPr>
        <w:shd w:val="clear" w:color="auto" w:fill="E9E2D9" w:themeFill="accent1" w:themeFillTint="3F"/>
      </w:tcPr>
    </w:tblStylePr>
    <w:tblStylePr w:type="band1Horz">
      <w:tblPr/>
      <w:tcPr>
        <w:shd w:val="clear" w:color="auto" w:fill="E9E2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bottom w:val="single" w:sz="8" w:space="0" w:color="C1AF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AF96" w:themeColor="accent2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C1AF96" w:themeColor="accent2"/>
          <w:bottom w:val="single" w:sz="8" w:space="0" w:color="C1AF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AF96" w:themeColor="accent2"/>
          <w:bottom w:val="single" w:sz="8" w:space="0" w:color="C1AF96" w:themeColor="accent2"/>
        </w:tcBorders>
      </w:tcPr>
    </w:tblStylePr>
    <w:tblStylePr w:type="band1Vert">
      <w:tblPr/>
      <w:tcPr>
        <w:shd w:val="clear" w:color="auto" w:fill="EFEBE5" w:themeFill="accent2" w:themeFillTint="3F"/>
      </w:tcPr>
    </w:tblStylePr>
    <w:tblStylePr w:type="band1Horz">
      <w:tblPr/>
      <w:tcPr>
        <w:shd w:val="clear" w:color="auto" w:fill="EFEBE5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bottom w:val="single" w:sz="8" w:space="0" w:color="17B5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B5C9" w:themeColor="accent3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17B5C9" w:themeColor="accent3"/>
          <w:bottom w:val="single" w:sz="8" w:space="0" w:color="17B5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B5C9" w:themeColor="accent3"/>
          <w:bottom w:val="single" w:sz="8" w:space="0" w:color="17B5C9" w:themeColor="accent3"/>
        </w:tcBorders>
      </w:tcPr>
    </w:tblStylePr>
    <w:tblStylePr w:type="band1Vert">
      <w:tblPr/>
      <w:tcPr>
        <w:shd w:val="clear" w:color="auto" w:fill="BFF1F7" w:themeFill="accent3" w:themeFillTint="3F"/>
      </w:tcPr>
    </w:tblStylePr>
    <w:tblStylePr w:type="band1Horz">
      <w:tblPr/>
      <w:tcPr>
        <w:shd w:val="clear" w:color="auto" w:fill="BFF1F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bottom w:val="single" w:sz="8" w:space="0" w:color="44546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546A" w:themeColor="accent4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44546A" w:themeColor="accent4"/>
          <w:bottom w:val="single" w:sz="8" w:space="0" w:color="4454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546A" w:themeColor="accent4"/>
          <w:bottom w:val="single" w:sz="8" w:space="0" w:color="44546A" w:themeColor="accent4"/>
        </w:tcBorders>
      </w:tcPr>
    </w:tblStylePr>
    <w:tblStylePr w:type="band1Vert">
      <w:tblPr/>
      <w:tcPr>
        <w:shd w:val="clear" w:color="auto" w:fill="CCD3DE" w:themeFill="accent4" w:themeFillTint="3F"/>
      </w:tcPr>
    </w:tblStylePr>
    <w:tblStylePr w:type="band1Horz">
      <w:tblPr/>
      <w:tcPr>
        <w:shd w:val="clear" w:color="auto" w:fill="CCD3D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bottom w:val="single" w:sz="8" w:space="0" w:color="EDE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E8E1" w:themeColor="accent5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EDE8E1" w:themeColor="accent5"/>
          <w:bottom w:val="single" w:sz="8" w:space="0" w:color="EDE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E8E1" w:themeColor="accent5"/>
          <w:bottom w:val="single" w:sz="8" w:space="0" w:color="EDE8E1" w:themeColor="accent5"/>
        </w:tcBorders>
      </w:tcPr>
    </w:tblStylePr>
    <w:tblStylePr w:type="band1Vert">
      <w:tblPr/>
      <w:tcPr>
        <w:shd w:val="clear" w:color="auto" w:fill="FAF9F7" w:themeFill="accent5" w:themeFillTint="3F"/>
      </w:tcPr>
    </w:tblStylePr>
    <w:tblStylePr w:type="band1Horz">
      <w:tblPr/>
      <w:tcPr>
        <w:shd w:val="clear" w:color="auto" w:fill="FAF9F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bottom w:val="single" w:sz="8" w:space="0" w:color="F6F4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4F0" w:themeColor="accent6"/>
        </w:tcBorders>
      </w:tcPr>
    </w:tblStylePr>
    <w:tblStylePr w:type="lastRow">
      <w:rPr>
        <w:b/>
        <w:bCs/>
        <w:color w:val="17B5C9" w:themeColor="text2"/>
      </w:rPr>
      <w:tblPr/>
      <w:tcPr>
        <w:tcBorders>
          <w:top w:val="single" w:sz="8" w:space="0" w:color="F6F4F0" w:themeColor="accent6"/>
          <w:bottom w:val="single" w:sz="8" w:space="0" w:color="F6F4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4F0" w:themeColor="accent6"/>
          <w:bottom w:val="single" w:sz="8" w:space="0" w:color="F6F4F0" w:themeColor="accent6"/>
        </w:tcBorders>
      </w:tcPr>
    </w:tblStylePr>
    <w:tblStylePr w:type="band1Vert">
      <w:tblPr/>
      <w:tcPr>
        <w:shd w:val="clear" w:color="auto" w:fill="FCFCFB" w:themeFill="accent6" w:themeFillTint="3F"/>
      </w:tcPr>
    </w:tblStylePr>
    <w:tblStylePr w:type="band1Horz">
      <w:tblPr/>
      <w:tcPr>
        <w:shd w:val="clear" w:color="auto" w:fill="FCFCFB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8C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8C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8C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8C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2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AF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AF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AF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BE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B5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7B5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B5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B5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F1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54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546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546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546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D3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E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E8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E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E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4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F4F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4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4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CA88E" w:themeColor="accent1" w:themeTint="BF"/>
        <w:left w:val="single" w:sz="8" w:space="0" w:color="BCA88E" w:themeColor="accent1" w:themeTint="BF"/>
        <w:bottom w:val="single" w:sz="8" w:space="0" w:color="BCA88E" w:themeColor="accent1" w:themeTint="BF"/>
        <w:right w:val="single" w:sz="8" w:space="0" w:color="BCA88E" w:themeColor="accent1" w:themeTint="BF"/>
        <w:insideH w:val="single" w:sz="8" w:space="0" w:color="BCA88E" w:themeColor="accent1" w:themeTint="BF"/>
        <w:insideV w:val="single" w:sz="8" w:space="0" w:color="BCA88E" w:themeColor="accent1" w:themeTint="BF"/>
      </w:tblBorders>
    </w:tblPr>
    <w:tcPr>
      <w:shd w:val="clear" w:color="auto" w:fill="E9E2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A88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shd w:val="clear" w:color="auto" w:fill="D2C5B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0C2B0" w:themeColor="accent2" w:themeTint="BF"/>
        <w:left w:val="single" w:sz="8" w:space="0" w:color="D0C2B0" w:themeColor="accent2" w:themeTint="BF"/>
        <w:bottom w:val="single" w:sz="8" w:space="0" w:color="D0C2B0" w:themeColor="accent2" w:themeTint="BF"/>
        <w:right w:val="single" w:sz="8" w:space="0" w:color="D0C2B0" w:themeColor="accent2" w:themeTint="BF"/>
        <w:insideH w:val="single" w:sz="8" w:space="0" w:color="D0C2B0" w:themeColor="accent2" w:themeTint="BF"/>
        <w:insideV w:val="single" w:sz="8" w:space="0" w:color="D0C2B0" w:themeColor="accent2" w:themeTint="BF"/>
      </w:tblBorders>
    </w:tblPr>
    <w:tcPr>
      <w:shd w:val="clear" w:color="auto" w:fill="EFEB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C2B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shd w:val="clear" w:color="auto" w:fill="E0D7C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D5E9" w:themeColor="accent3" w:themeTint="BF"/>
        <w:left w:val="single" w:sz="8" w:space="0" w:color="3ED5E9" w:themeColor="accent3" w:themeTint="BF"/>
        <w:bottom w:val="single" w:sz="8" w:space="0" w:color="3ED5E9" w:themeColor="accent3" w:themeTint="BF"/>
        <w:right w:val="single" w:sz="8" w:space="0" w:color="3ED5E9" w:themeColor="accent3" w:themeTint="BF"/>
        <w:insideH w:val="single" w:sz="8" w:space="0" w:color="3ED5E9" w:themeColor="accent3" w:themeTint="BF"/>
        <w:insideV w:val="single" w:sz="8" w:space="0" w:color="3ED5E9" w:themeColor="accent3" w:themeTint="BF"/>
      </w:tblBorders>
    </w:tblPr>
    <w:tcPr>
      <w:shd w:val="clear" w:color="auto" w:fill="BFF1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D5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57C9C" w:themeColor="accent4" w:themeTint="BF"/>
        <w:left w:val="single" w:sz="8" w:space="0" w:color="657C9C" w:themeColor="accent4" w:themeTint="BF"/>
        <w:bottom w:val="single" w:sz="8" w:space="0" w:color="657C9C" w:themeColor="accent4" w:themeTint="BF"/>
        <w:right w:val="single" w:sz="8" w:space="0" w:color="657C9C" w:themeColor="accent4" w:themeTint="BF"/>
        <w:insideH w:val="single" w:sz="8" w:space="0" w:color="657C9C" w:themeColor="accent4" w:themeTint="BF"/>
        <w:insideV w:val="single" w:sz="8" w:space="0" w:color="657C9C" w:themeColor="accent4" w:themeTint="BF"/>
      </w:tblBorders>
    </w:tblPr>
    <w:tcPr>
      <w:shd w:val="clear" w:color="auto" w:fill="CCD3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7C9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shd w:val="clear" w:color="auto" w:fill="98A8B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1EDE8" w:themeColor="accent5" w:themeTint="BF"/>
        <w:left w:val="single" w:sz="8" w:space="0" w:color="F1EDE8" w:themeColor="accent5" w:themeTint="BF"/>
        <w:bottom w:val="single" w:sz="8" w:space="0" w:color="F1EDE8" w:themeColor="accent5" w:themeTint="BF"/>
        <w:right w:val="single" w:sz="8" w:space="0" w:color="F1EDE8" w:themeColor="accent5" w:themeTint="BF"/>
        <w:insideH w:val="single" w:sz="8" w:space="0" w:color="F1EDE8" w:themeColor="accent5" w:themeTint="BF"/>
        <w:insideV w:val="single" w:sz="8" w:space="0" w:color="F1EDE8" w:themeColor="accent5" w:themeTint="BF"/>
      </w:tblBorders>
    </w:tblPr>
    <w:tcPr>
      <w:shd w:val="clear" w:color="auto" w:fill="FAF9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ED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shd w:val="clear" w:color="auto" w:fill="F6F3F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8F6F3" w:themeColor="accent6" w:themeTint="BF"/>
        <w:left w:val="single" w:sz="8" w:space="0" w:color="F8F6F3" w:themeColor="accent6" w:themeTint="BF"/>
        <w:bottom w:val="single" w:sz="8" w:space="0" w:color="F8F6F3" w:themeColor="accent6" w:themeTint="BF"/>
        <w:right w:val="single" w:sz="8" w:space="0" w:color="F8F6F3" w:themeColor="accent6" w:themeTint="BF"/>
        <w:insideH w:val="single" w:sz="8" w:space="0" w:color="F8F6F3" w:themeColor="accent6" w:themeTint="BF"/>
        <w:insideV w:val="single" w:sz="8" w:space="0" w:color="F8F6F3" w:themeColor="accent6" w:themeTint="BF"/>
      </w:tblBorders>
    </w:tblPr>
    <w:tcPr>
      <w:shd w:val="clear" w:color="auto" w:fill="FCFC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6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shd w:val="clear" w:color="auto" w:fill="FAF9F7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8C69" w:themeColor="accent1"/>
        <w:left w:val="single" w:sz="8" w:space="0" w:color="A68C69" w:themeColor="accent1"/>
        <w:bottom w:val="single" w:sz="8" w:space="0" w:color="A68C69" w:themeColor="accent1"/>
        <w:right w:val="single" w:sz="8" w:space="0" w:color="A68C69" w:themeColor="accent1"/>
        <w:insideH w:val="single" w:sz="8" w:space="0" w:color="A68C69" w:themeColor="accent1"/>
        <w:insideV w:val="single" w:sz="8" w:space="0" w:color="A68C69" w:themeColor="accent1"/>
      </w:tblBorders>
    </w:tblPr>
    <w:tcPr>
      <w:shd w:val="clear" w:color="auto" w:fill="E9E2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0" w:themeFill="accent1" w:themeFillTint="33"/>
      </w:tc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tcBorders>
          <w:insideH w:val="single" w:sz="6" w:space="0" w:color="A68C69" w:themeColor="accent1"/>
          <w:insideV w:val="single" w:sz="6" w:space="0" w:color="A68C69" w:themeColor="accent1"/>
        </w:tcBorders>
        <w:shd w:val="clear" w:color="auto" w:fill="D2C5B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AF96" w:themeColor="accent2"/>
        <w:left w:val="single" w:sz="8" w:space="0" w:color="C1AF96" w:themeColor="accent2"/>
        <w:bottom w:val="single" w:sz="8" w:space="0" w:color="C1AF96" w:themeColor="accent2"/>
        <w:right w:val="single" w:sz="8" w:space="0" w:color="C1AF96" w:themeColor="accent2"/>
        <w:insideH w:val="single" w:sz="8" w:space="0" w:color="C1AF96" w:themeColor="accent2"/>
        <w:insideV w:val="single" w:sz="8" w:space="0" w:color="C1AF96" w:themeColor="accent2"/>
      </w:tblBorders>
    </w:tblPr>
    <w:tcPr>
      <w:shd w:val="clear" w:color="auto" w:fill="EFEBE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E9" w:themeFill="accent2" w:themeFillTint="33"/>
      </w:tc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tcBorders>
          <w:insideH w:val="single" w:sz="6" w:space="0" w:color="C1AF96" w:themeColor="accent2"/>
          <w:insideV w:val="single" w:sz="6" w:space="0" w:color="C1AF96" w:themeColor="accent2"/>
        </w:tcBorders>
        <w:shd w:val="clear" w:color="auto" w:fill="E0D7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B5C9" w:themeColor="accent3"/>
        <w:left w:val="single" w:sz="8" w:space="0" w:color="17B5C9" w:themeColor="accent3"/>
        <w:bottom w:val="single" w:sz="8" w:space="0" w:color="17B5C9" w:themeColor="accent3"/>
        <w:right w:val="single" w:sz="8" w:space="0" w:color="17B5C9" w:themeColor="accent3"/>
        <w:insideH w:val="single" w:sz="8" w:space="0" w:color="17B5C9" w:themeColor="accent3"/>
        <w:insideV w:val="single" w:sz="8" w:space="0" w:color="17B5C9" w:themeColor="accent3"/>
      </w:tblBorders>
    </w:tblPr>
    <w:tcPr>
      <w:shd w:val="clear" w:color="auto" w:fill="BFF1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5F9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F3F9" w:themeFill="accent3" w:themeFillTint="33"/>
      </w:tc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tcBorders>
          <w:insideH w:val="single" w:sz="6" w:space="0" w:color="17B5C9" w:themeColor="accent3"/>
          <w:insideV w:val="single" w:sz="6" w:space="0" w:color="17B5C9" w:themeColor="accent3"/>
        </w:tcBorders>
        <w:shd w:val="clear" w:color="auto" w:fill="7FE3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546A" w:themeColor="accent4"/>
        <w:left w:val="single" w:sz="8" w:space="0" w:color="44546A" w:themeColor="accent4"/>
        <w:bottom w:val="single" w:sz="8" w:space="0" w:color="44546A" w:themeColor="accent4"/>
        <w:right w:val="single" w:sz="8" w:space="0" w:color="44546A" w:themeColor="accent4"/>
        <w:insideH w:val="single" w:sz="8" w:space="0" w:color="44546A" w:themeColor="accent4"/>
        <w:insideV w:val="single" w:sz="8" w:space="0" w:color="44546A" w:themeColor="accent4"/>
      </w:tblBorders>
    </w:tblPr>
    <w:tcPr>
      <w:shd w:val="clear" w:color="auto" w:fill="CCD3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CE4" w:themeFill="accent4" w:themeFillTint="33"/>
      </w:tc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tcBorders>
          <w:insideH w:val="single" w:sz="6" w:space="0" w:color="44546A" w:themeColor="accent4"/>
          <w:insideV w:val="single" w:sz="6" w:space="0" w:color="44546A" w:themeColor="accent4"/>
        </w:tcBorders>
        <w:shd w:val="clear" w:color="auto" w:fill="98A8B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E8E1" w:themeColor="accent5"/>
        <w:left w:val="single" w:sz="8" w:space="0" w:color="EDE8E1" w:themeColor="accent5"/>
        <w:bottom w:val="single" w:sz="8" w:space="0" w:color="EDE8E1" w:themeColor="accent5"/>
        <w:right w:val="single" w:sz="8" w:space="0" w:color="EDE8E1" w:themeColor="accent5"/>
        <w:insideH w:val="single" w:sz="8" w:space="0" w:color="EDE8E1" w:themeColor="accent5"/>
        <w:insideV w:val="single" w:sz="8" w:space="0" w:color="EDE8E1" w:themeColor="accent5"/>
      </w:tblBorders>
    </w:tblPr>
    <w:tcPr>
      <w:shd w:val="clear" w:color="auto" w:fill="FAF9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5" w:themeFillTint="33"/>
      </w:tc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tcBorders>
          <w:insideH w:val="single" w:sz="6" w:space="0" w:color="EDE8E1" w:themeColor="accent5"/>
          <w:insideV w:val="single" w:sz="6" w:space="0" w:color="EDE8E1" w:themeColor="accent5"/>
        </w:tcBorders>
        <w:shd w:val="clear" w:color="auto" w:fill="F6F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4F0" w:themeColor="accent6"/>
        <w:left w:val="single" w:sz="8" w:space="0" w:color="F6F4F0" w:themeColor="accent6"/>
        <w:bottom w:val="single" w:sz="8" w:space="0" w:color="F6F4F0" w:themeColor="accent6"/>
        <w:right w:val="single" w:sz="8" w:space="0" w:color="F6F4F0" w:themeColor="accent6"/>
        <w:insideH w:val="single" w:sz="8" w:space="0" w:color="F6F4F0" w:themeColor="accent6"/>
        <w:insideV w:val="single" w:sz="8" w:space="0" w:color="F6F4F0" w:themeColor="accent6"/>
      </w:tblBorders>
    </w:tblPr>
    <w:tcPr>
      <w:shd w:val="clear" w:color="auto" w:fill="FCFC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FB" w:themeFill="accent6" w:themeFillTint="33"/>
      </w:tc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tcBorders>
          <w:insideH w:val="single" w:sz="6" w:space="0" w:color="F6F4F0" w:themeColor="accent6"/>
          <w:insideV w:val="single" w:sz="6" w:space="0" w:color="F6F4F0" w:themeColor="accent6"/>
        </w:tcBorders>
        <w:shd w:val="clear" w:color="auto" w:fill="FAF9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2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8C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8C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8C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8C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C5B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C5B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B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AF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AF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AF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AF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7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7CA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F1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B5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B5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B5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B5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E3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E3F0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D3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546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546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546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546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A8B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A8B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E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E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E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3F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4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4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4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4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9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9F7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8C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5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69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94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AF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58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85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855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B5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9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7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796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546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9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E4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E4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E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77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B0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09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4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3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BC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CA3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A68C69" w:themeColor="accent1"/>
        <w:bottom w:val="single" w:sz="4" w:space="0" w:color="A68C69" w:themeColor="accent1"/>
        <w:right w:val="single" w:sz="4" w:space="0" w:color="A68C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4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43C" w:themeColor="accent1" w:themeShade="99"/>
          <w:insideV w:val="nil"/>
        </w:tcBorders>
        <w:shd w:val="clear" w:color="auto" w:fill="6554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43C" w:themeFill="accent1" w:themeFillShade="99"/>
      </w:tcPr>
    </w:tblStylePr>
    <w:tblStylePr w:type="band1Vert">
      <w:tblPr/>
      <w:tcPr>
        <w:shd w:val="clear" w:color="auto" w:fill="DBD0C2" w:themeFill="accent1" w:themeFillTint="66"/>
      </w:tcPr>
    </w:tblStylePr>
    <w:tblStylePr w:type="band1Horz">
      <w:tblPr/>
      <w:tcPr>
        <w:shd w:val="clear" w:color="auto" w:fill="D2C5B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AF96" w:themeColor="accent2"/>
        <w:left w:val="single" w:sz="4" w:space="0" w:color="C1AF96" w:themeColor="accent2"/>
        <w:bottom w:val="single" w:sz="4" w:space="0" w:color="C1AF96" w:themeColor="accent2"/>
        <w:right w:val="single" w:sz="4" w:space="0" w:color="C1AF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AF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6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6B4C" w:themeColor="accent2" w:themeShade="99"/>
          <w:insideV w:val="nil"/>
        </w:tcBorders>
        <w:shd w:val="clear" w:color="auto" w:fill="816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6B4C" w:themeFill="accent2" w:themeFillShade="99"/>
      </w:tcPr>
    </w:tblStylePr>
    <w:tblStylePr w:type="band1Vert">
      <w:tblPr/>
      <w:tcPr>
        <w:shd w:val="clear" w:color="auto" w:fill="E6DED4" w:themeFill="accent2" w:themeFillTint="66"/>
      </w:tcPr>
    </w:tblStylePr>
    <w:tblStylePr w:type="band1Horz">
      <w:tblPr/>
      <w:tcPr>
        <w:shd w:val="clear" w:color="auto" w:fill="E0D7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546A" w:themeColor="accent4"/>
        <w:left w:val="single" w:sz="4" w:space="0" w:color="17B5C9" w:themeColor="accent3"/>
        <w:bottom w:val="single" w:sz="4" w:space="0" w:color="17B5C9" w:themeColor="accent3"/>
        <w:right w:val="single" w:sz="4" w:space="0" w:color="17B5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546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C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C78" w:themeColor="accent3" w:themeShade="99"/>
          <w:insideV w:val="nil"/>
        </w:tcBorders>
        <w:shd w:val="clear" w:color="auto" w:fill="0D6C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C78" w:themeFill="accent3" w:themeFillShade="99"/>
      </w:tcPr>
    </w:tblStylePr>
    <w:tblStylePr w:type="band1Vert">
      <w:tblPr/>
      <w:tcPr>
        <w:shd w:val="clear" w:color="auto" w:fill="98E8F3" w:themeFill="accent3" w:themeFillTint="66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B5C9" w:themeColor="accent3"/>
        <w:left w:val="single" w:sz="4" w:space="0" w:color="44546A" w:themeColor="accent4"/>
        <w:bottom w:val="single" w:sz="4" w:space="0" w:color="44546A" w:themeColor="accent4"/>
        <w:right w:val="single" w:sz="4" w:space="0" w:color="44546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B5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2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23F" w:themeColor="accent4" w:themeShade="99"/>
          <w:insideV w:val="nil"/>
        </w:tcBorders>
        <w:shd w:val="clear" w:color="auto" w:fill="2832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23F" w:themeFill="accent4" w:themeFillShade="99"/>
      </w:tcPr>
    </w:tblStylePr>
    <w:tblStylePr w:type="band1Vert">
      <w:tblPr/>
      <w:tcPr>
        <w:shd w:val="clear" w:color="auto" w:fill="ACB9CA" w:themeFill="accent4" w:themeFillTint="66"/>
      </w:tcPr>
    </w:tblStylePr>
    <w:tblStylePr w:type="band1Horz">
      <w:tblPr/>
      <w:tcPr>
        <w:shd w:val="clear" w:color="auto" w:fill="98A8B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4F0" w:themeColor="accent6"/>
        <w:left w:val="single" w:sz="4" w:space="0" w:color="EDE8E1" w:themeColor="accent5"/>
        <w:bottom w:val="single" w:sz="4" w:space="0" w:color="EDE8E1" w:themeColor="accent5"/>
        <w:right w:val="single" w:sz="4" w:space="0" w:color="EDE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4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8F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8F6D" w:themeColor="accent5" w:themeShade="99"/>
          <w:insideV w:val="nil"/>
        </w:tcBorders>
        <w:shd w:val="clear" w:color="auto" w:fill="A78F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F6D" w:themeFill="accent5" w:themeFillShade="99"/>
      </w:tcPr>
    </w:tblStylePr>
    <w:tblStylePr w:type="band1Vert">
      <w:tblPr/>
      <w:tcPr>
        <w:shd w:val="clear" w:color="auto" w:fill="F7F5F2" w:themeFill="accent5" w:themeFillTint="66"/>
      </w:tcPr>
    </w:tblStylePr>
    <w:tblStylePr w:type="band1Horz">
      <w:tblPr/>
      <w:tcPr>
        <w:shd w:val="clear" w:color="auto" w:fill="F6F3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E8E1" w:themeColor="accent5"/>
        <w:left w:val="single" w:sz="4" w:space="0" w:color="F6F4F0" w:themeColor="accent6"/>
        <w:bottom w:val="single" w:sz="4" w:space="0" w:color="F6F4F0" w:themeColor="accent6"/>
        <w:right w:val="single" w:sz="4" w:space="0" w:color="F6F4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E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9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9A76" w:themeColor="accent6" w:themeShade="99"/>
          <w:insideV w:val="nil"/>
        </w:tcBorders>
        <w:shd w:val="clear" w:color="auto" w:fill="AD9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A76" w:themeFill="accent6" w:themeFillShade="99"/>
      </w:tcPr>
    </w:tblStylePr>
    <w:tblStylePr w:type="band1Vert">
      <w:tblPr/>
      <w:tcPr>
        <w:shd w:val="clear" w:color="auto" w:fill="FBFAF8" w:themeFill="accent6" w:themeFillTint="66"/>
      </w:tcPr>
    </w:tblStylePr>
    <w:tblStylePr w:type="band1Horz">
      <w:tblPr/>
      <w:tcPr>
        <w:shd w:val="clear" w:color="auto" w:fill="FAF9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3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2D9" w:themeFill="accent1" w:themeFillTint="3F"/>
      </w:tcPr>
    </w:tblStylePr>
    <w:tblStylePr w:type="band1Horz">
      <w:tblPr/>
      <w:tcPr>
        <w:shd w:val="clear" w:color="auto" w:fill="EDE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8E6A" w:themeFill="accent2" w:themeFillShade="CC"/>
      </w:tcPr>
    </w:tblStylePr>
    <w:tblStylePr w:type="lastRow">
      <w:rPr>
        <w:b/>
        <w:bCs/>
        <w:color w:val="A78E6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5" w:themeFill="accent2" w:themeFillTint="3F"/>
      </w:tcPr>
    </w:tblStylePr>
    <w:tblStylePr w:type="band1Horz">
      <w:tblPr/>
      <w:tcPr>
        <w:shd w:val="clear" w:color="auto" w:fill="F2EEE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9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4354" w:themeFill="accent4" w:themeFillShade="CC"/>
      </w:tcPr>
    </w:tblStylePr>
    <w:tblStylePr w:type="lastRow">
      <w:rPr>
        <w:b/>
        <w:bCs/>
        <w:color w:val="3643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F1F7" w:themeFill="accent3" w:themeFillTint="3F"/>
      </w:tcPr>
    </w:tblStylePr>
    <w:tblStylePr w:type="band1Horz">
      <w:tblPr/>
      <w:tcPr>
        <w:shd w:val="clear" w:color="auto" w:fill="CBF3F9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0A0" w:themeFill="accent3" w:themeFillShade="CC"/>
      </w:tcPr>
    </w:tblStylePr>
    <w:tblStylePr w:type="lastRow">
      <w:rPr>
        <w:b/>
        <w:bCs/>
        <w:color w:val="1290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E" w:themeFill="accent4" w:themeFillTint="3F"/>
      </w:tcPr>
    </w:tblStylePr>
    <w:tblStylePr w:type="band1Horz">
      <w:tblPr/>
      <w:tcPr>
        <w:shd w:val="clear" w:color="auto" w:fill="D5DCE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C7B3" w:themeFill="accent6" w:themeFillShade="CC"/>
      </w:tcPr>
    </w:tblStylePr>
    <w:tblStylePr w:type="lastRow">
      <w:rPr>
        <w:b/>
        <w:bCs/>
        <w:color w:val="D1C7B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7" w:themeFill="accent5" w:themeFillTint="3F"/>
      </w:tcPr>
    </w:tblStylePr>
    <w:tblStylePr w:type="band1Horz">
      <w:tblPr/>
      <w:tcPr>
        <w:shd w:val="clear" w:color="auto" w:fill="FBFAF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BA7" w:themeFill="accent5" w:themeFillShade="CC"/>
      </w:tcPr>
    </w:tblStylePr>
    <w:tblStylePr w:type="lastRow">
      <w:rPr>
        <w:b/>
        <w:bCs/>
        <w:color w:val="CABBA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B" w:themeFill="accent6" w:themeFillTint="3F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7E0" w:themeFill="accent1" w:themeFillTint="33"/>
    </w:tcPr>
    <w:tblStylePr w:type="firstRow">
      <w:rPr>
        <w:b/>
        <w:bCs/>
      </w:rPr>
      <w:tblPr/>
      <w:tcPr>
        <w:shd w:val="clear" w:color="auto" w:fill="DBD0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0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F69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F694B" w:themeFill="accent1" w:themeFillShade="BF"/>
      </w:tcPr>
    </w:tblStylePr>
    <w:tblStylePr w:type="band1Vert">
      <w:tblPr/>
      <w:tcPr>
        <w:shd w:val="clear" w:color="auto" w:fill="D2C5B4" w:themeFill="accent1" w:themeFillTint="7F"/>
      </w:tcPr>
    </w:tblStylePr>
    <w:tblStylePr w:type="band1Horz">
      <w:tblPr/>
      <w:tcPr>
        <w:shd w:val="clear" w:color="auto" w:fill="D2C5B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E9" w:themeFill="accent2" w:themeFillTint="33"/>
    </w:tcPr>
    <w:tblStylePr w:type="firstRow">
      <w:rPr>
        <w:b/>
        <w:bCs/>
      </w:rPr>
      <w:tblPr/>
      <w:tcPr>
        <w:shd w:val="clear" w:color="auto" w:fill="E6DE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E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85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855F" w:themeFill="accent2" w:themeFillShade="BF"/>
      </w:tcPr>
    </w:tblStylePr>
    <w:tblStylePr w:type="band1Vert">
      <w:tblPr/>
      <w:tcPr>
        <w:shd w:val="clear" w:color="auto" w:fill="E0D7CA" w:themeFill="accent2" w:themeFillTint="7F"/>
      </w:tcPr>
    </w:tblStylePr>
    <w:tblStylePr w:type="band1Horz">
      <w:tblPr/>
      <w:tcPr>
        <w:shd w:val="clear" w:color="auto" w:fill="E0D7CA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F3F9" w:themeFill="accent3" w:themeFillTint="33"/>
    </w:tcPr>
    <w:tblStylePr w:type="firstRow">
      <w:rPr>
        <w:b/>
        <w:bCs/>
      </w:rPr>
      <w:tblPr/>
      <w:tcPr>
        <w:shd w:val="clear" w:color="auto" w:fill="98E8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E8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187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18796" w:themeFill="accent3" w:themeFillShade="BF"/>
      </w:tcPr>
    </w:tblStylePr>
    <w:tblStylePr w:type="band1Vert">
      <w:tblPr/>
      <w:tcPr>
        <w:shd w:val="clear" w:color="auto" w:fill="7FE3F0" w:themeFill="accent3" w:themeFillTint="7F"/>
      </w:tcPr>
    </w:tblStylePr>
    <w:tblStylePr w:type="band1Horz">
      <w:tblPr/>
      <w:tcPr>
        <w:shd w:val="clear" w:color="auto" w:fill="7FE3F0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CE4" w:themeFill="accent4" w:themeFillTint="33"/>
    </w:tcPr>
    <w:tblStylePr w:type="firstRow">
      <w:rPr>
        <w:b/>
        <w:bCs/>
      </w:rPr>
      <w:tblPr/>
      <w:tcPr>
        <w:shd w:val="clear" w:color="auto" w:fill="ACB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B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23E4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23E4F" w:themeFill="accent4" w:themeFillShade="BF"/>
      </w:tcPr>
    </w:tblStylePr>
    <w:tblStylePr w:type="band1Vert">
      <w:tblPr/>
      <w:tcPr>
        <w:shd w:val="clear" w:color="auto" w:fill="98A8BD" w:themeFill="accent4" w:themeFillTint="7F"/>
      </w:tcPr>
    </w:tblStylePr>
    <w:tblStylePr w:type="band1Horz">
      <w:tblPr/>
      <w:tcPr>
        <w:shd w:val="clear" w:color="auto" w:fill="98A8B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F8" w:themeFill="accent5" w:themeFillTint="33"/>
    </w:tcPr>
    <w:tblStylePr w:type="firstRow">
      <w:rPr>
        <w:b/>
        <w:bCs/>
      </w:rPr>
      <w:tblPr/>
      <w:tcPr>
        <w:shd w:val="clear" w:color="auto" w:fill="F7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B0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B098" w:themeFill="accent5" w:themeFillShade="BF"/>
      </w:tcPr>
    </w:tblStylePr>
    <w:tblStylePr w:type="band1Vert">
      <w:tblPr/>
      <w:tcPr>
        <w:shd w:val="clear" w:color="auto" w:fill="F6F3F0" w:themeFill="accent5" w:themeFillTint="7F"/>
      </w:tcPr>
    </w:tblStylePr>
    <w:tblStylePr w:type="band1Horz">
      <w:tblPr/>
      <w:tcPr>
        <w:shd w:val="clear" w:color="auto" w:fill="F6F3F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</w:rPr>
      <w:tblPr/>
      <w:tcPr>
        <w:shd w:val="clear" w:color="auto" w:fill="FBFA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A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8BC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8BCA3" w:themeFill="accent6" w:themeFillShade="BF"/>
      </w:tcPr>
    </w:tblStylePr>
    <w:tblStylePr w:type="band1Vert">
      <w:tblPr/>
      <w:tcPr>
        <w:shd w:val="clear" w:color="auto" w:fill="FAF9F7" w:themeFill="accent6" w:themeFillTint="7F"/>
      </w:tcPr>
    </w:tblStylePr>
    <w:tblStylePr w:type="band1Horz">
      <w:tblPr/>
      <w:tcPr>
        <w:shd w:val="clear" w:color="auto" w:fill="FAF9F7" w:themeFill="accent6" w:themeFillTint="7F"/>
      </w:tcPr>
    </w:tblStylePr>
  </w:style>
  <w:style w:type="table" w:styleId="GridTable1Light-Accent1">
    <w:name w:val="Grid Table 1 Light Accent 1"/>
    <w:basedOn w:val="TableNormal"/>
    <w:uiPriority w:val="46"/>
    <w:rsid w:val="00BA2361"/>
    <w:pPr>
      <w:spacing w:after="0" w:line="240" w:lineRule="auto"/>
    </w:pPr>
    <w:tblPr>
      <w:tblStyleRowBandSize w:val="1"/>
      <w:tblStyleColBandSize w:val="1"/>
      <w:tblBorders>
        <w:top w:val="single" w:sz="4" w:space="0" w:color="DBD0C2" w:themeColor="accent1" w:themeTint="66"/>
        <w:left w:val="single" w:sz="4" w:space="0" w:color="DBD0C2" w:themeColor="accent1" w:themeTint="66"/>
        <w:bottom w:val="single" w:sz="4" w:space="0" w:color="DBD0C2" w:themeColor="accent1" w:themeTint="66"/>
        <w:right w:val="single" w:sz="4" w:space="0" w:color="DBD0C2" w:themeColor="accent1" w:themeTint="66"/>
        <w:insideH w:val="single" w:sz="4" w:space="0" w:color="DBD0C2" w:themeColor="accent1" w:themeTint="66"/>
        <w:insideV w:val="single" w:sz="4" w:space="0" w:color="DBD0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B9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B9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B5C9"/>
      </a:dk2>
      <a:lt2>
        <a:srgbClr val="C1AF96"/>
      </a:lt2>
      <a:accent1>
        <a:srgbClr val="A68C69"/>
      </a:accent1>
      <a:accent2>
        <a:srgbClr val="C1AF96"/>
      </a:accent2>
      <a:accent3>
        <a:srgbClr val="17B5C9"/>
      </a:accent3>
      <a:accent4>
        <a:srgbClr val="44546A"/>
      </a:accent4>
      <a:accent5>
        <a:srgbClr val="EDE8E1"/>
      </a:accent5>
      <a:accent6>
        <a:srgbClr val="F6F4F0"/>
      </a:accent6>
      <a:hlink>
        <a:srgbClr val="FFFFFF"/>
      </a:hlink>
      <a:folHlink>
        <a:srgbClr val="A68C6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3014</Characters>
  <Application>Microsoft Office Word</Application>
  <DocSecurity>0</DocSecurity>
  <Lines>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Gapseed</dc:creator>
  <cp:keywords/>
  <dc:description>generated by python-docx</dc:description>
  <cp:lastModifiedBy>Dwina Higgs</cp:lastModifiedBy>
  <cp:revision>2</cp:revision>
  <dcterms:created xsi:type="dcterms:W3CDTF">2025-06-16T20:58:00Z</dcterms:created>
  <dcterms:modified xsi:type="dcterms:W3CDTF">2025-06-16T20:58:00Z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3dd4cdde-6da5-4b6f-a44b-9d2b725f6595</vt:lpwstr>
  </property>
</Properties>
</file>