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1B855" w14:textId="77777777" w:rsidR="00E45F1D" w:rsidRPr="00257528" w:rsidRDefault="00000000">
      <w:pPr>
        <w:pStyle w:val="Title"/>
        <w:rPr>
          <w:sz w:val="48"/>
          <w:szCs w:val="48"/>
        </w:rPr>
      </w:pPr>
      <w:r w:rsidRPr="00257528">
        <w:rPr>
          <w:sz w:val="48"/>
          <w:szCs w:val="48"/>
        </w:rPr>
        <w:t>Vision–Mission–Values Exercise Worksheet</w:t>
      </w:r>
    </w:p>
    <w:p w14:paraId="1B6962E2" w14:textId="77777777" w:rsidR="00E45F1D" w:rsidRDefault="00000000">
      <w:pPr>
        <w:pStyle w:val="Heading1"/>
      </w:pPr>
      <w:r>
        <w:t>I. Introduction</w:t>
      </w:r>
    </w:p>
    <w:p w14:paraId="35032EF3" w14:textId="77777777" w:rsidR="00E45F1D" w:rsidRDefault="00000000">
      <w:r>
        <w:t>This worksheet is designed to help leadership teams clarify their organizational identity by defining a compelling vision, an actionable mission, and a set of guiding values. It strengthens team alignment and improves communication with stakeholders. This resource is ideal for strategic planning retreats, team workshops, or board development sessions.</w:t>
      </w:r>
    </w:p>
    <w:p w14:paraId="562CF89E" w14:textId="77777777" w:rsidR="00E45F1D" w:rsidRDefault="00000000">
      <w:r>
        <w:t>You may complete the sections in one sitting or spread them across several facilitated discussions. Use the exercises and prompts below to guide your team through reflection and articulation of your organization’s purpose and direction.</w:t>
      </w:r>
    </w:p>
    <w:p w14:paraId="164AA529" w14:textId="77777777" w:rsidR="00E45F1D" w:rsidRDefault="00000000">
      <w:pPr>
        <w:pStyle w:val="Heading1"/>
      </w:pPr>
      <w:r>
        <w:t>II. Defining Vision</w:t>
      </w:r>
    </w:p>
    <w:p w14:paraId="48AECE9D" w14:textId="77777777" w:rsidR="00E45F1D" w:rsidRDefault="00000000">
      <w:r>
        <w:t>A vision statement is a future-oriented declaration that describes the desired long-term impact of your organization. It should be inspirational, clear, and aligned with your purpose.</w:t>
      </w:r>
    </w:p>
    <w:p w14:paraId="75394A21" w14:textId="77777777" w:rsidR="00E45F1D" w:rsidRPr="000C512F" w:rsidRDefault="00000000">
      <w:pPr>
        <w:rPr>
          <w:b/>
          <w:bCs/>
        </w:rPr>
      </w:pPr>
      <w:r w:rsidRPr="000C512F">
        <w:rPr>
          <w:b/>
          <w:bCs/>
        </w:rPr>
        <w:t>Reflection Questions:</w:t>
      </w:r>
    </w:p>
    <w:p w14:paraId="31DDBFD0" w14:textId="001633CD" w:rsidR="00E45F1D" w:rsidRDefault="00000000" w:rsidP="000C512F">
      <w:pPr>
        <w:pStyle w:val="ListBullet"/>
        <w:tabs>
          <w:tab w:val="clear" w:pos="360"/>
          <w:tab w:val="num" w:pos="720"/>
        </w:tabs>
        <w:ind w:left="720"/>
      </w:pPr>
      <w:r>
        <w:t>What lasting change do we hope to see in the world or our community?</w:t>
      </w:r>
    </w:p>
    <w:p w14:paraId="231450BA" w14:textId="27CDD7D1" w:rsidR="00E45F1D" w:rsidRDefault="000C512F" w:rsidP="000C512F">
      <w:pPr>
        <w:pStyle w:val="ListBullet"/>
        <w:tabs>
          <w:tab w:val="clear" w:pos="360"/>
          <w:tab w:val="num" w:pos="720"/>
        </w:tabs>
        <w:ind w:left="720"/>
      </w:pPr>
      <w:r>
        <w:t>If</w:t>
      </w:r>
      <w:r w:rsidR="00000000">
        <w:t xml:space="preserve"> we were completely successful, what would the world look like?</w:t>
      </w:r>
    </w:p>
    <w:p w14:paraId="5D69B1F5" w14:textId="77777777" w:rsidR="00E45F1D" w:rsidRDefault="00000000">
      <w:r w:rsidRPr="00257528">
        <w:rPr>
          <w:b/>
          <w:bCs/>
        </w:rPr>
        <w:t>Activity:</w:t>
      </w:r>
      <w:r>
        <w:t xml:space="preserve"> Draft 1–2 possible vision statements below.</w:t>
      </w:r>
    </w:p>
    <w:p w14:paraId="3ADCDB4C" w14:textId="768EE08B" w:rsidR="00E45F1D" w:rsidRDefault="00000000">
      <w:r>
        <w:t>Draft Vision Statement 1: ______</w:t>
      </w:r>
      <w:r w:rsidR="000C512F">
        <w:t>________________________</w:t>
      </w:r>
      <w:r>
        <w:t>____________________________________________</w:t>
      </w:r>
    </w:p>
    <w:p w14:paraId="45D5BD8A" w14:textId="624918C0" w:rsidR="00E45F1D" w:rsidRDefault="00000000">
      <w:r>
        <w:t>Draft Vision Statement 2: _______________</w:t>
      </w:r>
      <w:r w:rsidR="000C512F">
        <w:t>________________________</w:t>
      </w:r>
      <w:r>
        <w:t>___________________________________</w:t>
      </w:r>
    </w:p>
    <w:p w14:paraId="33D52330" w14:textId="29475917" w:rsidR="00E45F1D" w:rsidRDefault="00000000">
      <w:r>
        <w:t>Refined Vision Statement: ________</w:t>
      </w:r>
      <w:r w:rsidR="000C512F">
        <w:t>________________________</w:t>
      </w:r>
      <w:r>
        <w:t>__________________________________________</w:t>
      </w:r>
    </w:p>
    <w:p w14:paraId="12B3A9EE" w14:textId="77777777" w:rsidR="00E45F1D" w:rsidRDefault="00000000">
      <w:pPr>
        <w:pStyle w:val="Heading1"/>
      </w:pPr>
      <w:r>
        <w:t>III. Clarifying Mission</w:t>
      </w:r>
    </w:p>
    <w:p w14:paraId="118AB980" w14:textId="77777777" w:rsidR="00E45F1D" w:rsidRDefault="00000000">
      <w:r>
        <w:t>A mission statement explains what your organization does, who it serves, and how it achieves impact. It should be concise, concrete, and action-driven.</w:t>
      </w:r>
    </w:p>
    <w:p w14:paraId="11FB1328" w14:textId="77777777" w:rsidR="00E45F1D" w:rsidRPr="000C512F" w:rsidRDefault="00000000">
      <w:pPr>
        <w:rPr>
          <w:b/>
          <w:bCs/>
        </w:rPr>
      </w:pPr>
      <w:r w:rsidRPr="000C512F">
        <w:rPr>
          <w:b/>
          <w:bCs/>
        </w:rPr>
        <w:t>Reflection Questions:</w:t>
      </w:r>
    </w:p>
    <w:p w14:paraId="681AAD16" w14:textId="373C33DA" w:rsidR="00E45F1D" w:rsidRDefault="00000000" w:rsidP="000C512F">
      <w:pPr>
        <w:pStyle w:val="ListBullet"/>
        <w:tabs>
          <w:tab w:val="clear" w:pos="360"/>
          <w:tab w:val="num" w:pos="720"/>
        </w:tabs>
        <w:ind w:left="720"/>
      </w:pPr>
      <w:r>
        <w:t>Who do we serve?</w:t>
      </w:r>
    </w:p>
    <w:p w14:paraId="626F10BD" w14:textId="1AB91601" w:rsidR="00E45F1D" w:rsidRDefault="00000000" w:rsidP="000C512F">
      <w:pPr>
        <w:pStyle w:val="ListBullet"/>
        <w:tabs>
          <w:tab w:val="clear" w:pos="360"/>
          <w:tab w:val="num" w:pos="720"/>
        </w:tabs>
        <w:ind w:left="720"/>
      </w:pPr>
      <w:r>
        <w:t>What do we do?</w:t>
      </w:r>
    </w:p>
    <w:p w14:paraId="59E20424" w14:textId="61228A56" w:rsidR="00E45F1D" w:rsidRDefault="00000000" w:rsidP="000C512F">
      <w:pPr>
        <w:pStyle w:val="ListBullet"/>
        <w:tabs>
          <w:tab w:val="clear" w:pos="360"/>
          <w:tab w:val="num" w:pos="720"/>
        </w:tabs>
        <w:ind w:left="720"/>
      </w:pPr>
      <w:r>
        <w:t>How do we do it effectively or uniquely?</w:t>
      </w:r>
    </w:p>
    <w:p w14:paraId="4EC5BEFB" w14:textId="77777777" w:rsidR="00E45F1D" w:rsidRDefault="00000000">
      <w:r>
        <w:t>Activity: Use the template below to draft a mission statement.</w:t>
      </w:r>
    </w:p>
    <w:p w14:paraId="133C7E39" w14:textId="77777777" w:rsidR="00E45F1D" w:rsidRDefault="00000000">
      <w:r>
        <w:t>We exist to [do what] for [whom] by [how].</w:t>
      </w:r>
    </w:p>
    <w:p w14:paraId="12C31EC9" w14:textId="31318AF1" w:rsidR="00E45F1D" w:rsidRDefault="00000000">
      <w:r>
        <w:lastRenderedPageBreak/>
        <w:t>Draft Mission Statement: ________________________</w:t>
      </w:r>
      <w:r w:rsidR="000C512F">
        <w:t>________________________</w:t>
      </w:r>
      <w:r>
        <w:t>____________________________</w:t>
      </w:r>
    </w:p>
    <w:p w14:paraId="6280C2D5" w14:textId="77777777" w:rsidR="00E45F1D" w:rsidRDefault="00000000">
      <w:pPr>
        <w:pStyle w:val="Heading1"/>
      </w:pPr>
      <w:r>
        <w:t>IV. Identifying Core Values</w:t>
      </w:r>
    </w:p>
    <w:p w14:paraId="00BF5FF7" w14:textId="686B2D9A" w:rsidR="00E45F1D" w:rsidRDefault="00000000">
      <w:r>
        <w:t xml:space="preserve">Organizational values are the guiding principles that inform behavior, decisions, and </w:t>
      </w:r>
      <w:r w:rsidR="000C512F">
        <w:t>the overall culture of the workplace</w:t>
      </w:r>
      <w:r>
        <w:t>. Values should be both aspirational and observable in day-to-day operations.</w:t>
      </w:r>
    </w:p>
    <w:p w14:paraId="48D14080" w14:textId="77777777" w:rsidR="00E45F1D" w:rsidRPr="000C512F" w:rsidRDefault="00000000">
      <w:pPr>
        <w:rPr>
          <w:b/>
          <w:bCs/>
        </w:rPr>
      </w:pPr>
      <w:r w:rsidRPr="000C512F">
        <w:rPr>
          <w:b/>
          <w:bCs/>
        </w:rPr>
        <w:t>Reflection Questions:</w:t>
      </w:r>
    </w:p>
    <w:p w14:paraId="1EA44A11" w14:textId="406B4B30" w:rsidR="00E45F1D" w:rsidRDefault="00000000" w:rsidP="000C512F">
      <w:pPr>
        <w:pStyle w:val="ListBullet"/>
        <w:tabs>
          <w:tab w:val="clear" w:pos="360"/>
          <w:tab w:val="num" w:pos="720"/>
        </w:tabs>
        <w:ind w:left="720"/>
      </w:pPr>
      <w:r>
        <w:t>What values have shaped our decisions and culture so far?</w:t>
      </w:r>
    </w:p>
    <w:p w14:paraId="1FBA2BC5" w14:textId="2BCF09C2" w:rsidR="00E45F1D" w:rsidRDefault="00000000" w:rsidP="000C512F">
      <w:pPr>
        <w:pStyle w:val="ListBullet"/>
        <w:tabs>
          <w:tab w:val="clear" w:pos="360"/>
          <w:tab w:val="num" w:pos="720"/>
        </w:tabs>
        <w:ind w:left="720"/>
      </w:pPr>
      <w:r>
        <w:t>What values do we want future staff and partners to uphold?</w:t>
      </w:r>
    </w:p>
    <w:p w14:paraId="442DE3E2" w14:textId="26445C7B" w:rsidR="00E45F1D" w:rsidRDefault="00000000" w:rsidP="000C512F">
      <w:pPr>
        <w:pStyle w:val="ListBullet"/>
        <w:tabs>
          <w:tab w:val="clear" w:pos="360"/>
          <w:tab w:val="num" w:pos="720"/>
        </w:tabs>
        <w:ind w:left="720"/>
      </w:pPr>
      <w:r>
        <w:t>How do we define each value in action?</w:t>
      </w:r>
    </w:p>
    <w:p w14:paraId="2F8C1B3C" w14:textId="77777777" w:rsidR="00E45F1D" w:rsidRDefault="00000000">
      <w:r w:rsidRPr="00257528">
        <w:rPr>
          <w:b/>
          <w:bCs/>
        </w:rPr>
        <w:t>Activity:</w:t>
      </w:r>
      <w:r>
        <w:t xml:space="preserve"> List 5–7 values below and describe what each value looks like in practice.</w:t>
      </w:r>
    </w:p>
    <w:p w14:paraId="2CFDA73D" w14:textId="4F28CAF5" w:rsidR="00E45F1D" w:rsidRDefault="00000000">
      <w:r>
        <w:t>Value 1: _______________________</w:t>
      </w:r>
      <w:r w:rsidR="000C512F">
        <w:t>________________________________________________________________________</w:t>
      </w:r>
      <w:r>
        <w:t>_</w:t>
      </w:r>
    </w:p>
    <w:p w14:paraId="1A058BDB" w14:textId="16F56394" w:rsidR="00E45F1D" w:rsidRDefault="00000000">
      <w:r>
        <w:t>Description/Example: ________________________</w:t>
      </w:r>
      <w:r w:rsidR="000C512F">
        <w:t>________________________________________________</w:t>
      </w:r>
      <w:r>
        <w:t>_______</w:t>
      </w:r>
    </w:p>
    <w:p w14:paraId="61D308FA" w14:textId="3EE57765" w:rsidR="00E45F1D" w:rsidRDefault="00000000">
      <w:r>
        <w:t>Value 2: _________</w:t>
      </w:r>
      <w:r w:rsidR="000C512F">
        <w:t>________________________________________________________________________</w:t>
      </w:r>
      <w:r>
        <w:t>_______________</w:t>
      </w:r>
    </w:p>
    <w:p w14:paraId="780C5667" w14:textId="1383EA47" w:rsidR="00E45F1D" w:rsidRDefault="00000000">
      <w:r>
        <w:t>Description/Example: __________</w:t>
      </w:r>
      <w:r w:rsidR="000C512F">
        <w:t>________________________________________________</w:t>
      </w:r>
      <w:r>
        <w:t>_____________________</w:t>
      </w:r>
    </w:p>
    <w:p w14:paraId="0C5BA9BA" w14:textId="1E0923A4" w:rsidR="00E45F1D" w:rsidRDefault="00000000">
      <w:r>
        <w:t>Value 3: ________</w:t>
      </w:r>
      <w:r w:rsidR="000C512F">
        <w:t>________________________________________________________________________</w:t>
      </w:r>
      <w:r>
        <w:t>________________</w:t>
      </w:r>
    </w:p>
    <w:p w14:paraId="338B053C" w14:textId="407435E8" w:rsidR="00E45F1D" w:rsidRDefault="00000000">
      <w:r>
        <w:t>Description/Example: _________________________________________</w:t>
      </w:r>
      <w:r w:rsidR="000C512F">
        <w:t>____________________________________</w:t>
      </w:r>
      <w:r>
        <w:t>__</w:t>
      </w:r>
    </w:p>
    <w:p w14:paraId="77549F44" w14:textId="545F9AB5" w:rsidR="00E45F1D" w:rsidRDefault="00000000">
      <w:r>
        <w:t>Value 4: ___________</w:t>
      </w:r>
      <w:r w:rsidR="000C512F">
        <w:t>________________________________________________________________________</w:t>
      </w:r>
      <w:r>
        <w:t>_____________</w:t>
      </w:r>
    </w:p>
    <w:p w14:paraId="046EF70E" w14:textId="6A70D350" w:rsidR="00E45F1D" w:rsidRDefault="00000000">
      <w:r>
        <w:t>Description/Example: _________</w:t>
      </w:r>
      <w:r w:rsidR="000C512F">
        <w:t>____________________________________</w:t>
      </w:r>
      <w:r>
        <w:t>__________________________________</w:t>
      </w:r>
    </w:p>
    <w:p w14:paraId="30089799" w14:textId="56C90E70" w:rsidR="00E45F1D" w:rsidRDefault="00000000">
      <w:r>
        <w:t>Value 5: _______</w:t>
      </w:r>
      <w:r w:rsidR="000C512F">
        <w:t>________________________________________________________________________</w:t>
      </w:r>
      <w:r>
        <w:t>_________________</w:t>
      </w:r>
    </w:p>
    <w:p w14:paraId="54AC954F" w14:textId="240F35C7" w:rsidR="00E45F1D" w:rsidRDefault="00000000">
      <w:r>
        <w:t>Description/Example: _______________</w:t>
      </w:r>
      <w:r w:rsidR="000C512F">
        <w:t>____________________________________</w:t>
      </w:r>
      <w:r>
        <w:t>____________________________</w:t>
      </w:r>
    </w:p>
    <w:p w14:paraId="7BE8D189" w14:textId="77777777" w:rsidR="00E45F1D" w:rsidRDefault="00000000">
      <w:pPr>
        <w:pStyle w:val="Heading1"/>
      </w:pPr>
      <w:r>
        <w:t>V. Alignment Check</w:t>
      </w:r>
    </w:p>
    <w:p w14:paraId="2DBB6CCE" w14:textId="77777777" w:rsidR="00E45F1D" w:rsidRDefault="00000000">
      <w:r>
        <w:t>Evaluate whether your current strategies, programs, and team behaviors reflect the mission, vision, and values you identified.</w:t>
      </w:r>
    </w:p>
    <w:p w14:paraId="0A49F461" w14:textId="77777777" w:rsidR="00E45F1D" w:rsidRPr="000C512F" w:rsidRDefault="00000000">
      <w:pPr>
        <w:rPr>
          <w:b/>
          <w:bCs/>
        </w:rPr>
      </w:pPr>
      <w:r w:rsidRPr="000C512F">
        <w:rPr>
          <w:b/>
          <w:bCs/>
        </w:rPr>
        <w:t>Internal Alignment Questions:</w:t>
      </w:r>
    </w:p>
    <w:p w14:paraId="5230E309" w14:textId="413690D1" w:rsidR="00E45F1D" w:rsidRDefault="00000000" w:rsidP="000C512F">
      <w:pPr>
        <w:pStyle w:val="ListBullet"/>
        <w:tabs>
          <w:tab w:val="clear" w:pos="360"/>
          <w:tab w:val="num" w:pos="720"/>
        </w:tabs>
        <w:ind w:left="720"/>
      </w:pPr>
      <w:r>
        <w:t>Are our activities consistent with our stated mission?</w:t>
      </w:r>
    </w:p>
    <w:p w14:paraId="3882BA25" w14:textId="76CFC813" w:rsidR="00E45F1D" w:rsidRDefault="00000000" w:rsidP="000C512F">
      <w:pPr>
        <w:pStyle w:val="ListBullet"/>
        <w:tabs>
          <w:tab w:val="clear" w:pos="360"/>
          <w:tab w:val="num" w:pos="720"/>
        </w:tabs>
        <w:ind w:left="720"/>
      </w:pPr>
      <w:r>
        <w:t>Do staff understand and embody our values?</w:t>
      </w:r>
    </w:p>
    <w:p w14:paraId="0A2BEA2C" w14:textId="77777777" w:rsidR="00E45F1D" w:rsidRPr="000C512F" w:rsidRDefault="00000000">
      <w:pPr>
        <w:rPr>
          <w:b/>
          <w:bCs/>
        </w:rPr>
      </w:pPr>
      <w:r w:rsidRPr="000C512F">
        <w:rPr>
          <w:b/>
          <w:bCs/>
        </w:rPr>
        <w:t>External Alignment Questions:</w:t>
      </w:r>
    </w:p>
    <w:p w14:paraId="51C34D76" w14:textId="331C6BD0" w:rsidR="00E45F1D" w:rsidRDefault="00000000" w:rsidP="000C512F">
      <w:pPr>
        <w:pStyle w:val="ListBullet"/>
        <w:tabs>
          <w:tab w:val="clear" w:pos="360"/>
          <w:tab w:val="num" w:pos="720"/>
        </w:tabs>
        <w:ind w:left="720"/>
      </w:pPr>
      <w:r>
        <w:t>Do partners and funders understand our vision?</w:t>
      </w:r>
    </w:p>
    <w:p w14:paraId="4C7F798A" w14:textId="73B6FA21" w:rsidR="00E45F1D" w:rsidRDefault="00000000" w:rsidP="000C512F">
      <w:pPr>
        <w:pStyle w:val="ListBullet"/>
        <w:tabs>
          <w:tab w:val="clear" w:pos="360"/>
          <w:tab w:val="num" w:pos="720"/>
        </w:tabs>
        <w:ind w:left="720"/>
      </w:pPr>
      <w:r>
        <w:lastRenderedPageBreak/>
        <w:t>Are our communications aligned with our identity?</w:t>
      </w:r>
    </w:p>
    <w:p w14:paraId="51667C86" w14:textId="77777777" w:rsidR="00E45F1D" w:rsidRPr="00257528" w:rsidRDefault="00000000">
      <w:pPr>
        <w:rPr>
          <w:b/>
          <w:bCs/>
        </w:rPr>
      </w:pPr>
      <w:r w:rsidRPr="00257528">
        <w:rPr>
          <w:b/>
          <w:bCs/>
        </w:rPr>
        <w:t xml:space="preserve">Activity: </w:t>
      </w:r>
      <w:r w:rsidRPr="00257528">
        <w:t>Use the table below to check alignment.</w:t>
      </w:r>
    </w:p>
    <w:p w14:paraId="63C3EEE7" w14:textId="77777777" w:rsidR="00E45F1D" w:rsidRDefault="00000000">
      <w:r>
        <w:t>Program/Activity | Aligned with Vision/Mission/Values (Yes/No) | Notes</w:t>
      </w:r>
    </w:p>
    <w:p w14:paraId="6EB10608" w14:textId="0CA1C0E6" w:rsidR="00E45F1D" w:rsidRDefault="00000000">
      <w:r>
        <w:t>________________ | ____________ | ________</w:t>
      </w:r>
      <w:r w:rsidR="00257528">
        <w:t>_____________________________________________</w:t>
      </w:r>
      <w:r>
        <w:t>____________________</w:t>
      </w:r>
    </w:p>
    <w:p w14:paraId="18415340" w14:textId="6D047259" w:rsidR="00E45F1D" w:rsidRDefault="00000000">
      <w:r>
        <w:t>________________ | ____________ |</w:t>
      </w:r>
      <w:r w:rsidR="00257528">
        <w:t xml:space="preserve"> _________________________________________________________________________</w:t>
      </w:r>
    </w:p>
    <w:p w14:paraId="1D2378EC" w14:textId="4A0FE5AC" w:rsidR="00E45F1D" w:rsidRDefault="00000000">
      <w:r>
        <w:t xml:space="preserve">________________ | ____________ | </w:t>
      </w:r>
      <w:r w:rsidR="00257528">
        <w:t xml:space="preserve"> _________________________________________________________________________</w:t>
      </w:r>
    </w:p>
    <w:p w14:paraId="74E2B1D3" w14:textId="77777777" w:rsidR="00E45F1D" w:rsidRDefault="00000000">
      <w:pPr>
        <w:pStyle w:val="Heading1"/>
      </w:pPr>
      <w:r>
        <w:t>VI. Finalization &amp; Implementation</w:t>
      </w:r>
    </w:p>
    <w:p w14:paraId="37CCDF6B" w14:textId="77777777" w:rsidR="00E45F1D" w:rsidRPr="00257528" w:rsidRDefault="00000000">
      <w:pPr>
        <w:rPr>
          <w:b/>
          <w:bCs/>
        </w:rPr>
      </w:pPr>
      <w:r w:rsidRPr="00257528">
        <w:rPr>
          <w:b/>
          <w:bCs/>
        </w:rPr>
        <w:t>Next Steps:</w:t>
      </w:r>
    </w:p>
    <w:p w14:paraId="49A3D7C6" w14:textId="12C6F1DB" w:rsidR="00E45F1D" w:rsidRDefault="00000000" w:rsidP="000C512F">
      <w:pPr>
        <w:pStyle w:val="ListBullet"/>
        <w:tabs>
          <w:tab w:val="clear" w:pos="360"/>
          <w:tab w:val="num" w:pos="720"/>
        </w:tabs>
        <w:ind w:left="720"/>
      </w:pPr>
      <w:r>
        <w:t>Assign someone to finalize the statements.</w:t>
      </w:r>
    </w:p>
    <w:p w14:paraId="2D99A0D8" w14:textId="2CC5AECB" w:rsidR="00E45F1D" w:rsidRDefault="00000000" w:rsidP="000C512F">
      <w:pPr>
        <w:pStyle w:val="ListBullet"/>
        <w:tabs>
          <w:tab w:val="clear" w:pos="360"/>
          <w:tab w:val="num" w:pos="720"/>
        </w:tabs>
        <w:ind w:left="720"/>
      </w:pPr>
      <w:r>
        <w:t>Share with staff and stakeholders.</w:t>
      </w:r>
    </w:p>
    <w:p w14:paraId="79BC571B" w14:textId="4CBFE976" w:rsidR="00E45F1D" w:rsidRDefault="00000000" w:rsidP="000C512F">
      <w:pPr>
        <w:pStyle w:val="ListBullet"/>
        <w:tabs>
          <w:tab w:val="clear" w:pos="360"/>
          <w:tab w:val="num" w:pos="720"/>
        </w:tabs>
        <w:ind w:left="720"/>
      </w:pPr>
      <w:r>
        <w:t>Embed into onboarding, marketing, and strategy documents.</w:t>
      </w:r>
    </w:p>
    <w:p w14:paraId="4966A271" w14:textId="77777777" w:rsidR="00E45F1D" w:rsidRDefault="00000000">
      <w:r>
        <w:t>Team Commitment:</w:t>
      </w:r>
    </w:p>
    <w:p w14:paraId="017297CE" w14:textId="132D353F" w:rsidR="00E45F1D" w:rsidRDefault="00000000">
      <w:r>
        <w:t xml:space="preserve">One way I will embody our mission and values: </w:t>
      </w:r>
      <w:r w:rsidR="00257528">
        <w:t xml:space="preserve"> __________________________________________________</w:t>
      </w:r>
    </w:p>
    <w:sectPr w:rsidR="00E45F1D"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A03DF" w14:textId="77777777" w:rsidR="005A0FB9" w:rsidRDefault="005A0FB9" w:rsidP="000C512F">
      <w:pPr>
        <w:spacing w:after="0" w:line="240" w:lineRule="auto"/>
      </w:pPr>
      <w:r>
        <w:separator/>
      </w:r>
    </w:p>
  </w:endnote>
  <w:endnote w:type="continuationSeparator" w:id="0">
    <w:p w14:paraId="58562122" w14:textId="77777777" w:rsidR="005A0FB9" w:rsidRDefault="005A0FB9" w:rsidP="000C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933230"/>
      <w:docPartObj>
        <w:docPartGallery w:val="Page Numbers (Bottom of Page)"/>
        <w:docPartUnique/>
      </w:docPartObj>
    </w:sdtPr>
    <w:sdtContent>
      <w:sdt>
        <w:sdtPr>
          <w:id w:val="-1769616900"/>
          <w:docPartObj>
            <w:docPartGallery w:val="Page Numbers (Top of Page)"/>
            <w:docPartUnique/>
          </w:docPartObj>
        </w:sdtPr>
        <w:sdtContent>
          <w:p w14:paraId="7948ADD5" w14:textId="17E5B619" w:rsidR="000C512F" w:rsidRDefault="000C512F">
            <w:pPr>
              <w:pStyle w:val="Footer"/>
              <w:jc w:val="right"/>
            </w:pPr>
            <w:r w:rsidRPr="000C512F">
              <w:t xml:space="preserve">Page </w:t>
            </w:r>
            <w:r w:rsidRPr="000C512F">
              <w:rPr>
                <w:b/>
                <w:bCs/>
              </w:rPr>
              <w:fldChar w:fldCharType="begin"/>
            </w:r>
            <w:r w:rsidRPr="000C512F">
              <w:rPr>
                <w:b/>
                <w:bCs/>
              </w:rPr>
              <w:instrText xml:space="preserve"> PAGE </w:instrText>
            </w:r>
            <w:r w:rsidRPr="000C512F">
              <w:rPr>
                <w:b/>
                <w:bCs/>
              </w:rPr>
              <w:fldChar w:fldCharType="separate"/>
            </w:r>
            <w:r w:rsidRPr="000C512F">
              <w:rPr>
                <w:b/>
                <w:bCs/>
                <w:noProof/>
              </w:rPr>
              <w:t>2</w:t>
            </w:r>
            <w:r w:rsidRPr="000C512F">
              <w:rPr>
                <w:b/>
                <w:bCs/>
              </w:rPr>
              <w:fldChar w:fldCharType="end"/>
            </w:r>
            <w:r w:rsidRPr="000C512F">
              <w:t xml:space="preserve"> of </w:t>
            </w:r>
            <w:r w:rsidRPr="000C512F">
              <w:rPr>
                <w:b/>
                <w:bCs/>
              </w:rPr>
              <w:fldChar w:fldCharType="begin"/>
            </w:r>
            <w:r w:rsidRPr="000C512F">
              <w:rPr>
                <w:b/>
                <w:bCs/>
              </w:rPr>
              <w:instrText xml:space="preserve"> NUMPAGES  </w:instrText>
            </w:r>
            <w:r w:rsidRPr="000C512F">
              <w:rPr>
                <w:b/>
                <w:bCs/>
              </w:rPr>
              <w:fldChar w:fldCharType="separate"/>
            </w:r>
            <w:r w:rsidRPr="000C512F">
              <w:rPr>
                <w:b/>
                <w:bCs/>
                <w:noProof/>
              </w:rPr>
              <w:t>2</w:t>
            </w:r>
            <w:r w:rsidRPr="000C512F">
              <w:rPr>
                <w:b/>
                <w:bCs/>
              </w:rPr>
              <w:fldChar w:fldCharType="end"/>
            </w:r>
          </w:p>
        </w:sdtContent>
      </w:sdt>
    </w:sdtContent>
  </w:sdt>
  <w:p w14:paraId="3F4F3FDD" w14:textId="77777777" w:rsidR="00257528" w:rsidRPr="004F4E62" w:rsidRDefault="00257528" w:rsidP="00257528">
    <w:pPr>
      <w:pStyle w:val="Footer"/>
      <w:jc w:val="center"/>
      <w:rPr>
        <w:b/>
        <w:bCs/>
        <w:color w:val="44546A" w:themeColor="text2"/>
      </w:rPr>
    </w:pPr>
    <w:r w:rsidRPr="004F4E62">
      <w:rPr>
        <w:b/>
        <w:bCs/>
        <w:i/>
        <w:iCs/>
        <w:color w:val="44546A" w:themeColor="text2"/>
        <w:sz w:val="20"/>
        <w:szCs w:val="20"/>
      </w:rPr>
      <w:t xml:space="preserve">© 2025 Gapseed, All Rights Reserved. </w:t>
    </w:r>
  </w:p>
  <w:p w14:paraId="7F15EB6C" w14:textId="77777777" w:rsidR="000C512F" w:rsidRDefault="000C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655EB" w14:textId="77777777" w:rsidR="005A0FB9" w:rsidRDefault="005A0FB9" w:rsidP="000C512F">
      <w:pPr>
        <w:spacing w:after="0" w:line="240" w:lineRule="auto"/>
      </w:pPr>
      <w:r>
        <w:separator/>
      </w:r>
    </w:p>
  </w:footnote>
  <w:footnote w:type="continuationSeparator" w:id="0">
    <w:p w14:paraId="49ABD673" w14:textId="77777777" w:rsidR="005A0FB9" w:rsidRDefault="005A0FB9" w:rsidP="000C5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0982" w14:textId="0EED3BE9" w:rsidR="000C512F" w:rsidRDefault="000C512F">
    <w:pPr>
      <w:pStyle w:val="Header"/>
    </w:pPr>
    <w:r>
      <w:rPr>
        <w:noProof/>
      </w:rPr>
      <w:drawing>
        <wp:anchor distT="0" distB="0" distL="114300" distR="114300" simplePos="0" relativeHeight="251658240" behindDoc="0" locked="0" layoutInCell="1" allowOverlap="1" wp14:anchorId="3E201D3B" wp14:editId="47BE9D5C">
          <wp:simplePos x="0" y="0"/>
          <wp:positionH relativeFrom="column">
            <wp:posOffset>2613660</wp:posOffset>
          </wp:positionH>
          <wp:positionV relativeFrom="paragraph">
            <wp:posOffset>-167640</wp:posOffset>
          </wp:positionV>
          <wp:extent cx="274320" cy="335766"/>
          <wp:effectExtent l="0" t="0" r="0" b="7620"/>
          <wp:wrapNone/>
          <wp:docPr id="602361049" name="Picture 1" descr="A pink and blue design with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61049" name="Picture 1" descr="A pink and blue design with a person's face&#10;&#10;AI-generated content may be incorrect."/>
                  <pic:cNvPicPr/>
                </pic:nvPicPr>
                <pic:blipFill>
                  <a:blip r:embed="rId1"/>
                  <a:stretch>
                    <a:fillRect/>
                  </a:stretch>
                </pic:blipFill>
                <pic:spPr>
                  <a:xfrm>
                    <a:off x="0" y="0"/>
                    <a:ext cx="274320" cy="3357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7936204">
    <w:abstractNumId w:val="8"/>
  </w:num>
  <w:num w:numId="2" w16cid:durableId="541939512">
    <w:abstractNumId w:val="6"/>
  </w:num>
  <w:num w:numId="3" w16cid:durableId="1672178184">
    <w:abstractNumId w:val="5"/>
  </w:num>
  <w:num w:numId="4" w16cid:durableId="309991189">
    <w:abstractNumId w:val="4"/>
  </w:num>
  <w:num w:numId="5" w16cid:durableId="1994525721">
    <w:abstractNumId w:val="7"/>
  </w:num>
  <w:num w:numId="6" w16cid:durableId="1783644595">
    <w:abstractNumId w:val="3"/>
  </w:num>
  <w:num w:numId="7" w16cid:durableId="444538613">
    <w:abstractNumId w:val="2"/>
  </w:num>
  <w:num w:numId="8" w16cid:durableId="739448336">
    <w:abstractNumId w:val="1"/>
  </w:num>
  <w:num w:numId="9" w16cid:durableId="134154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512F"/>
    <w:rsid w:val="0015074B"/>
    <w:rsid w:val="00257528"/>
    <w:rsid w:val="0029639D"/>
    <w:rsid w:val="00326F90"/>
    <w:rsid w:val="005A0FB9"/>
    <w:rsid w:val="00980C9F"/>
    <w:rsid w:val="00AA1D8D"/>
    <w:rsid w:val="00B47730"/>
    <w:rsid w:val="00CB0664"/>
    <w:rsid w:val="00E45F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B1C056"/>
  <w14:defaultImageDpi w14:val="300"/>
  <w15:docId w15:val="{AB53B53C-4066-4B3F-A888-AB5F737D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7F694B"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A68C69"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A68C69"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A68C69"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544532"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544532"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A68C69"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7F694B"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A68C69"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A68C69" w:themeColor="accent1"/>
    </w:rPr>
  </w:style>
  <w:style w:type="paragraph" w:styleId="Title">
    <w:name w:val="Title"/>
    <w:basedOn w:val="Normal"/>
    <w:next w:val="Normal"/>
    <w:link w:val="TitleChar"/>
    <w:uiPriority w:val="10"/>
    <w:qFormat/>
    <w:rsid w:val="00FC693F"/>
    <w:pPr>
      <w:pBdr>
        <w:bottom w:val="single" w:sz="8" w:space="4" w:color="A68C69"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A68C69"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A68C69"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A68C69"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544532"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544532"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A68C69"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A68C69"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A68C69" w:themeColor="accent1"/>
      </w:pBdr>
      <w:spacing w:before="200" w:after="280"/>
      <w:ind w:left="936" w:right="936"/>
    </w:pPr>
    <w:rPr>
      <w:b/>
      <w:bCs/>
      <w:i/>
      <w:iCs/>
      <w:color w:val="A68C69" w:themeColor="accent1"/>
    </w:rPr>
  </w:style>
  <w:style w:type="character" w:customStyle="1" w:styleId="IntenseQuoteChar">
    <w:name w:val="Intense Quote Char"/>
    <w:basedOn w:val="DefaultParagraphFont"/>
    <w:link w:val="IntenseQuote"/>
    <w:uiPriority w:val="30"/>
    <w:rsid w:val="00FC693F"/>
    <w:rPr>
      <w:b/>
      <w:bCs/>
      <w:i/>
      <w:iCs/>
      <w:color w:val="A68C69"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A68C69" w:themeColor="accent1"/>
    </w:rPr>
  </w:style>
  <w:style w:type="character" w:styleId="SubtleReference">
    <w:name w:val="Subtle Reference"/>
    <w:basedOn w:val="DefaultParagraphFont"/>
    <w:uiPriority w:val="31"/>
    <w:qFormat/>
    <w:rsid w:val="00FC693F"/>
    <w:rPr>
      <w:smallCaps/>
      <w:color w:val="C1AF96" w:themeColor="accent2"/>
      <w:u w:val="single"/>
    </w:rPr>
  </w:style>
  <w:style w:type="character" w:styleId="IntenseReference">
    <w:name w:val="Intense Reference"/>
    <w:basedOn w:val="DefaultParagraphFont"/>
    <w:uiPriority w:val="32"/>
    <w:qFormat/>
    <w:rsid w:val="00FC693F"/>
    <w:rPr>
      <w:b/>
      <w:bCs/>
      <w:smallCaps/>
      <w:color w:val="C1AF96"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7F694B" w:themeColor="accent1" w:themeShade="BF"/>
    </w:rPr>
    <w:tblPr>
      <w:tblStyleRowBandSize w:val="1"/>
      <w:tblStyleColBandSize w:val="1"/>
      <w:tblBorders>
        <w:top w:val="single" w:sz="8" w:space="0" w:color="A68C69" w:themeColor="accent1"/>
        <w:bottom w:val="single" w:sz="8" w:space="0" w:color="A68C69" w:themeColor="accent1"/>
      </w:tblBorders>
    </w:tblPr>
    <w:tblStylePr w:type="firstRow">
      <w:pPr>
        <w:spacing w:before="0" w:after="0" w:line="240" w:lineRule="auto"/>
      </w:pPr>
      <w:rPr>
        <w:b/>
        <w:bCs/>
      </w:rPr>
      <w:tblPr/>
      <w:tcPr>
        <w:tcBorders>
          <w:top w:val="single" w:sz="8" w:space="0" w:color="A68C69" w:themeColor="accent1"/>
          <w:left w:val="nil"/>
          <w:bottom w:val="single" w:sz="8" w:space="0" w:color="A68C69" w:themeColor="accent1"/>
          <w:right w:val="nil"/>
          <w:insideH w:val="nil"/>
          <w:insideV w:val="nil"/>
        </w:tcBorders>
      </w:tcPr>
    </w:tblStylePr>
    <w:tblStylePr w:type="lastRow">
      <w:pPr>
        <w:spacing w:before="0" w:after="0" w:line="240" w:lineRule="auto"/>
      </w:pPr>
      <w:rPr>
        <w:b/>
        <w:bCs/>
      </w:rPr>
      <w:tblPr/>
      <w:tcPr>
        <w:tcBorders>
          <w:top w:val="single" w:sz="8" w:space="0" w:color="A68C69" w:themeColor="accent1"/>
          <w:left w:val="nil"/>
          <w:bottom w:val="single" w:sz="8" w:space="0" w:color="A68C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2D9" w:themeFill="accent1" w:themeFillTint="3F"/>
      </w:tcPr>
    </w:tblStylePr>
    <w:tblStylePr w:type="band1Horz">
      <w:tblPr/>
      <w:tcPr>
        <w:tcBorders>
          <w:left w:val="nil"/>
          <w:right w:val="nil"/>
          <w:insideH w:val="nil"/>
          <w:insideV w:val="nil"/>
        </w:tcBorders>
        <w:shd w:val="clear" w:color="auto" w:fill="E9E2D9" w:themeFill="accent1" w:themeFillTint="3F"/>
      </w:tcPr>
    </w:tblStylePr>
  </w:style>
  <w:style w:type="table" w:styleId="LightShading-Accent2">
    <w:name w:val="Light Shading Accent 2"/>
    <w:basedOn w:val="TableNormal"/>
    <w:uiPriority w:val="60"/>
    <w:rsid w:val="00FC693F"/>
    <w:pPr>
      <w:spacing w:after="0" w:line="240" w:lineRule="auto"/>
    </w:pPr>
    <w:rPr>
      <w:color w:val="A1855F" w:themeColor="accent2" w:themeShade="BF"/>
    </w:rPr>
    <w:tblPr>
      <w:tblStyleRowBandSize w:val="1"/>
      <w:tblStyleColBandSize w:val="1"/>
      <w:tblBorders>
        <w:top w:val="single" w:sz="8" w:space="0" w:color="C1AF96" w:themeColor="accent2"/>
        <w:bottom w:val="single" w:sz="8" w:space="0" w:color="C1AF96" w:themeColor="accent2"/>
      </w:tblBorders>
    </w:tblPr>
    <w:tblStylePr w:type="firstRow">
      <w:pPr>
        <w:spacing w:before="0" w:after="0" w:line="240" w:lineRule="auto"/>
      </w:pPr>
      <w:rPr>
        <w:b/>
        <w:bCs/>
      </w:rPr>
      <w:tblPr/>
      <w:tcPr>
        <w:tcBorders>
          <w:top w:val="single" w:sz="8" w:space="0" w:color="C1AF96" w:themeColor="accent2"/>
          <w:left w:val="nil"/>
          <w:bottom w:val="single" w:sz="8" w:space="0" w:color="C1AF96" w:themeColor="accent2"/>
          <w:right w:val="nil"/>
          <w:insideH w:val="nil"/>
          <w:insideV w:val="nil"/>
        </w:tcBorders>
      </w:tcPr>
    </w:tblStylePr>
    <w:tblStylePr w:type="lastRow">
      <w:pPr>
        <w:spacing w:before="0" w:after="0" w:line="240" w:lineRule="auto"/>
      </w:pPr>
      <w:rPr>
        <w:b/>
        <w:bCs/>
      </w:rPr>
      <w:tblPr/>
      <w:tcPr>
        <w:tcBorders>
          <w:top w:val="single" w:sz="8" w:space="0" w:color="C1AF96" w:themeColor="accent2"/>
          <w:left w:val="nil"/>
          <w:bottom w:val="single" w:sz="8" w:space="0" w:color="C1AF9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BE5" w:themeFill="accent2" w:themeFillTint="3F"/>
      </w:tcPr>
    </w:tblStylePr>
    <w:tblStylePr w:type="band1Horz">
      <w:tblPr/>
      <w:tcPr>
        <w:tcBorders>
          <w:left w:val="nil"/>
          <w:right w:val="nil"/>
          <w:insideH w:val="nil"/>
          <w:insideV w:val="nil"/>
        </w:tcBorders>
        <w:shd w:val="clear" w:color="auto" w:fill="EFEBE5" w:themeFill="accent2" w:themeFillTint="3F"/>
      </w:tcPr>
    </w:tblStylePr>
  </w:style>
  <w:style w:type="table" w:styleId="LightShading-Accent3">
    <w:name w:val="Light Shading Accent 3"/>
    <w:basedOn w:val="TableNormal"/>
    <w:uiPriority w:val="60"/>
    <w:rsid w:val="00FC693F"/>
    <w:pPr>
      <w:spacing w:after="0" w:line="240" w:lineRule="auto"/>
    </w:pPr>
    <w:rPr>
      <w:color w:val="118796" w:themeColor="accent3" w:themeShade="BF"/>
    </w:rPr>
    <w:tblPr>
      <w:tblStyleRowBandSize w:val="1"/>
      <w:tblStyleColBandSize w:val="1"/>
      <w:tblBorders>
        <w:top w:val="single" w:sz="8" w:space="0" w:color="17B5C9" w:themeColor="accent3"/>
        <w:bottom w:val="single" w:sz="8" w:space="0" w:color="17B5C9" w:themeColor="accent3"/>
      </w:tblBorders>
    </w:tblPr>
    <w:tblStylePr w:type="firstRow">
      <w:pPr>
        <w:spacing w:before="0" w:after="0" w:line="240" w:lineRule="auto"/>
      </w:pPr>
      <w:rPr>
        <w:b/>
        <w:bCs/>
      </w:rPr>
      <w:tblPr/>
      <w:tcPr>
        <w:tcBorders>
          <w:top w:val="single" w:sz="8" w:space="0" w:color="17B5C9" w:themeColor="accent3"/>
          <w:left w:val="nil"/>
          <w:bottom w:val="single" w:sz="8" w:space="0" w:color="17B5C9" w:themeColor="accent3"/>
          <w:right w:val="nil"/>
          <w:insideH w:val="nil"/>
          <w:insideV w:val="nil"/>
        </w:tcBorders>
      </w:tcPr>
    </w:tblStylePr>
    <w:tblStylePr w:type="lastRow">
      <w:pPr>
        <w:spacing w:before="0" w:after="0" w:line="240" w:lineRule="auto"/>
      </w:pPr>
      <w:rPr>
        <w:b/>
        <w:bCs/>
      </w:rPr>
      <w:tblPr/>
      <w:tcPr>
        <w:tcBorders>
          <w:top w:val="single" w:sz="8" w:space="0" w:color="17B5C9" w:themeColor="accent3"/>
          <w:left w:val="nil"/>
          <w:bottom w:val="single" w:sz="8" w:space="0" w:color="17B5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F1F7" w:themeFill="accent3" w:themeFillTint="3F"/>
      </w:tcPr>
    </w:tblStylePr>
    <w:tblStylePr w:type="band1Horz">
      <w:tblPr/>
      <w:tcPr>
        <w:tcBorders>
          <w:left w:val="nil"/>
          <w:right w:val="nil"/>
          <w:insideH w:val="nil"/>
          <w:insideV w:val="nil"/>
        </w:tcBorders>
        <w:shd w:val="clear" w:color="auto" w:fill="BFF1F7" w:themeFill="accent3" w:themeFillTint="3F"/>
      </w:tcPr>
    </w:tblStylePr>
  </w:style>
  <w:style w:type="table" w:styleId="LightShading-Accent4">
    <w:name w:val="Light Shading Accent 4"/>
    <w:basedOn w:val="TableNormal"/>
    <w:uiPriority w:val="60"/>
    <w:rsid w:val="00FC693F"/>
    <w:pPr>
      <w:spacing w:after="0" w:line="240" w:lineRule="auto"/>
    </w:pPr>
    <w:rPr>
      <w:color w:val="C1B098" w:themeColor="accent4" w:themeShade="BF"/>
    </w:rPr>
    <w:tblPr>
      <w:tblStyleRowBandSize w:val="1"/>
      <w:tblStyleColBandSize w:val="1"/>
      <w:tblBorders>
        <w:top w:val="single" w:sz="8" w:space="0" w:color="EDE8E1" w:themeColor="accent4"/>
        <w:bottom w:val="single" w:sz="8" w:space="0" w:color="EDE8E1" w:themeColor="accent4"/>
      </w:tblBorders>
    </w:tblPr>
    <w:tblStylePr w:type="firstRow">
      <w:pPr>
        <w:spacing w:before="0" w:after="0" w:line="240" w:lineRule="auto"/>
      </w:pPr>
      <w:rPr>
        <w:b/>
        <w:bCs/>
      </w:rPr>
      <w:tblPr/>
      <w:tcPr>
        <w:tcBorders>
          <w:top w:val="single" w:sz="8" w:space="0" w:color="EDE8E1" w:themeColor="accent4"/>
          <w:left w:val="nil"/>
          <w:bottom w:val="single" w:sz="8" w:space="0" w:color="EDE8E1" w:themeColor="accent4"/>
          <w:right w:val="nil"/>
          <w:insideH w:val="nil"/>
          <w:insideV w:val="nil"/>
        </w:tcBorders>
      </w:tcPr>
    </w:tblStylePr>
    <w:tblStylePr w:type="lastRow">
      <w:pPr>
        <w:spacing w:before="0" w:after="0" w:line="240" w:lineRule="auto"/>
      </w:pPr>
      <w:rPr>
        <w:b/>
        <w:bCs/>
      </w:rPr>
      <w:tblPr/>
      <w:tcPr>
        <w:tcBorders>
          <w:top w:val="single" w:sz="8" w:space="0" w:color="EDE8E1" w:themeColor="accent4"/>
          <w:left w:val="nil"/>
          <w:bottom w:val="single" w:sz="8" w:space="0" w:color="EDE8E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7" w:themeFill="accent4" w:themeFillTint="3F"/>
      </w:tcPr>
    </w:tblStylePr>
    <w:tblStylePr w:type="band1Horz">
      <w:tblPr/>
      <w:tcPr>
        <w:tcBorders>
          <w:left w:val="nil"/>
          <w:right w:val="nil"/>
          <w:insideH w:val="nil"/>
          <w:insideV w:val="nil"/>
        </w:tcBorders>
        <w:shd w:val="clear" w:color="auto" w:fill="FAF9F7" w:themeFill="accent4" w:themeFillTint="3F"/>
      </w:tcPr>
    </w:tblStylePr>
  </w:style>
  <w:style w:type="table" w:styleId="LightShading-Accent5">
    <w:name w:val="Light Shading Accent 5"/>
    <w:basedOn w:val="TableNormal"/>
    <w:uiPriority w:val="60"/>
    <w:rsid w:val="00FC693F"/>
    <w:pPr>
      <w:spacing w:after="0" w:line="240" w:lineRule="auto"/>
    </w:pPr>
    <w:rPr>
      <w:color w:val="C8BCA3" w:themeColor="accent5" w:themeShade="BF"/>
    </w:rPr>
    <w:tblPr>
      <w:tblStyleRowBandSize w:val="1"/>
      <w:tblStyleColBandSize w:val="1"/>
      <w:tblBorders>
        <w:top w:val="single" w:sz="8" w:space="0" w:color="F6F4F0" w:themeColor="accent5"/>
        <w:bottom w:val="single" w:sz="8" w:space="0" w:color="F6F4F0" w:themeColor="accent5"/>
      </w:tblBorders>
    </w:tblPr>
    <w:tblStylePr w:type="firstRow">
      <w:pPr>
        <w:spacing w:before="0" w:after="0" w:line="240" w:lineRule="auto"/>
      </w:pPr>
      <w:rPr>
        <w:b/>
        <w:bCs/>
      </w:rPr>
      <w:tblPr/>
      <w:tcPr>
        <w:tcBorders>
          <w:top w:val="single" w:sz="8" w:space="0" w:color="F6F4F0" w:themeColor="accent5"/>
          <w:left w:val="nil"/>
          <w:bottom w:val="single" w:sz="8" w:space="0" w:color="F6F4F0" w:themeColor="accent5"/>
          <w:right w:val="nil"/>
          <w:insideH w:val="nil"/>
          <w:insideV w:val="nil"/>
        </w:tcBorders>
      </w:tcPr>
    </w:tblStylePr>
    <w:tblStylePr w:type="lastRow">
      <w:pPr>
        <w:spacing w:before="0" w:after="0" w:line="240" w:lineRule="auto"/>
      </w:pPr>
      <w:rPr>
        <w:b/>
        <w:bCs/>
      </w:rPr>
      <w:tblPr/>
      <w:tcPr>
        <w:tcBorders>
          <w:top w:val="single" w:sz="8" w:space="0" w:color="F6F4F0" w:themeColor="accent5"/>
          <w:left w:val="nil"/>
          <w:bottom w:val="single" w:sz="8" w:space="0" w:color="F6F4F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B" w:themeFill="accent5" w:themeFillTint="3F"/>
      </w:tcPr>
    </w:tblStylePr>
    <w:tblStylePr w:type="band1Horz">
      <w:tblPr/>
      <w:tcPr>
        <w:tcBorders>
          <w:left w:val="nil"/>
          <w:right w:val="nil"/>
          <w:insideH w:val="nil"/>
          <w:insideV w:val="nil"/>
        </w:tcBorders>
        <w:shd w:val="clear" w:color="auto" w:fill="FCFCFB" w:themeFill="accent5" w:themeFillTint="3F"/>
      </w:tcPr>
    </w:tblStylePr>
  </w:style>
  <w:style w:type="table" w:styleId="LightShading-Accent6">
    <w:name w:val="Light Shading Accent 6"/>
    <w:basedOn w:val="TableNormal"/>
    <w:uiPriority w:val="60"/>
    <w:rsid w:val="00FC693F"/>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A68C69" w:themeColor="accent1"/>
        <w:left w:val="single" w:sz="8" w:space="0" w:color="A68C69" w:themeColor="accent1"/>
        <w:bottom w:val="single" w:sz="8" w:space="0" w:color="A68C69" w:themeColor="accent1"/>
        <w:right w:val="single" w:sz="8" w:space="0" w:color="A68C69" w:themeColor="accent1"/>
      </w:tblBorders>
    </w:tblPr>
    <w:tblStylePr w:type="firstRow">
      <w:pPr>
        <w:spacing w:before="0" w:after="0" w:line="240" w:lineRule="auto"/>
      </w:pPr>
      <w:rPr>
        <w:b/>
        <w:bCs/>
        <w:color w:val="FFFFFF" w:themeColor="background1"/>
      </w:rPr>
      <w:tblPr/>
      <w:tcPr>
        <w:shd w:val="clear" w:color="auto" w:fill="A68C69" w:themeFill="accent1"/>
      </w:tcPr>
    </w:tblStylePr>
    <w:tblStylePr w:type="lastRow">
      <w:pPr>
        <w:spacing w:before="0" w:after="0" w:line="240" w:lineRule="auto"/>
      </w:pPr>
      <w:rPr>
        <w:b/>
        <w:bCs/>
      </w:rPr>
      <w:tblPr/>
      <w:tcPr>
        <w:tcBorders>
          <w:top w:val="double" w:sz="6" w:space="0" w:color="A68C69" w:themeColor="accent1"/>
          <w:left w:val="single" w:sz="8" w:space="0" w:color="A68C69" w:themeColor="accent1"/>
          <w:bottom w:val="single" w:sz="8" w:space="0" w:color="A68C69" w:themeColor="accent1"/>
          <w:right w:val="single" w:sz="8" w:space="0" w:color="A68C69" w:themeColor="accent1"/>
        </w:tcBorders>
      </w:tcPr>
    </w:tblStylePr>
    <w:tblStylePr w:type="firstCol">
      <w:rPr>
        <w:b/>
        <w:bCs/>
      </w:rPr>
    </w:tblStylePr>
    <w:tblStylePr w:type="lastCol">
      <w:rPr>
        <w:b/>
        <w:bCs/>
      </w:rPr>
    </w:tblStylePr>
    <w:tblStylePr w:type="band1Vert">
      <w:tblPr/>
      <w:tcPr>
        <w:tcBorders>
          <w:top w:val="single" w:sz="8" w:space="0" w:color="A68C69" w:themeColor="accent1"/>
          <w:left w:val="single" w:sz="8" w:space="0" w:color="A68C69" w:themeColor="accent1"/>
          <w:bottom w:val="single" w:sz="8" w:space="0" w:color="A68C69" w:themeColor="accent1"/>
          <w:right w:val="single" w:sz="8" w:space="0" w:color="A68C69" w:themeColor="accent1"/>
        </w:tcBorders>
      </w:tcPr>
    </w:tblStylePr>
    <w:tblStylePr w:type="band1Horz">
      <w:tblPr/>
      <w:tcPr>
        <w:tcBorders>
          <w:top w:val="single" w:sz="8" w:space="0" w:color="A68C69" w:themeColor="accent1"/>
          <w:left w:val="single" w:sz="8" w:space="0" w:color="A68C69" w:themeColor="accent1"/>
          <w:bottom w:val="single" w:sz="8" w:space="0" w:color="A68C69" w:themeColor="accent1"/>
          <w:right w:val="single" w:sz="8" w:space="0" w:color="A68C69"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1AF96" w:themeColor="accent2"/>
        <w:left w:val="single" w:sz="8" w:space="0" w:color="C1AF96" w:themeColor="accent2"/>
        <w:bottom w:val="single" w:sz="8" w:space="0" w:color="C1AF96" w:themeColor="accent2"/>
        <w:right w:val="single" w:sz="8" w:space="0" w:color="C1AF96" w:themeColor="accent2"/>
      </w:tblBorders>
    </w:tblPr>
    <w:tblStylePr w:type="firstRow">
      <w:pPr>
        <w:spacing w:before="0" w:after="0" w:line="240" w:lineRule="auto"/>
      </w:pPr>
      <w:rPr>
        <w:b/>
        <w:bCs/>
        <w:color w:val="FFFFFF" w:themeColor="background1"/>
      </w:rPr>
      <w:tblPr/>
      <w:tcPr>
        <w:shd w:val="clear" w:color="auto" w:fill="C1AF96" w:themeFill="accent2"/>
      </w:tcPr>
    </w:tblStylePr>
    <w:tblStylePr w:type="lastRow">
      <w:pPr>
        <w:spacing w:before="0" w:after="0" w:line="240" w:lineRule="auto"/>
      </w:pPr>
      <w:rPr>
        <w:b/>
        <w:bCs/>
      </w:rPr>
      <w:tblPr/>
      <w:tcPr>
        <w:tcBorders>
          <w:top w:val="double" w:sz="6" w:space="0" w:color="C1AF96" w:themeColor="accent2"/>
          <w:left w:val="single" w:sz="8" w:space="0" w:color="C1AF96" w:themeColor="accent2"/>
          <w:bottom w:val="single" w:sz="8" w:space="0" w:color="C1AF96" w:themeColor="accent2"/>
          <w:right w:val="single" w:sz="8" w:space="0" w:color="C1AF96" w:themeColor="accent2"/>
        </w:tcBorders>
      </w:tcPr>
    </w:tblStylePr>
    <w:tblStylePr w:type="firstCol">
      <w:rPr>
        <w:b/>
        <w:bCs/>
      </w:rPr>
    </w:tblStylePr>
    <w:tblStylePr w:type="lastCol">
      <w:rPr>
        <w:b/>
        <w:bCs/>
      </w:rPr>
    </w:tblStylePr>
    <w:tblStylePr w:type="band1Vert">
      <w:tblPr/>
      <w:tcPr>
        <w:tcBorders>
          <w:top w:val="single" w:sz="8" w:space="0" w:color="C1AF96" w:themeColor="accent2"/>
          <w:left w:val="single" w:sz="8" w:space="0" w:color="C1AF96" w:themeColor="accent2"/>
          <w:bottom w:val="single" w:sz="8" w:space="0" w:color="C1AF96" w:themeColor="accent2"/>
          <w:right w:val="single" w:sz="8" w:space="0" w:color="C1AF96" w:themeColor="accent2"/>
        </w:tcBorders>
      </w:tcPr>
    </w:tblStylePr>
    <w:tblStylePr w:type="band1Horz">
      <w:tblPr/>
      <w:tcPr>
        <w:tcBorders>
          <w:top w:val="single" w:sz="8" w:space="0" w:color="C1AF96" w:themeColor="accent2"/>
          <w:left w:val="single" w:sz="8" w:space="0" w:color="C1AF96" w:themeColor="accent2"/>
          <w:bottom w:val="single" w:sz="8" w:space="0" w:color="C1AF96" w:themeColor="accent2"/>
          <w:right w:val="single" w:sz="8" w:space="0" w:color="C1AF96"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7B5C9" w:themeColor="accent3"/>
        <w:left w:val="single" w:sz="8" w:space="0" w:color="17B5C9" w:themeColor="accent3"/>
        <w:bottom w:val="single" w:sz="8" w:space="0" w:color="17B5C9" w:themeColor="accent3"/>
        <w:right w:val="single" w:sz="8" w:space="0" w:color="17B5C9" w:themeColor="accent3"/>
      </w:tblBorders>
    </w:tblPr>
    <w:tblStylePr w:type="firstRow">
      <w:pPr>
        <w:spacing w:before="0" w:after="0" w:line="240" w:lineRule="auto"/>
      </w:pPr>
      <w:rPr>
        <w:b/>
        <w:bCs/>
        <w:color w:val="FFFFFF" w:themeColor="background1"/>
      </w:rPr>
      <w:tblPr/>
      <w:tcPr>
        <w:shd w:val="clear" w:color="auto" w:fill="17B5C9" w:themeFill="accent3"/>
      </w:tcPr>
    </w:tblStylePr>
    <w:tblStylePr w:type="lastRow">
      <w:pPr>
        <w:spacing w:before="0" w:after="0" w:line="240" w:lineRule="auto"/>
      </w:pPr>
      <w:rPr>
        <w:b/>
        <w:bCs/>
      </w:rPr>
      <w:tblPr/>
      <w:tcPr>
        <w:tcBorders>
          <w:top w:val="double" w:sz="6" w:space="0" w:color="17B5C9" w:themeColor="accent3"/>
          <w:left w:val="single" w:sz="8" w:space="0" w:color="17B5C9" w:themeColor="accent3"/>
          <w:bottom w:val="single" w:sz="8" w:space="0" w:color="17B5C9" w:themeColor="accent3"/>
          <w:right w:val="single" w:sz="8" w:space="0" w:color="17B5C9" w:themeColor="accent3"/>
        </w:tcBorders>
      </w:tcPr>
    </w:tblStylePr>
    <w:tblStylePr w:type="firstCol">
      <w:rPr>
        <w:b/>
        <w:bCs/>
      </w:rPr>
    </w:tblStylePr>
    <w:tblStylePr w:type="lastCol">
      <w:rPr>
        <w:b/>
        <w:bCs/>
      </w:rPr>
    </w:tblStylePr>
    <w:tblStylePr w:type="band1Vert">
      <w:tblPr/>
      <w:tcPr>
        <w:tcBorders>
          <w:top w:val="single" w:sz="8" w:space="0" w:color="17B5C9" w:themeColor="accent3"/>
          <w:left w:val="single" w:sz="8" w:space="0" w:color="17B5C9" w:themeColor="accent3"/>
          <w:bottom w:val="single" w:sz="8" w:space="0" w:color="17B5C9" w:themeColor="accent3"/>
          <w:right w:val="single" w:sz="8" w:space="0" w:color="17B5C9" w:themeColor="accent3"/>
        </w:tcBorders>
      </w:tcPr>
    </w:tblStylePr>
    <w:tblStylePr w:type="band1Horz">
      <w:tblPr/>
      <w:tcPr>
        <w:tcBorders>
          <w:top w:val="single" w:sz="8" w:space="0" w:color="17B5C9" w:themeColor="accent3"/>
          <w:left w:val="single" w:sz="8" w:space="0" w:color="17B5C9" w:themeColor="accent3"/>
          <w:bottom w:val="single" w:sz="8" w:space="0" w:color="17B5C9" w:themeColor="accent3"/>
          <w:right w:val="single" w:sz="8" w:space="0" w:color="17B5C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EDE8E1" w:themeColor="accent4"/>
        <w:left w:val="single" w:sz="8" w:space="0" w:color="EDE8E1" w:themeColor="accent4"/>
        <w:bottom w:val="single" w:sz="8" w:space="0" w:color="EDE8E1" w:themeColor="accent4"/>
        <w:right w:val="single" w:sz="8" w:space="0" w:color="EDE8E1" w:themeColor="accent4"/>
      </w:tblBorders>
    </w:tblPr>
    <w:tblStylePr w:type="firstRow">
      <w:pPr>
        <w:spacing w:before="0" w:after="0" w:line="240" w:lineRule="auto"/>
      </w:pPr>
      <w:rPr>
        <w:b/>
        <w:bCs/>
        <w:color w:val="FFFFFF" w:themeColor="background1"/>
      </w:rPr>
      <w:tblPr/>
      <w:tcPr>
        <w:shd w:val="clear" w:color="auto" w:fill="EDE8E1" w:themeFill="accent4"/>
      </w:tcPr>
    </w:tblStylePr>
    <w:tblStylePr w:type="lastRow">
      <w:pPr>
        <w:spacing w:before="0" w:after="0" w:line="240" w:lineRule="auto"/>
      </w:pPr>
      <w:rPr>
        <w:b/>
        <w:bCs/>
      </w:rPr>
      <w:tblPr/>
      <w:tcPr>
        <w:tcBorders>
          <w:top w:val="double" w:sz="6" w:space="0" w:color="EDE8E1" w:themeColor="accent4"/>
          <w:left w:val="single" w:sz="8" w:space="0" w:color="EDE8E1" w:themeColor="accent4"/>
          <w:bottom w:val="single" w:sz="8" w:space="0" w:color="EDE8E1" w:themeColor="accent4"/>
          <w:right w:val="single" w:sz="8" w:space="0" w:color="EDE8E1" w:themeColor="accent4"/>
        </w:tcBorders>
      </w:tcPr>
    </w:tblStylePr>
    <w:tblStylePr w:type="firstCol">
      <w:rPr>
        <w:b/>
        <w:bCs/>
      </w:rPr>
    </w:tblStylePr>
    <w:tblStylePr w:type="lastCol">
      <w:rPr>
        <w:b/>
        <w:bCs/>
      </w:rPr>
    </w:tblStylePr>
    <w:tblStylePr w:type="band1Vert">
      <w:tblPr/>
      <w:tcPr>
        <w:tcBorders>
          <w:top w:val="single" w:sz="8" w:space="0" w:color="EDE8E1" w:themeColor="accent4"/>
          <w:left w:val="single" w:sz="8" w:space="0" w:color="EDE8E1" w:themeColor="accent4"/>
          <w:bottom w:val="single" w:sz="8" w:space="0" w:color="EDE8E1" w:themeColor="accent4"/>
          <w:right w:val="single" w:sz="8" w:space="0" w:color="EDE8E1" w:themeColor="accent4"/>
        </w:tcBorders>
      </w:tcPr>
    </w:tblStylePr>
    <w:tblStylePr w:type="band1Horz">
      <w:tblPr/>
      <w:tcPr>
        <w:tcBorders>
          <w:top w:val="single" w:sz="8" w:space="0" w:color="EDE8E1" w:themeColor="accent4"/>
          <w:left w:val="single" w:sz="8" w:space="0" w:color="EDE8E1" w:themeColor="accent4"/>
          <w:bottom w:val="single" w:sz="8" w:space="0" w:color="EDE8E1" w:themeColor="accent4"/>
          <w:right w:val="single" w:sz="8" w:space="0" w:color="EDE8E1"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F6F4F0" w:themeColor="accent5"/>
        <w:left w:val="single" w:sz="8" w:space="0" w:color="F6F4F0" w:themeColor="accent5"/>
        <w:bottom w:val="single" w:sz="8" w:space="0" w:color="F6F4F0" w:themeColor="accent5"/>
        <w:right w:val="single" w:sz="8" w:space="0" w:color="F6F4F0" w:themeColor="accent5"/>
      </w:tblBorders>
    </w:tblPr>
    <w:tblStylePr w:type="firstRow">
      <w:pPr>
        <w:spacing w:before="0" w:after="0" w:line="240" w:lineRule="auto"/>
      </w:pPr>
      <w:rPr>
        <w:b/>
        <w:bCs/>
        <w:color w:val="FFFFFF" w:themeColor="background1"/>
      </w:rPr>
      <w:tblPr/>
      <w:tcPr>
        <w:shd w:val="clear" w:color="auto" w:fill="F6F4F0" w:themeFill="accent5"/>
      </w:tcPr>
    </w:tblStylePr>
    <w:tblStylePr w:type="lastRow">
      <w:pPr>
        <w:spacing w:before="0" w:after="0" w:line="240" w:lineRule="auto"/>
      </w:pPr>
      <w:rPr>
        <w:b/>
        <w:bCs/>
      </w:rPr>
      <w:tblPr/>
      <w:tcPr>
        <w:tcBorders>
          <w:top w:val="double" w:sz="6" w:space="0" w:color="F6F4F0" w:themeColor="accent5"/>
          <w:left w:val="single" w:sz="8" w:space="0" w:color="F6F4F0" w:themeColor="accent5"/>
          <w:bottom w:val="single" w:sz="8" w:space="0" w:color="F6F4F0" w:themeColor="accent5"/>
          <w:right w:val="single" w:sz="8" w:space="0" w:color="F6F4F0" w:themeColor="accent5"/>
        </w:tcBorders>
      </w:tcPr>
    </w:tblStylePr>
    <w:tblStylePr w:type="firstCol">
      <w:rPr>
        <w:b/>
        <w:bCs/>
      </w:rPr>
    </w:tblStylePr>
    <w:tblStylePr w:type="lastCol">
      <w:rPr>
        <w:b/>
        <w:bCs/>
      </w:rPr>
    </w:tblStylePr>
    <w:tblStylePr w:type="band1Vert">
      <w:tblPr/>
      <w:tcPr>
        <w:tcBorders>
          <w:top w:val="single" w:sz="8" w:space="0" w:color="F6F4F0" w:themeColor="accent5"/>
          <w:left w:val="single" w:sz="8" w:space="0" w:color="F6F4F0" w:themeColor="accent5"/>
          <w:bottom w:val="single" w:sz="8" w:space="0" w:color="F6F4F0" w:themeColor="accent5"/>
          <w:right w:val="single" w:sz="8" w:space="0" w:color="F6F4F0" w:themeColor="accent5"/>
        </w:tcBorders>
      </w:tcPr>
    </w:tblStylePr>
    <w:tblStylePr w:type="band1Horz">
      <w:tblPr/>
      <w:tcPr>
        <w:tcBorders>
          <w:top w:val="single" w:sz="8" w:space="0" w:color="F6F4F0" w:themeColor="accent5"/>
          <w:left w:val="single" w:sz="8" w:space="0" w:color="F6F4F0" w:themeColor="accent5"/>
          <w:bottom w:val="single" w:sz="8" w:space="0" w:color="F6F4F0" w:themeColor="accent5"/>
          <w:right w:val="single" w:sz="8" w:space="0" w:color="F6F4F0"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A68C69" w:themeColor="accent1"/>
        <w:left w:val="single" w:sz="8" w:space="0" w:color="A68C69" w:themeColor="accent1"/>
        <w:bottom w:val="single" w:sz="8" w:space="0" w:color="A68C69" w:themeColor="accent1"/>
        <w:right w:val="single" w:sz="8" w:space="0" w:color="A68C69" w:themeColor="accent1"/>
        <w:insideH w:val="single" w:sz="8" w:space="0" w:color="A68C69" w:themeColor="accent1"/>
        <w:insideV w:val="single" w:sz="8" w:space="0" w:color="A68C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8C69" w:themeColor="accent1"/>
          <w:left w:val="single" w:sz="8" w:space="0" w:color="A68C69" w:themeColor="accent1"/>
          <w:bottom w:val="single" w:sz="18" w:space="0" w:color="A68C69" w:themeColor="accent1"/>
          <w:right w:val="single" w:sz="8" w:space="0" w:color="A68C69" w:themeColor="accent1"/>
          <w:insideH w:val="nil"/>
          <w:insideV w:val="single" w:sz="8" w:space="0" w:color="A68C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8C69" w:themeColor="accent1"/>
          <w:left w:val="single" w:sz="8" w:space="0" w:color="A68C69" w:themeColor="accent1"/>
          <w:bottom w:val="single" w:sz="8" w:space="0" w:color="A68C69" w:themeColor="accent1"/>
          <w:right w:val="single" w:sz="8" w:space="0" w:color="A68C69" w:themeColor="accent1"/>
          <w:insideH w:val="nil"/>
          <w:insideV w:val="single" w:sz="8" w:space="0" w:color="A68C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8C69" w:themeColor="accent1"/>
          <w:left w:val="single" w:sz="8" w:space="0" w:color="A68C69" w:themeColor="accent1"/>
          <w:bottom w:val="single" w:sz="8" w:space="0" w:color="A68C69" w:themeColor="accent1"/>
          <w:right w:val="single" w:sz="8" w:space="0" w:color="A68C69" w:themeColor="accent1"/>
        </w:tcBorders>
      </w:tcPr>
    </w:tblStylePr>
    <w:tblStylePr w:type="band1Vert">
      <w:tblPr/>
      <w:tcPr>
        <w:tcBorders>
          <w:top w:val="single" w:sz="8" w:space="0" w:color="A68C69" w:themeColor="accent1"/>
          <w:left w:val="single" w:sz="8" w:space="0" w:color="A68C69" w:themeColor="accent1"/>
          <w:bottom w:val="single" w:sz="8" w:space="0" w:color="A68C69" w:themeColor="accent1"/>
          <w:right w:val="single" w:sz="8" w:space="0" w:color="A68C69" w:themeColor="accent1"/>
        </w:tcBorders>
        <w:shd w:val="clear" w:color="auto" w:fill="E9E2D9" w:themeFill="accent1" w:themeFillTint="3F"/>
      </w:tcPr>
    </w:tblStylePr>
    <w:tblStylePr w:type="band1Horz">
      <w:tblPr/>
      <w:tcPr>
        <w:tcBorders>
          <w:top w:val="single" w:sz="8" w:space="0" w:color="A68C69" w:themeColor="accent1"/>
          <w:left w:val="single" w:sz="8" w:space="0" w:color="A68C69" w:themeColor="accent1"/>
          <w:bottom w:val="single" w:sz="8" w:space="0" w:color="A68C69" w:themeColor="accent1"/>
          <w:right w:val="single" w:sz="8" w:space="0" w:color="A68C69" w:themeColor="accent1"/>
          <w:insideV w:val="single" w:sz="8" w:space="0" w:color="A68C69" w:themeColor="accent1"/>
        </w:tcBorders>
        <w:shd w:val="clear" w:color="auto" w:fill="E9E2D9" w:themeFill="accent1" w:themeFillTint="3F"/>
      </w:tcPr>
    </w:tblStylePr>
    <w:tblStylePr w:type="band2Horz">
      <w:tblPr/>
      <w:tcPr>
        <w:tcBorders>
          <w:top w:val="single" w:sz="8" w:space="0" w:color="A68C69" w:themeColor="accent1"/>
          <w:left w:val="single" w:sz="8" w:space="0" w:color="A68C69" w:themeColor="accent1"/>
          <w:bottom w:val="single" w:sz="8" w:space="0" w:color="A68C69" w:themeColor="accent1"/>
          <w:right w:val="single" w:sz="8" w:space="0" w:color="A68C69" w:themeColor="accent1"/>
          <w:insideV w:val="single" w:sz="8" w:space="0" w:color="A68C69"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1AF96" w:themeColor="accent2"/>
        <w:left w:val="single" w:sz="8" w:space="0" w:color="C1AF96" w:themeColor="accent2"/>
        <w:bottom w:val="single" w:sz="8" w:space="0" w:color="C1AF96" w:themeColor="accent2"/>
        <w:right w:val="single" w:sz="8" w:space="0" w:color="C1AF96" w:themeColor="accent2"/>
        <w:insideH w:val="single" w:sz="8" w:space="0" w:color="C1AF96" w:themeColor="accent2"/>
        <w:insideV w:val="single" w:sz="8" w:space="0" w:color="C1AF9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AF96" w:themeColor="accent2"/>
          <w:left w:val="single" w:sz="8" w:space="0" w:color="C1AF96" w:themeColor="accent2"/>
          <w:bottom w:val="single" w:sz="18" w:space="0" w:color="C1AF96" w:themeColor="accent2"/>
          <w:right w:val="single" w:sz="8" w:space="0" w:color="C1AF96" w:themeColor="accent2"/>
          <w:insideH w:val="nil"/>
          <w:insideV w:val="single" w:sz="8" w:space="0" w:color="C1AF9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AF96" w:themeColor="accent2"/>
          <w:left w:val="single" w:sz="8" w:space="0" w:color="C1AF96" w:themeColor="accent2"/>
          <w:bottom w:val="single" w:sz="8" w:space="0" w:color="C1AF96" w:themeColor="accent2"/>
          <w:right w:val="single" w:sz="8" w:space="0" w:color="C1AF96" w:themeColor="accent2"/>
          <w:insideH w:val="nil"/>
          <w:insideV w:val="single" w:sz="8" w:space="0" w:color="C1AF9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AF96" w:themeColor="accent2"/>
          <w:left w:val="single" w:sz="8" w:space="0" w:color="C1AF96" w:themeColor="accent2"/>
          <w:bottom w:val="single" w:sz="8" w:space="0" w:color="C1AF96" w:themeColor="accent2"/>
          <w:right w:val="single" w:sz="8" w:space="0" w:color="C1AF96" w:themeColor="accent2"/>
        </w:tcBorders>
      </w:tcPr>
    </w:tblStylePr>
    <w:tblStylePr w:type="band1Vert">
      <w:tblPr/>
      <w:tcPr>
        <w:tcBorders>
          <w:top w:val="single" w:sz="8" w:space="0" w:color="C1AF96" w:themeColor="accent2"/>
          <w:left w:val="single" w:sz="8" w:space="0" w:color="C1AF96" w:themeColor="accent2"/>
          <w:bottom w:val="single" w:sz="8" w:space="0" w:color="C1AF96" w:themeColor="accent2"/>
          <w:right w:val="single" w:sz="8" w:space="0" w:color="C1AF96" w:themeColor="accent2"/>
        </w:tcBorders>
        <w:shd w:val="clear" w:color="auto" w:fill="EFEBE5" w:themeFill="accent2" w:themeFillTint="3F"/>
      </w:tcPr>
    </w:tblStylePr>
    <w:tblStylePr w:type="band1Horz">
      <w:tblPr/>
      <w:tcPr>
        <w:tcBorders>
          <w:top w:val="single" w:sz="8" w:space="0" w:color="C1AF96" w:themeColor="accent2"/>
          <w:left w:val="single" w:sz="8" w:space="0" w:color="C1AF96" w:themeColor="accent2"/>
          <w:bottom w:val="single" w:sz="8" w:space="0" w:color="C1AF96" w:themeColor="accent2"/>
          <w:right w:val="single" w:sz="8" w:space="0" w:color="C1AF96" w:themeColor="accent2"/>
          <w:insideV w:val="single" w:sz="8" w:space="0" w:color="C1AF96" w:themeColor="accent2"/>
        </w:tcBorders>
        <w:shd w:val="clear" w:color="auto" w:fill="EFEBE5" w:themeFill="accent2" w:themeFillTint="3F"/>
      </w:tcPr>
    </w:tblStylePr>
    <w:tblStylePr w:type="band2Horz">
      <w:tblPr/>
      <w:tcPr>
        <w:tcBorders>
          <w:top w:val="single" w:sz="8" w:space="0" w:color="C1AF96" w:themeColor="accent2"/>
          <w:left w:val="single" w:sz="8" w:space="0" w:color="C1AF96" w:themeColor="accent2"/>
          <w:bottom w:val="single" w:sz="8" w:space="0" w:color="C1AF96" w:themeColor="accent2"/>
          <w:right w:val="single" w:sz="8" w:space="0" w:color="C1AF96" w:themeColor="accent2"/>
          <w:insideV w:val="single" w:sz="8" w:space="0" w:color="C1AF96"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7B5C9" w:themeColor="accent3"/>
        <w:left w:val="single" w:sz="8" w:space="0" w:color="17B5C9" w:themeColor="accent3"/>
        <w:bottom w:val="single" w:sz="8" w:space="0" w:color="17B5C9" w:themeColor="accent3"/>
        <w:right w:val="single" w:sz="8" w:space="0" w:color="17B5C9" w:themeColor="accent3"/>
        <w:insideH w:val="single" w:sz="8" w:space="0" w:color="17B5C9" w:themeColor="accent3"/>
        <w:insideV w:val="single" w:sz="8" w:space="0" w:color="17B5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B5C9" w:themeColor="accent3"/>
          <w:left w:val="single" w:sz="8" w:space="0" w:color="17B5C9" w:themeColor="accent3"/>
          <w:bottom w:val="single" w:sz="18" w:space="0" w:color="17B5C9" w:themeColor="accent3"/>
          <w:right w:val="single" w:sz="8" w:space="0" w:color="17B5C9" w:themeColor="accent3"/>
          <w:insideH w:val="nil"/>
          <w:insideV w:val="single" w:sz="8" w:space="0" w:color="17B5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B5C9" w:themeColor="accent3"/>
          <w:left w:val="single" w:sz="8" w:space="0" w:color="17B5C9" w:themeColor="accent3"/>
          <w:bottom w:val="single" w:sz="8" w:space="0" w:color="17B5C9" w:themeColor="accent3"/>
          <w:right w:val="single" w:sz="8" w:space="0" w:color="17B5C9" w:themeColor="accent3"/>
          <w:insideH w:val="nil"/>
          <w:insideV w:val="single" w:sz="8" w:space="0" w:color="17B5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B5C9" w:themeColor="accent3"/>
          <w:left w:val="single" w:sz="8" w:space="0" w:color="17B5C9" w:themeColor="accent3"/>
          <w:bottom w:val="single" w:sz="8" w:space="0" w:color="17B5C9" w:themeColor="accent3"/>
          <w:right w:val="single" w:sz="8" w:space="0" w:color="17B5C9" w:themeColor="accent3"/>
        </w:tcBorders>
      </w:tcPr>
    </w:tblStylePr>
    <w:tblStylePr w:type="band1Vert">
      <w:tblPr/>
      <w:tcPr>
        <w:tcBorders>
          <w:top w:val="single" w:sz="8" w:space="0" w:color="17B5C9" w:themeColor="accent3"/>
          <w:left w:val="single" w:sz="8" w:space="0" w:color="17B5C9" w:themeColor="accent3"/>
          <w:bottom w:val="single" w:sz="8" w:space="0" w:color="17B5C9" w:themeColor="accent3"/>
          <w:right w:val="single" w:sz="8" w:space="0" w:color="17B5C9" w:themeColor="accent3"/>
        </w:tcBorders>
        <w:shd w:val="clear" w:color="auto" w:fill="BFF1F7" w:themeFill="accent3" w:themeFillTint="3F"/>
      </w:tcPr>
    </w:tblStylePr>
    <w:tblStylePr w:type="band1Horz">
      <w:tblPr/>
      <w:tcPr>
        <w:tcBorders>
          <w:top w:val="single" w:sz="8" w:space="0" w:color="17B5C9" w:themeColor="accent3"/>
          <w:left w:val="single" w:sz="8" w:space="0" w:color="17B5C9" w:themeColor="accent3"/>
          <w:bottom w:val="single" w:sz="8" w:space="0" w:color="17B5C9" w:themeColor="accent3"/>
          <w:right w:val="single" w:sz="8" w:space="0" w:color="17B5C9" w:themeColor="accent3"/>
          <w:insideV w:val="single" w:sz="8" w:space="0" w:color="17B5C9" w:themeColor="accent3"/>
        </w:tcBorders>
        <w:shd w:val="clear" w:color="auto" w:fill="BFF1F7" w:themeFill="accent3" w:themeFillTint="3F"/>
      </w:tcPr>
    </w:tblStylePr>
    <w:tblStylePr w:type="band2Horz">
      <w:tblPr/>
      <w:tcPr>
        <w:tcBorders>
          <w:top w:val="single" w:sz="8" w:space="0" w:color="17B5C9" w:themeColor="accent3"/>
          <w:left w:val="single" w:sz="8" w:space="0" w:color="17B5C9" w:themeColor="accent3"/>
          <w:bottom w:val="single" w:sz="8" w:space="0" w:color="17B5C9" w:themeColor="accent3"/>
          <w:right w:val="single" w:sz="8" w:space="0" w:color="17B5C9" w:themeColor="accent3"/>
          <w:insideV w:val="single" w:sz="8" w:space="0" w:color="17B5C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EDE8E1" w:themeColor="accent4"/>
        <w:left w:val="single" w:sz="8" w:space="0" w:color="EDE8E1" w:themeColor="accent4"/>
        <w:bottom w:val="single" w:sz="8" w:space="0" w:color="EDE8E1" w:themeColor="accent4"/>
        <w:right w:val="single" w:sz="8" w:space="0" w:color="EDE8E1" w:themeColor="accent4"/>
        <w:insideH w:val="single" w:sz="8" w:space="0" w:color="EDE8E1" w:themeColor="accent4"/>
        <w:insideV w:val="single" w:sz="8" w:space="0" w:color="EDE8E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8E1" w:themeColor="accent4"/>
          <w:left w:val="single" w:sz="8" w:space="0" w:color="EDE8E1" w:themeColor="accent4"/>
          <w:bottom w:val="single" w:sz="18" w:space="0" w:color="EDE8E1" w:themeColor="accent4"/>
          <w:right w:val="single" w:sz="8" w:space="0" w:color="EDE8E1" w:themeColor="accent4"/>
          <w:insideH w:val="nil"/>
          <w:insideV w:val="single" w:sz="8" w:space="0" w:color="EDE8E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8E1" w:themeColor="accent4"/>
          <w:left w:val="single" w:sz="8" w:space="0" w:color="EDE8E1" w:themeColor="accent4"/>
          <w:bottom w:val="single" w:sz="8" w:space="0" w:color="EDE8E1" w:themeColor="accent4"/>
          <w:right w:val="single" w:sz="8" w:space="0" w:color="EDE8E1" w:themeColor="accent4"/>
          <w:insideH w:val="nil"/>
          <w:insideV w:val="single" w:sz="8" w:space="0" w:color="EDE8E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8E1" w:themeColor="accent4"/>
          <w:left w:val="single" w:sz="8" w:space="0" w:color="EDE8E1" w:themeColor="accent4"/>
          <w:bottom w:val="single" w:sz="8" w:space="0" w:color="EDE8E1" w:themeColor="accent4"/>
          <w:right w:val="single" w:sz="8" w:space="0" w:color="EDE8E1" w:themeColor="accent4"/>
        </w:tcBorders>
      </w:tcPr>
    </w:tblStylePr>
    <w:tblStylePr w:type="band1Vert">
      <w:tblPr/>
      <w:tcPr>
        <w:tcBorders>
          <w:top w:val="single" w:sz="8" w:space="0" w:color="EDE8E1" w:themeColor="accent4"/>
          <w:left w:val="single" w:sz="8" w:space="0" w:color="EDE8E1" w:themeColor="accent4"/>
          <w:bottom w:val="single" w:sz="8" w:space="0" w:color="EDE8E1" w:themeColor="accent4"/>
          <w:right w:val="single" w:sz="8" w:space="0" w:color="EDE8E1" w:themeColor="accent4"/>
        </w:tcBorders>
        <w:shd w:val="clear" w:color="auto" w:fill="FAF9F7" w:themeFill="accent4" w:themeFillTint="3F"/>
      </w:tcPr>
    </w:tblStylePr>
    <w:tblStylePr w:type="band1Horz">
      <w:tblPr/>
      <w:tcPr>
        <w:tcBorders>
          <w:top w:val="single" w:sz="8" w:space="0" w:color="EDE8E1" w:themeColor="accent4"/>
          <w:left w:val="single" w:sz="8" w:space="0" w:color="EDE8E1" w:themeColor="accent4"/>
          <w:bottom w:val="single" w:sz="8" w:space="0" w:color="EDE8E1" w:themeColor="accent4"/>
          <w:right w:val="single" w:sz="8" w:space="0" w:color="EDE8E1" w:themeColor="accent4"/>
          <w:insideV w:val="single" w:sz="8" w:space="0" w:color="EDE8E1" w:themeColor="accent4"/>
        </w:tcBorders>
        <w:shd w:val="clear" w:color="auto" w:fill="FAF9F7" w:themeFill="accent4" w:themeFillTint="3F"/>
      </w:tcPr>
    </w:tblStylePr>
    <w:tblStylePr w:type="band2Horz">
      <w:tblPr/>
      <w:tcPr>
        <w:tcBorders>
          <w:top w:val="single" w:sz="8" w:space="0" w:color="EDE8E1" w:themeColor="accent4"/>
          <w:left w:val="single" w:sz="8" w:space="0" w:color="EDE8E1" w:themeColor="accent4"/>
          <w:bottom w:val="single" w:sz="8" w:space="0" w:color="EDE8E1" w:themeColor="accent4"/>
          <w:right w:val="single" w:sz="8" w:space="0" w:color="EDE8E1" w:themeColor="accent4"/>
          <w:insideV w:val="single" w:sz="8" w:space="0" w:color="EDE8E1"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F6F4F0" w:themeColor="accent5"/>
        <w:left w:val="single" w:sz="8" w:space="0" w:color="F6F4F0" w:themeColor="accent5"/>
        <w:bottom w:val="single" w:sz="8" w:space="0" w:color="F6F4F0" w:themeColor="accent5"/>
        <w:right w:val="single" w:sz="8" w:space="0" w:color="F6F4F0" w:themeColor="accent5"/>
        <w:insideH w:val="single" w:sz="8" w:space="0" w:color="F6F4F0" w:themeColor="accent5"/>
        <w:insideV w:val="single" w:sz="8" w:space="0" w:color="F6F4F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4F0" w:themeColor="accent5"/>
          <w:left w:val="single" w:sz="8" w:space="0" w:color="F6F4F0" w:themeColor="accent5"/>
          <w:bottom w:val="single" w:sz="18" w:space="0" w:color="F6F4F0" w:themeColor="accent5"/>
          <w:right w:val="single" w:sz="8" w:space="0" w:color="F6F4F0" w:themeColor="accent5"/>
          <w:insideH w:val="nil"/>
          <w:insideV w:val="single" w:sz="8" w:space="0" w:color="F6F4F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4F0" w:themeColor="accent5"/>
          <w:left w:val="single" w:sz="8" w:space="0" w:color="F6F4F0" w:themeColor="accent5"/>
          <w:bottom w:val="single" w:sz="8" w:space="0" w:color="F6F4F0" w:themeColor="accent5"/>
          <w:right w:val="single" w:sz="8" w:space="0" w:color="F6F4F0" w:themeColor="accent5"/>
          <w:insideH w:val="nil"/>
          <w:insideV w:val="single" w:sz="8" w:space="0" w:color="F6F4F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4F0" w:themeColor="accent5"/>
          <w:left w:val="single" w:sz="8" w:space="0" w:color="F6F4F0" w:themeColor="accent5"/>
          <w:bottom w:val="single" w:sz="8" w:space="0" w:color="F6F4F0" w:themeColor="accent5"/>
          <w:right w:val="single" w:sz="8" w:space="0" w:color="F6F4F0" w:themeColor="accent5"/>
        </w:tcBorders>
      </w:tcPr>
    </w:tblStylePr>
    <w:tblStylePr w:type="band1Vert">
      <w:tblPr/>
      <w:tcPr>
        <w:tcBorders>
          <w:top w:val="single" w:sz="8" w:space="0" w:color="F6F4F0" w:themeColor="accent5"/>
          <w:left w:val="single" w:sz="8" w:space="0" w:color="F6F4F0" w:themeColor="accent5"/>
          <w:bottom w:val="single" w:sz="8" w:space="0" w:color="F6F4F0" w:themeColor="accent5"/>
          <w:right w:val="single" w:sz="8" w:space="0" w:color="F6F4F0" w:themeColor="accent5"/>
        </w:tcBorders>
        <w:shd w:val="clear" w:color="auto" w:fill="FCFCFB" w:themeFill="accent5" w:themeFillTint="3F"/>
      </w:tcPr>
    </w:tblStylePr>
    <w:tblStylePr w:type="band1Horz">
      <w:tblPr/>
      <w:tcPr>
        <w:tcBorders>
          <w:top w:val="single" w:sz="8" w:space="0" w:color="F6F4F0" w:themeColor="accent5"/>
          <w:left w:val="single" w:sz="8" w:space="0" w:color="F6F4F0" w:themeColor="accent5"/>
          <w:bottom w:val="single" w:sz="8" w:space="0" w:color="F6F4F0" w:themeColor="accent5"/>
          <w:right w:val="single" w:sz="8" w:space="0" w:color="F6F4F0" w:themeColor="accent5"/>
          <w:insideV w:val="single" w:sz="8" w:space="0" w:color="F6F4F0" w:themeColor="accent5"/>
        </w:tcBorders>
        <w:shd w:val="clear" w:color="auto" w:fill="FCFCFB" w:themeFill="accent5" w:themeFillTint="3F"/>
      </w:tcPr>
    </w:tblStylePr>
    <w:tblStylePr w:type="band2Horz">
      <w:tblPr/>
      <w:tcPr>
        <w:tcBorders>
          <w:top w:val="single" w:sz="8" w:space="0" w:color="F6F4F0" w:themeColor="accent5"/>
          <w:left w:val="single" w:sz="8" w:space="0" w:color="F6F4F0" w:themeColor="accent5"/>
          <w:bottom w:val="single" w:sz="8" w:space="0" w:color="F6F4F0" w:themeColor="accent5"/>
          <w:right w:val="single" w:sz="8" w:space="0" w:color="F6F4F0" w:themeColor="accent5"/>
          <w:insideV w:val="single" w:sz="8" w:space="0" w:color="F6F4F0"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BCA88E" w:themeColor="accent1" w:themeTint="BF"/>
        <w:left w:val="single" w:sz="8" w:space="0" w:color="BCA88E" w:themeColor="accent1" w:themeTint="BF"/>
        <w:bottom w:val="single" w:sz="8" w:space="0" w:color="BCA88E" w:themeColor="accent1" w:themeTint="BF"/>
        <w:right w:val="single" w:sz="8" w:space="0" w:color="BCA88E" w:themeColor="accent1" w:themeTint="BF"/>
        <w:insideH w:val="single" w:sz="8" w:space="0" w:color="BCA88E" w:themeColor="accent1" w:themeTint="BF"/>
      </w:tblBorders>
    </w:tblPr>
    <w:tblStylePr w:type="firstRow">
      <w:pPr>
        <w:spacing w:before="0" w:after="0" w:line="240" w:lineRule="auto"/>
      </w:pPr>
      <w:rPr>
        <w:b/>
        <w:bCs/>
        <w:color w:val="FFFFFF" w:themeColor="background1"/>
      </w:rPr>
      <w:tblPr/>
      <w:tcPr>
        <w:tcBorders>
          <w:top w:val="single" w:sz="8" w:space="0" w:color="BCA88E" w:themeColor="accent1" w:themeTint="BF"/>
          <w:left w:val="single" w:sz="8" w:space="0" w:color="BCA88E" w:themeColor="accent1" w:themeTint="BF"/>
          <w:bottom w:val="single" w:sz="8" w:space="0" w:color="BCA88E" w:themeColor="accent1" w:themeTint="BF"/>
          <w:right w:val="single" w:sz="8" w:space="0" w:color="BCA88E" w:themeColor="accent1" w:themeTint="BF"/>
          <w:insideH w:val="nil"/>
          <w:insideV w:val="nil"/>
        </w:tcBorders>
        <w:shd w:val="clear" w:color="auto" w:fill="A68C69" w:themeFill="accent1"/>
      </w:tcPr>
    </w:tblStylePr>
    <w:tblStylePr w:type="lastRow">
      <w:pPr>
        <w:spacing w:before="0" w:after="0" w:line="240" w:lineRule="auto"/>
      </w:pPr>
      <w:rPr>
        <w:b/>
        <w:bCs/>
      </w:rPr>
      <w:tblPr/>
      <w:tcPr>
        <w:tcBorders>
          <w:top w:val="double" w:sz="6" w:space="0" w:color="BCA88E" w:themeColor="accent1" w:themeTint="BF"/>
          <w:left w:val="single" w:sz="8" w:space="0" w:color="BCA88E" w:themeColor="accent1" w:themeTint="BF"/>
          <w:bottom w:val="single" w:sz="8" w:space="0" w:color="BCA88E" w:themeColor="accent1" w:themeTint="BF"/>
          <w:right w:val="single" w:sz="8" w:space="0" w:color="BCA88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2D9" w:themeFill="accent1" w:themeFillTint="3F"/>
      </w:tcPr>
    </w:tblStylePr>
    <w:tblStylePr w:type="band1Horz">
      <w:tblPr/>
      <w:tcPr>
        <w:tcBorders>
          <w:insideH w:val="nil"/>
          <w:insideV w:val="nil"/>
        </w:tcBorders>
        <w:shd w:val="clear" w:color="auto" w:fill="E9E2D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D0C2B0" w:themeColor="accent2" w:themeTint="BF"/>
        <w:left w:val="single" w:sz="8" w:space="0" w:color="D0C2B0" w:themeColor="accent2" w:themeTint="BF"/>
        <w:bottom w:val="single" w:sz="8" w:space="0" w:color="D0C2B0" w:themeColor="accent2" w:themeTint="BF"/>
        <w:right w:val="single" w:sz="8" w:space="0" w:color="D0C2B0" w:themeColor="accent2" w:themeTint="BF"/>
        <w:insideH w:val="single" w:sz="8" w:space="0" w:color="D0C2B0" w:themeColor="accent2" w:themeTint="BF"/>
      </w:tblBorders>
    </w:tblPr>
    <w:tblStylePr w:type="firstRow">
      <w:pPr>
        <w:spacing w:before="0" w:after="0" w:line="240" w:lineRule="auto"/>
      </w:pPr>
      <w:rPr>
        <w:b/>
        <w:bCs/>
        <w:color w:val="FFFFFF" w:themeColor="background1"/>
      </w:rPr>
      <w:tblPr/>
      <w:tcPr>
        <w:tcBorders>
          <w:top w:val="single" w:sz="8" w:space="0" w:color="D0C2B0" w:themeColor="accent2" w:themeTint="BF"/>
          <w:left w:val="single" w:sz="8" w:space="0" w:color="D0C2B0" w:themeColor="accent2" w:themeTint="BF"/>
          <w:bottom w:val="single" w:sz="8" w:space="0" w:color="D0C2B0" w:themeColor="accent2" w:themeTint="BF"/>
          <w:right w:val="single" w:sz="8" w:space="0" w:color="D0C2B0" w:themeColor="accent2" w:themeTint="BF"/>
          <w:insideH w:val="nil"/>
          <w:insideV w:val="nil"/>
        </w:tcBorders>
        <w:shd w:val="clear" w:color="auto" w:fill="C1AF96" w:themeFill="accent2"/>
      </w:tcPr>
    </w:tblStylePr>
    <w:tblStylePr w:type="lastRow">
      <w:pPr>
        <w:spacing w:before="0" w:after="0" w:line="240" w:lineRule="auto"/>
      </w:pPr>
      <w:rPr>
        <w:b/>
        <w:bCs/>
      </w:rPr>
      <w:tblPr/>
      <w:tcPr>
        <w:tcBorders>
          <w:top w:val="double" w:sz="6" w:space="0" w:color="D0C2B0" w:themeColor="accent2" w:themeTint="BF"/>
          <w:left w:val="single" w:sz="8" w:space="0" w:color="D0C2B0" w:themeColor="accent2" w:themeTint="BF"/>
          <w:bottom w:val="single" w:sz="8" w:space="0" w:color="D0C2B0" w:themeColor="accent2" w:themeTint="BF"/>
          <w:right w:val="single" w:sz="8" w:space="0" w:color="D0C2B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BE5" w:themeFill="accent2" w:themeFillTint="3F"/>
      </w:tcPr>
    </w:tblStylePr>
    <w:tblStylePr w:type="band1Horz">
      <w:tblPr/>
      <w:tcPr>
        <w:tcBorders>
          <w:insideH w:val="nil"/>
          <w:insideV w:val="nil"/>
        </w:tcBorders>
        <w:shd w:val="clear" w:color="auto" w:fill="EFEB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3ED5E9" w:themeColor="accent3" w:themeTint="BF"/>
        <w:left w:val="single" w:sz="8" w:space="0" w:color="3ED5E9" w:themeColor="accent3" w:themeTint="BF"/>
        <w:bottom w:val="single" w:sz="8" w:space="0" w:color="3ED5E9" w:themeColor="accent3" w:themeTint="BF"/>
        <w:right w:val="single" w:sz="8" w:space="0" w:color="3ED5E9" w:themeColor="accent3" w:themeTint="BF"/>
        <w:insideH w:val="single" w:sz="8" w:space="0" w:color="3ED5E9" w:themeColor="accent3" w:themeTint="BF"/>
      </w:tblBorders>
    </w:tblPr>
    <w:tblStylePr w:type="firstRow">
      <w:pPr>
        <w:spacing w:before="0" w:after="0" w:line="240" w:lineRule="auto"/>
      </w:pPr>
      <w:rPr>
        <w:b/>
        <w:bCs/>
        <w:color w:val="FFFFFF" w:themeColor="background1"/>
      </w:rPr>
      <w:tblPr/>
      <w:tcPr>
        <w:tcBorders>
          <w:top w:val="single" w:sz="8" w:space="0" w:color="3ED5E9" w:themeColor="accent3" w:themeTint="BF"/>
          <w:left w:val="single" w:sz="8" w:space="0" w:color="3ED5E9" w:themeColor="accent3" w:themeTint="BF"/>
          <w:bottom w:val="single" w:sz="8" w:space="0" w:color="3ED5E9" w:themeColor="accent3" w:themeTint="BF"/>
          <w:right w:val="single" w:sz="8" w:space="0" w:color="3ED5E9" w:themeColor="accent3" w:themeTint="BF"/>
          <w:insideH w:val="nil"/>
          <w:insideV w:val="nil"/>
        </w:tcBorders>
        <w:shd w:val="clear" w:color="auto" w:fill="17B5C9" w:themeFill="accent3"/>
      </w:tcPr>
    </w:tblStylePr>
    <w:tblStylePr w:type="lastRow">
      <w:pPr>
        <w:spacing w:before="0" w:after="0" w:line="240" w:lineRule="auto"/>
      </w:pPr>
      <w:rPr>
        <w:b/>
        <w:bCs/>
      </w:rPr>
      <w:tblPr/>
      <w:tcPr>
        <w:tcBorders>
          <w:top w:val="double" w:sz="6" w:space="0" w:color="3ED5E9" w:themeColor="accent3" w:themeTint="BF"/>
          <w:left w:val="single" w:sz="8" w:space="0" w:color="3ED5E9" w:themeColor="accent3" w:themeTint="BF"/>
          <w:bottom w:val="single" w:sz="8" w:space="0" w:color="3ED5E9" w:themeColor="accent3" w:themeTint="BF"/>
          <w:right w:val="single" w:sz="8" w:space="0" w:color="3ED5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FF1F7" w:themeFill="accent3" w:themeFillTint="3F"/>
      </w:tcPr>
    </w:tblStylePr>
    <w:tblStylePr w:type="band1Horz">
      <w:tblPr/>
      <w:tcPr>
        <w:tcBorders>
          <w:insideH w:val="nil"/>
          <w:insideV w:val="nil"/>
        </w:tcBorders>
        <w:shd w:val="clear" w:color="auto" w:fill="BF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F1EDE8" w:themeColor="accent4" w:themeTint="BF"/>
        <w:left w:val="single" w:sz="8" w:space="0" w:color="F1EDE8" w:themeColor="accent4" w:themeTint="BF"/>
        <w:bottom w:val="single" w:sz="8" w:space="0" w:color="F1EDE8" w:themeColor="accent4" w:themeTint="BF"/>
        <w:right w:val="single" w:sz="8" w:space="0" w:color="F1EDE8" w:themeColor="accent4" w:themeTint="BF"/>
        <w:insideH w:val="single" w:sz="8" w:space="0" w:color="F1EDE8" w:themeColor="accent4" w:themeTint="BF"/>
      </w:tblBorders>
    </w:tblPr>
    <w:tblStylePr w:type="firstRow">
      <w:pPr>
        <w:spacing w:before="0" w:after="0" w:line="240" w:lineRule="auto"/>
      </w:pPr>
      <w:rPr>
        <w:b/>
        <w:bCs/>
        <w:color w:val="FFFFFF" w:themeColor="background1"/>
      </w:rPr>
      <w:tblPr/>
      <w:tcPr>
        <w:tcBorders>
          <w:top w:val="single" w:sz="8" w:space="0" w:color="F1EDE8" w:themeColor="accent4" w:themeTint="BF"/>
          <w:left w:val="single" w:sz="8" w:space="0" w:color="F1EDE8" w:themeColor="accent4" w:themeTint="BF"/>
          <w:bottom w:val="single" w:sz="8" w:space="0" w:color="F1EDE8" w:themeColor="accent4" w:themeTint="BF"/>
          <w:right w:val="single" w:sz="8" w:space="0" w:color="F1EDE8" w:themeColor="accent4" w:themeTint="BF"/>
          <w:insideH w:val="nil"/>
          <w:insideV w:val="nil"/>
        </w:tcBorders>
        <w:shd w:val="clear" w:color="auto" w:fill="EDE8E1" w:themeFill="accent4"/>
      </w:tcPr>
    </w:tblStylePr>
    <w:tblStylePr w:type="lastRow">
      <w:pPr>
        <w:spacing w:before="0" w:after="0" w:line="240" w:lineRule="auto"/>
      </w:pPr>
      <w:rPr>
        <w:b/>
        <w:bCs/>
      </w:rPr>
      <w:tblPr/>
      <w:tcPr>
        <w:tcBorders>
          <w:top w:val="double" w:sz="6" w:space="0" w:color="F1EDE8" w:themeColor="accent4" w:themeTint="BF"/>
          <w:left w:val="single" w:sz="8" w:space="0" w:color="F1EDE8" w:themeColor="accent4" w:themeTint="BF"/>
          <w:bottom w:val="single" w:sz="8" w:space="0" w:color="F1EDE8" w:themeColor="accent4" w:themeTint="BF"/>
          <w:right w:val="single" w:sz="8" w:space="0" w:color="F1EDE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9F7" w:themeFill="accent4" w:themeFillTint="3F"/>
      </w:tcPr>
    </w:tblStylePr>
    <w:tblStylePr w:type="band1Horz">
      <w:tblPr/>
      <w:tcPr>
        <w:tcBorders>
          <w:insideH w:val="nil"/>
          <w:insideV w:val="nil"/>
        </w:tcBorders>
        <w:shd w:val="clear" w:color="auto" w:fill="FAF9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F8F6F3" w:themeColor="accent5" w:themeTint="BF"/>
        <w:left w:val="single" w:sz="8" w:space="0" w:color="F8F6F3" w:themeColor="accent5" w:themeTint="BF"/>
        <w:bottom w:val="single" w:sz="8" w:space="0" w:color="F8F6F3" w:themeColor="accent5" w:themeTint="BF"/>
        <w:right w:val="single" w:sz="8" w:space="0" w:color="F8F6F3" w:themeColor="accent5" w:themeTint="BF"/>
        <w:insideH w:val="single" w:sz="8" w:space="0" w:color="F8F6F3" w:themeColor="accent5" w:themeTint="BF"/>
      </w:tblBorders>
    </w:tblPr>
    <w:tblStylePr w:type="firstRow">
      <w:pPr>
        <w:spacing w:before="0" w:after="0" w:line="240" w:lineRule="auto"/>
      </w:pPr>
      <w:rPr>
        <w:b/>
        <w:bCs/>
        <w:color w:val="FFFFFF" w:themeColor="background1"/>
      </w:rPr>
      <w:tblPr/>
      <w:tcPr>
        <w:tcBorders>
          <w:top w:val="single" w:sz="8" w:space="0" w:color="F8F6F3" w:themeColor="accent5" w:themeTint="BF"/>
          <w:left w:val="single" w:sz="8" w:space="0" w:color="F8F6F3" w:themeColor="accent5" w:themeTint="BF"/>
          <w:bottom w:val="single" w:sz="8" w:space="0" w:color="F8F6F3" w:themeColor="accent5" w:themeTint="BF"/>
          <w:right w:val="single" w:sz="8" w:space="0" w:color="F8F6F3" w:themeColor="accent5" w:themeTint="BF"/>
          <w:insideH w:val="nil"/>
          <w:insideV w:val="nil"/>
        </w:tcBorders>
        <w:shd w:val="clear" w:color="auto" w:fill="F6F4F0" w:themeFill="accent5"/>
      </w:tcPr>
    </w:tblStylePr>
    <w:tblStylePr w:type="lastRow">
      <w:pPr>
        <w:spacing w:before="0" w:after="0" w:line="240" w:lineRule="auto"/>
      </w:pPr>
      <w:rPr>
        <w:b/>
        <w:bCs/>
      </w:rPr>
      <w:tblPr/>
      <w:tcPr>
        <w:tcBorders>
          <w:top w:val="double" w:sz="6" w:space="0" w:color="F8F6F3" w:themeColor="accent5" w:themeTint="BF"/>
          <w:left w:val="single" w:sz="8" w:space="0" w:color="F8F6F3" w:themeColor="accent5" w:themeTint="BF"/>
          <w:bottom w:val="single" w:sz="8" w:space="0" w:color="F8F6F3" w:themeColor="accent5" w:themeTint="BF"/>
          <w:right w:val="single" w:sz="8" w:space="0" w:color="F8F6F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B" w:themeFill="accent5" w:themeFillTint="3F"/>
      </w:tcPr>
    </w:tblStylePr>
    <w:tblStylePr w:type="band1Horz">
      <w:tblPr/>
      <w:tcPr>
        <w:tcBorders>
          <w:insideH w:val="nil"/>
          <w:insideV w:val="nil"/>
        </w:tcBorders>
        <w:shd w:val="clear" w:color="auto" w:fill="FCFC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8C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68C69" w:themeFill="accent1"/>
      </w:tcPr>
    </w:tblStylePr>
    <w:tblStylePr w:type="lastCol">
      <w:rPr>
        <w:b/>
        <w:bCs/>
        <w:color w:val="FFFFFF" w:themeColor="background1"/>
      </w:rPr>
      <w:tblPr/>
      <w:tcPr>
        <w:tcBorders>
          <w:left w:val="nil"/>
          <w:right w:val="nil"/>
          <w:insideH w:val="nil"/>
          <w:insideV w:val="nil"/>
        </w:tcBorders>
        <w:shd w:val="clear" w:color="auto" w:fill="A68C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AF9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AF96" w:themeFill="accent2"/>
      </w:tcPr>
    </w:tblStylePr>
    <w:tblStylePr w:type="lastCol">
      <w:rPr>
        <w:b/>
        <w:bCs/>
        <w:color w:val="FFFFFF" w:themeColor="background1"/>
      </w:rPr>
      <w:tblPr/>
      <w:tcPr>
        <w:tcBorders>
          <w:left w:val="nil"/>
          <w:right w:val="nil"/>
          <w:insideH w:val="nil"/>
          <w:insideV w:val="nil"/>
        </w:tcBorders>
        <w:shd w:val="clear" w:color="auto" w:fill="C1AF9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B5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B5C9" w:themeFill="accent3"/>
      </w:tcPr>
    </w:tblStylePr>
    <w:tblStylePr w:type="lastCol">
      <w:rPr>
        <w:b/>
        <w:bCs/>
        <w:color w:val="FFFFFF" w:themeColor="background1"/>
      </w:rPr>
      <w:tblPr/>
      <w:tcPr>
        <w:tcBorders>
          <w:left w:val="nil"/>
          <w:right w:val="nil"/>
          <w:insideH w:val="nil"/>
          <w:insideV w:val="nil"/>
        </w:tcBorders>
        <w:shd w:val="clear" w:color="auto" w:fill="17B5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E8E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E8E1" w:themeFill="accent4"/>
      </w:tcPr>
    </w:tblStylePr>
    <w:tblStylePr w:type="lastCol">
      <w:rPr>
        <w:b/>
        <w:bCs/>
        <w:color w:val="FFFFFF" w:themeColor="background1"/>
      </w:rPr>
      <w:tblPr/>
      <w:tcPr>
        <w:tcBorders>
          <w:left w:val="nil"/>
          <w:right w:val="nil"/>
          <w:insideH w:val="nil"/>
          <w:insideV w:val="nil"/>
        </w:tcBorders>
        <w:shd w:val="clear" w:color="auto" w:fill="EDE8E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4F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F4F0" w:themeFill="accent5"/>
      </w:tcPr>
    </w:tblStylePr>
    <w:tblStylePr w:type="lastCol">
      <w:rPr>
        <w:b/>
        <w:bCs/>
        <w:color w:val="FFFFFF" w:themeColor="background1"/>
      </w:rPr>
      <w:tblPr/>
      <w:tcPr>
        <w:tcBorders>
          <w:left w:val="nil"/>
          <w:right w:val="nil"/>
          <w:insideH w:val="nil"/>
          <w:insideV w:val="nil"/>
        </w:tcBorders>
        <w:shd w:val="clear" w:color="auto" w:fill="F6F4F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A68C69" w:themeColor="accent1"/>
        <w:bottom w:val="single" w:sz="8" w:space="0" w:color="A68C69" w:themeColor="accent1"/>
      </w:tblBorders>
    </w:tblPr>
    <w:tblStylePr w:type="firstRow">
      <w:rPr>
        <w:rFonts w:asciiTheme="majorHAnsi" w:eastAsiaTheme="majorEastAsia" w:hAnsiTheme="majorHAnsi" w:cstheme="majorBidi"/>
      </w:rPr>
      <w:tblPr/>
      <w:tcPr>
        <w:tcBorders>
          <w:top w:val="nil"/>
          <w:bottom w:val="single" w:sz="8" w:space="0" w:color="A68C69" w:themeColor="accent1"/>
        </w:tcBorders>
      </w:tcPr>
    </w:tblStylePr>
    <w:tblStylePr w:type="lastRow">
      <w:rPr>
        <w:b/>
        <w:bCs/>
        <w:color w:val="44546A" w:themeColor="text2"/>
      </w:rPr>
      <w:tblPr/>
      <w:tcPr>
        <w:tcBorders>
          <w:top w:val="single" w:sz="8" w:space="0" w:color="A68C69" w:themeColor="accent1"/>
          <w:bottom w:val="single" w:sz="8" w:space="0" w:color="A68C69" w:themeColor="accent1"/>
        </w:tcBorders>
      </w:tcPr>
    </w:tblStylePr>
    <w:tblStylePr w:type="firstCol">
      <w:rPr>
        <w:b/>
        <w:bCs/>
      </w:rPr>
    </w:tblStylePr>
    <w:tblStylePr w:type="lastCol">
      <w:rPr>
        <w:b/>
        <w:bCs/>
      </w:rPr>
      <w:tblPr/>
      <w:tcPr>
        <w:tcBorders>
          <w:top w:val="single" w:sz="8" w:space="0" w:color="A68C69" w:themeColor="accent1"/>
          <w:bottom w:val="single" w:sz="8" w:space="0" w:color="A68C69" w:themeColor="accent1"/>
        </w:tcBorders>
      </w:tcPr>
    </w:tblStylePr>
    <w:tblStylePr w:type="band1Vert">
      <w:tblPr/>
      <w:tcPr>
        <w:shd w:val="clear" w:color="auto" w:fill="E9E2D9" w:themeFill="accent1" w:themeFillTint="3F"/>
      </w:tcPr>
    </w:tblStylePr>
    <w:tblStylePr w:type="band1Horz">
      <w:tblPr/>
      <w:tcPr>
        <w:shd w:val="clear" w:color="auto" w:fill="E9E2D9"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1AF96" w:themeColor="accent2"/>
        <w:bottom w:val="single" w:sz="8" w:space="0" w:color="C1AF96" w:themeColor="accent2"/>
      </w:tblBorders>
    </w:tblPr>
    <w:tblStylePr w:type="firstRow">
      <w:rPr>
        <w:rFonts w:asciiTheme="majorHAnsi" w:eastAsiaTheme="majorEastAsia" w:hAnsiTheme="majorHAnsi" w:cstheme="majorBidi"/>
      </w:rPr>
      <w:tblPr/>
      <w:tcPr>
        <w:tcBorders>
          <w:top w:val="nil"/>
          <w:bottom w:val="single" w:sz="8" w:space="0" w:color="C1AF96" w:themeColor="accent2"/>
        </w:tcBorders>
      </w:tcPr>
    </w:tblStylePr>
    <w:tblStylePr w:type="lastRow">
      <w:rPr>
        <w:b/>
        <w:bCs/>
        <w:color w:val="44546A" w:themeColor="text2"/>
      </w:rPr>
      <w:tblPr/>
      <w:tcPr>
        <w:tcBorders>
          <w:top w:val="single" w:sz="8" w:space="0" w:color="C1AF96" w:themeColor="accent2"/>
          <w:bottom w:val="single" w:sz="8" w:space="0" w:color="C1AF96" w:themeColor="accent2"/>
        </w:tcBorders>
      </w:tcPr>
    </w:tblStylePr>
    <w:tblStylePr w:type="firstCol">
      <w:rPr>
        <w:b/>
        <w:bCs/>
      </w:rPr>
    </w:tblStylePr>
    <w:tblStylePr w:type="lastCol">
      <w:rPr>
        <w:b/>
        <w:bCs/>
      </w:rPr>
      <w:tblPr/>
      <w:tcPr>
        <w:tcBorders>
          <w:top w:val="single" w:sz="8" w:space="0" w:color="C1AF96" w:themeColor="accent2"/>
          <w:bottom w:val="single" w:sz="8" w:space="0" w:color="C1AF96" w:themeColor="accent2"/>
        </w:tcBorders>
      </w:tcPr>
    </w:tblStylePr>
    <w:tblStylePr w:type="band1Vert">
      <w:tblPr/>
      <w:tcPr>
        <w:shd w:val="clear" w:color="auto" w:fill="EFEBE5" w:themeFill="accent2" w:themeFillTint="3F"/>
      </w:tcPr>
    </w:tblStylePr>
    <w:tblStylePr w:type="band1Horz">
      <w:tblPr/>
      <w:tcPr>
        <w:shd w:val="clear" w:color="auto" w:fill="EFEBE5"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7B5C9" w:themeColor="accent3"/>
        <w:bottom w:val="single" w:sz="8" w:space="0" w:color="17B5C9" w:themeColor="accent3"/>
      </w:tblBorders>
    </w:tblPr>
    <w:tblStylePr w:type="firstRow">
      <w:rPr>
        <w:rFonts w:asciiTheme="majorHAnsi" w:eastAsiaTheme="majorEastAsia" w:hAnsiTheme="majorHAnsi" w:cstheme="majorBidi"/>
      </w:rPr>
      <w:tblPr/>
      <w:tcPr>
        <w:tcBorders>
          <w:top w:val="nil"/>
          <w:bottom w:val="single" w:sz="8" w:space="0" w:color="17B5C9" w:themeColor="accent3"/>
        </w:tcBorders>
      </w:tcPr>
    </w:tblStylePr>
    <w:tblStylePr w:type="lastRow">
      <w:rPr>
        <w:b/>
        <w:bCs/>
        <w:color w:val="44546A" w:themeColor="text2"/>
      </w:rPr>
      <w:tblPr/>
      <w:tcPr>
        <w:tcBorders>
          <w:top w:val="single" w:sz="8" w:space="0" w:color="17B5C9" w:themeColor="accent3"/>
          <w:bottom w:val="single" w:sz="8" w:space="0" w:color="17B5C9" w:themeColor="accent3"/>
        </w:tcBorders>
      </w:tcPr>
    </w:tblStylePr>
    <w:tblStylePr w:type="firstCol">
      <w:rPr>
        <w:b/>
        <w:bCs/>
      </w:rPr>
    </w:tblStylePr>
    <w:tblStylePr w:type="lastCol">
      <w:rPr>
        <w:b/>
        <w:bCs/>
      </w:rPr>
      <w:tblPr/>
      <w:tcPr>
        <w:tcBorders>
          <w:top w:val="single" w:sz="8" w:space="0" w:color="17B5C9" w:themeColor="accent3"/>
          <w:bottom w:val="single" w:sz="8" w:space="0" w:color="17B5C9" w:themeColor="accent3"/>
        </w:tcBorders>
      </w:tcPr>
    </w:tblStylePr>
    <w:tblStylePr w:type="band1Vert">
      <w:tblPr/>
      <w:tcPr>
        <w:shd w:val="clear" w:color="auto" w:fill="BFF1F7" w:themeFill="accent3" w:themeFillTint="3F"/>
      </w:tcPr>
    </w:tblStylePr>
    <w:tblStylePr w:type="band1Horz">
      <w:tblPr/>
      <w:tcPr>
        <w:shd w:val="clear" w:color="auto" w:fill="BFF1F7"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EDE8E1" w:themeColor="accent4"/>
        <w:bottom w:val="single" w:sz="8" w:space="0" w:color="EDE8E1" w:themeColor="accent4"/>
      </w:tblBorders>
    </w:tblPr>
    <w:tblStylePr w:type="firstRow">
      <w:rPr>
        <w:rFonts w:asciiTheme="majorHAnsi" w:eastAsiaTheme="majorEastAsia" w:hAnsiTheme="majorHAnsi" w:cstheme="majorBidi"/>
      </w:rPr>
      <w:tblPr/>
      <w:tcPr>
        <w:tcBorders>
          <w:top w:val="nil"/>
          <w:bottom w:val="single" w:sz="8" w:space="0" w:color="EDE8E1" w:themeColor="accent4"/>
        </w:tcBorders>
      </w:tcPr>
    </w:tblStylePr>
    <w:tblStylePr w:type="lastRow">
      <w:rPr>
        <w:b/>
        <w:bCs/>
        <w:color w:val="44546A" w:themeColor="text2"/>
      </w:rPr>
      <w:tblPr/>
      <w:tcPr>
        <w:tcBorders>
          <w:top w:val="single" w:sz="8" w:space="0" w:color="EDE8E1" w:themeColor="accent4"/>
          <w:bottom w:val="single" w:sz="8" w:space="0" w:color="EDE8E1" w:themeColor="accent4"/>
        </w:tcBorders>
      </w:tcPr>
    </w:tblStylePr>
    <w:tblStylePr w:type="firstCol">
      <w:rPr>
        <w:b/>
        <w:bCs/>
      </w:rPr>
    </w:tblStylePr>
    <w:tblStylePr w:type="lastCol">
      <w:rPr>
        <w:b/>
        <w:bCs/>
      </w:rPr>
      <w:tblPr/>
      <w:tcPr>
        <w:tcBorders>
          <w:top w:val="single" w:sz="8" w:space="0" w:color="EDE8E1" w:themeColor="accent4"/>
          <w:bottom w:val="single" w:sz="8" w:space="0" w:color="EDE8E1" w:themeColor="accent4"/>
        </w:tcBorders>
      </w:tcPr>
    </w:tblStylePr>
    <w:tblStylePr w:type="band1Vert">
      <w:tblPr/>
      <w:tcPr>
        <w:shd w:val="clear" w:color="auto" w:fill="FAF9F7" w:themeFill="accent4" w:themeFillTint="3F"/>
      </w:tcPr>
    </w:tblStylePr>
    <w:tblStylePr w:type="band1Horz">
      <w:tblPr/>
      <w:tcPr>
        <w:shd w:val="clear" w:color="auto" w:fill="FAF9F7"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F6F4F0" w:themeColor="accent5"/>
        <w:bottom w:val="single" w:sz="8" w:space="0" w:color="F6F4F0" w:themeColor="accent5"/>
      </w:tblBorders>
    </w:tblPr>
    <w:tblStylePr w:type="firstRow">
      <w:rPr>
        <w:rFonts w:asciiTheme="majorHAnsi" w:eastAsiaTheme="majorEastAsia" w:hAnsiTheme="majorHAnsi" w:cstheme="majorBidi"/>
      </w:rPr>
      <w:tblPr/>
      <w:tcPr>
        <w:tcBorders>
          <w:top w:val="nil"/>
          <w:bottom w:val="single" w:sz="8" w:space="0" w:color="F6F4F0" w:themeColor="accent5"/>
        </w:tcBorders>
      </w:tcPr>
    </w:tblStylePr>
    <w:tblStylePr w:type="lastRow">
      <w:rPr>
        <w:b/>
        <w:bCs/>
        <w:color w:val="44546A" w:themeColor="text2"/>
      </w:rPr>
      <w:tblPr/>
      <w:tcPr>
        <w:tcBorders>
          <w:top w:val="single" w:sz="8" w:space="0" w:color="F6F4F0" w:themeColor="accent5"/>
          <w:bottom w:val="single" w:sz="8" w:space="0" w:color="F6F4F0" w:themeColor="accent5"/>
        </w:tcBorders>
      </w:tcPr>
    </w:tblStylePr>
    <w:tblStylePr w:type="firstCol">
      <w:rPr>
        <w:b/>
        <w:bCs/>
      </w:rPr>
    </w:tblStylePr>
    <w:tblStylePr w:type="lastCol">
      <w:rPr>
        <w:b/>
        <w:bCs/>
      </w:rPr>
      <w:tblPr/>
      <w:tcPr>
        <w:tcBorders>
          <w:top w:val="single" w:sz="8" w:space="0" w:color="F6F4F0" w:themeColor="accent5"/>
          <w:bottom w:val="single" w:sz="8" w:space="0" w:color="F6F4F0" w:themeColor="accent5"/>
        </w:tcBorders>
      </w:tcPr>
    </w:tblStylePr>
    <w:tblStylePr w:type="band1Vert">
      <w:tblPr/>
      <w:tcPr>
        <w:shd w:val="clear" w:color="auto" w:fill="FCFCFB" w:themeFill="accent5" w:themeFillTint="3F"/>
      </w:tcPr>
    </w:tblStylePr>
    <w:tblStylePr w:type="band1Horz">
      <w:tblPr/>
      <w:tcPr>
        <w:shd w:val="clear" w:color="auto" w:fill="FCFCFB"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44546A"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8C69" w:themeColor="accent1"/>
        <w:left w:val="single" w:sz="8" w:space="0" w:color="A68C69" w:themeColor="accent1"/>
        <w:bottom w:val="single" w:sz="8" w:space="0" w:color="A68C69" w:themeColor="accent1"/>
        <w:right w:val="single" w:sz="8" w:space="0" w:color="A68C69" w:themeColor="accent1"/>
      </w:tblBorders>
    </w:tblPr>
    <w:tblStylePr w:type="firstRow">
      <w:rPr>
        <w:sz w:val="24"/>
        <w:szCs w:val="24"/>
      </w:rPr>
      <w:tblPr/>
      <w:tcPr>
        <w:tcBorders>
          <w:top w:val="nil"/>
          <w:left w:val="nil"/>
          <w:bottom w:val="single" w:sz="24" w:space="0" w:color="A68C69" w:themeColor="accent1"/>
          <w:right w:val="nil"/>
          <w:insideH w:val="nil"/>
          <w:insideV w:val="nil"/>
        </w:tcBorders>
        <w:shd w:val="clear" w:color="auto" w:fill="FFFFFF" w:themeFill="background1"/>
      </w:tcPr>
    </w:tblStylePr>
    <w:tblStylePr w:type="lastRow">
      <w:tblPr/>
      <w:tcPr>
        <w:tcBorders>
          <w:top w:val="single" w:sz="8" w:space="0" w:color="A68C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8C69" w:themeColor="accent1"/>
          <w:insideH w:val="nil"/>
          <w:insideV w:val="nil"/>
        </w:tcBorders>
        <w:shd w:val="clear" w:color="auto" w:fill="FFFFFF" w:themeFill="background1"/>
      </w:tcPr>
    </w:tblStylePr>
    <w:tblStylePr w:type="lastCol">
      <w:tblPr/>
      <w:tcPr>
        <w:tcBorders>
          <w:top w:val="nil"/>
          <w:left w:val="single" w:sz="8" w:space="0" w:color="A68C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2D9" w:themeFill="accent1" w:themeFillTint="3F"/>
      </w:tcPr>
    </w:tblStylePr>
    <w:tblStylePr w:type="band1Horz">
      <w:tblPr/>
      <w:tcPr>
        <w:tcBorders>
          <w:top w:val="nil"/>
          <w:bottom w:val="nil"/>
          <w:insideH w:val="nil"/>
          <w:insideV w:val="nil"/>
        </w:tcBorders>
        <w:shd w:val="clear" w:color="auto" w:fill="E9E2D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AF96" w:themeColor="accent2"/>
        <w:left w:val="single" w:sz="8" w:space="0" w:color="C1AF96" w:themeColor="accent2"/>
        <w:bottom w:val="single" w:sz="8" w:space="0" w:color="C1AF96" w:themeColor="accent2"/>
        <w:right w:val="single" w:sz="8" w:space="0" w:color="C1AF96" w:themeColor="accent2"/>
      </w:tblBorders>
    </w:tblPr>
    <w:tblStylePr w:type="firstRow">
      <w:rPr>
        <w:sz w:val="24"/>
        <w:szCs w:val="24"/>
      </w:rPr>
      <w:tblPr/>
      <w:tcPr>
        <w:tcBorders>
          <w:top w:val="nil"/>
          <w:left w:val="nil"/>
          <w:bottom w:val="single" w:sz="24" w:space="0" w:color="C1AF96" w:themeColor="accent2"/>
          <w:right w:val="nil"/>
          <w:insideH w:val="nil"/>
          <w:insideV w:val="nil"/>
        </w:tcBorders>
        <w:shd w:val="clear" w:color="auto" w:fill="FFFFFF" w:themeFill="background1"/>
      </w:tcPr>
    </w:tblStylePr>
    <w:tblStylePr w:type="lastRow">
      <w:tblPr/>
      <w:tcPr>
        <w:tcBorders>
          <w:top w:val="single" w:sz="8" w:space="0" w:color="C1AF9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AF96" w:themeColor="accent2"/>
          <w:insideH w:val="nil"/>
          <w:insideV w:val="nil"/>
        </w:tcBorders>
        <w:shd w:val="clear" w:color="auto" w:fill="FFFFFF" w:themeFill="background1"/>
      </w:tcPr>
    </w:tblStylePr>
    <w:tblStylePr w:type="lastCol">
      <w:tblPr/>
      <w:tcPr>
        <w:tcBorders>
          <w:top w:val="nil"/>
          <w:left w:val="single" w:sz="8" w:space="0" w:color="C1AF9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BE5" w:themeFill="accent2" w:themeFillTint="3F"/>
      </w:tcPr>
    </w:tblStylePr>
    <w:tblStylePr w:type="band1Horz">
      <w:tblPr/>
      <w:tcPr>
        <w:tcBorders>
          <w:top w:val="nil"/>
          <w:bottom w:val="nil"/>
          <w:insideH w:val="nil"/>
          <w:insideV w:val="nil"/>
        </w:tcBorders>
        <w:shd w:val="clear" w:color="auto" w:fill="EFEB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B5C9" w:themeColor="accent3"/>
        <w:left w:val="single" w:sz="8" w:space="0" w:color="17B5C9" w:themeColor="accent3"/>
        <w:bottom w:val="single" w:sz="8" w:space="0" w:color="17B5C9" w:themeColor="accent3"/>
        <w:right w:val="single" w:sz="8" w:space="0" w:color="17B5C9" w:themeColor="accent3"/>
      </w:tblBorders>
    </w:tblPr>
    <w:tblStylePr w:type="firstRow">
      <w:rPr>
        <w:sz w:val="24"/>
        <w:szCs w:val="24"/>
      </w:rPr>
      <w:tblPr/>
      <w:tcPr>
        <w:tcBorders>
          <w:top w:val="nil"/>
          <w:left w:val="nil"/>
          <w:bottom w:val="single" w:sz="24" w:space="0" w:color="17B5C9" w:themeColor="accent3"/>
          <w:right w:val="nil"/>
          <w:insideH w:val="nil"/>
          <w:insideV w:val="nil"/>
        </w:tcBorders>
        <w:shd w:val="clear" w:color="auto" w:fill="FFFFFF" w:themeFill="background1"/>
      </w:tcPr>
    </w:tblStylePr>
    <w:tblStylePr w:type="lastRow">
      <w:tblPr/>
      <w:tcPr>
        <w:tcBorders>
          <w:top w:val="single" w:sz="8" w:space="0" w:color="17B5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B5C9" w:themeColor="accent3"/>
          <w:insideH w:val="nil"/>
          <w:insideV w:val="nil"/>
        </w:tcBorders>
        <w:shd w:val="clear" w:color="auto" w:fill="FFFFFF" w:themeFill="background1"/>
      </w:tcPr>
    </w:tblStylePr>
    <w:tblStylePr w:type="lastCol">
      <w:tblPr/>
      <w:tcPr>
        <w:tcBorders>
          <w:top w:val="nil"/>
          <w:left w:val="single" w:sz="8" w:space="0" w:color="17B5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F1F7" w:themeFill="accent3" w:themeFillTint="3F"/>
      </w:tcPr>
    </w:tblStylePr>
    <w:tblStylePr w:type="band1Horz">
      <w:tblPr/>
      <w:tcPr>
        <w:tcBorders>
          <w:top w:val="nil"/>
          <w:bottom w:val="nil"/>
          <w:insideH w:val="nil"/>
          <w:insideV w:val="nil"/>
        </w:tcBorders>
        <w:shd w:val="clear" w:color="auto" w:fill="BF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8E1" w:themeColor="accent4"/>
        <w:left w:val="single" w:sz="8" w:space="0" w:color="EDE8E1" w:themeColor="accent4"/>
        <w:bottom w:val="single" w:sz="8" w:space="0" w:color="EDE8E1" w:themeColor="accent4"/>
        <w:right w:val="single" w:sz="8" w:space="0" w:color="EDE8E1" w:themeColor="accent4"/>
      </w:tblBorders>
    </w:tblPr>
    <w:tblStylePr w:type="firstRow">
      <w:rPr>
        <w:sz w:val="24"/>
        <w:szCs w:val="24"/>
      </w:rPr>
      <w:tblPr/>
      <w:tcPr>
        <w:tcBorders>
          <w:top w:val="nil"/>
          <w:left w:val="nil"/>
          <w:bottom w:val="single" w:sz="24" w:space="0" w:color="EDE8E1" w:themeColor="accent4"/>
          <w:right w:val="nil"/>
          <w:insideH w:val="nil"/>
          <w:insideV w:val="nil"/>
        </w:tcBorders>
        <w:shd w:val="clear" w:color="auto" w:fill="FFFFFF" w:themeFill="background1"/>
      </w:tcPr>
    </w:tblStylePr>
    <w:tblStylePr w:type="lastRow">
      <w:tblPr/>
      <w:tcPr>
        <w:tcBorders>
          <w:top w:val="single" w:sz="8" w:space="0" w:color="EDE8E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E8E1" w:themeColor="accent4"/>
          <w:insideH w:val="nil"/>
          <w:insideV w:val="nil"/>
        </w:tcBorders>
        <w:shd w:val="clear" w:color="auto" w:fill="FFFFFF" w:themeFill="background1"/>
      </w:tcPr>
    </w:tblStylePr>
    <w:tblStylePr w:type="lastCol">
      <w:tblPr/>
      <w:tcPr>
        <w:tcBorders>
          <w:top w:val="nil"/>
          <w:left w:val="single" w:sz="8" w:space="0" w:color="EDE8E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7" w:themeFill="accent4" w:themeFillTint="3F"/>
      </w:tcPr>
    </w:tblStylePr>
    <w:tblStylePr w:type="band1Horz">
      <w:tblPr/>
      <w:tcPr>
        <w:tcBorders>
          <w:top w:val="nil"/>
          <w:bottom w:val="nil"/>
          <w:insideH w:val="nil"/>
          <w:insideV w:val="nil"/>
        </w:tcBorders>
        <w:shd w:val="clear" w:color="auto" w:fill="FAF9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4F0" w:themeColor="accent5"/>
        <w:left w:val="single" w:sz="8" w:space="0" w:color="F6F4F0" w:themeColor="accent5"/>
        <w:bottom w:val="single" w:sz="8" w:space="0" w:color="F6F4F0" w:themeColor="accent5"/>
        <w:right w:val="single" w:sz="8" w:space="0" w:color="F6F4F0" w:themeColor="accent5"/>
      </w:tblBorders>
    </w:tblPr>
    <w:tblStylePr w:type="firstRow">
      <w:rPr>
        <w:sz w:val="24"/>
        <w:szCs w:val="24"/>
      </w:rPr>
      <w:tblPr/>
      <w:tcPr>
        <w:tcBorders>
          <w:top w:val="nil"/>
          <w:left w:val="nil"/>
          <w:bottom w:val="single" w:sz="24" w:space="0" w:color="F6F4F0" w:themeColor="accent5"/>
          <w:right w:val="nil"/>
          <w:insideH w:val="nil"/>
          <w:insideV w:val="nil"/>
        </w:tcBorders>
        <w:shd w:val="clear" w:color="auto" w:fill="FFFFFF" w:themeFill="background1"/>
      </w:tcPr>
    </w:tblStylePr>
    <w:tblStylePr w:type="lastRow">
      <w:tblPr/>
      <w:tcPr>
        <w:tcBorders>
          <w:top w:val="single" w:sz="8" w:space="0" w:color="F6F4F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4F0" w:themeColor="accent5"/>
          <w:insideH w:val="nil"/>
          <w:insideV w:val="nil"/>
        </w:tcBorders>
        <w:shd w:val="clear" w:color="auto" w:fill="FFFFFF" w:themeFill="background1"/>
      </w:tcPr>
    </w:tblStylePr>
    <w:tblStylePr w:type="lastCol">
      <w:tblPr/>
      <w:tcPr>
        <w:tcBorders>
          <w:top w:val="nil"/>
          <w:left w:val="single" w:sz="8" w:space="0" w:color="F6F4F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B" w:themeFill="accent5" w:themeFillTint="3F"/>
      </w:tcPr>
    </w:tblStylePr>
    <w:tblStylePr w:type="band1Horz">
      <w:tblPr/>
      <w:tcPr>
        <w:tcBorders>
          <w:top w:val="nil"/>
          <w:bottom w:val="nil"/>
          <w:insideH w:val="nil"/>
          <w:insideV w:val="nil"/>
        </w:tcBorders>
        <w:shd w:val="clear" w:color="auto" w:fill="FCFC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BCA88E" w:themeColor="accent1" w:themeTint="BF"/>
        <w:left w:val="single" w:sz="8" w:space="0" w:color="BCA88E" w:themeColor="accent1" w:themeTint="BF"/>
        <w:bottom w:val="single" w:sz="8" w:space="0" w:color="BCA88E" w:themeColor="accent1" w:themeTint="BF"/>
        <w:right w:val="single" w:sz="8" w:space="0" w:color="BCA88E" w:themeColor="accent1" w:themeTint="BF"/>
        <w:insideH w:val="single" w:sz="8" w:space="0" w:color="BCA88E" w:themeColor="accent1" w:themeTint="BF"/>
        <w:insideV w:val="single" w:sz="8" w:space="0" w:color="BCA88E" w:themeColor="accent1" w:themeTint="BF"/>
      </w:tblBorders>
    </w:tblPr>
    <w:tcPr>
      <w:shd w:val="clear" w:color="auto" w:fill="E9E2D9" w:themeFill="accent1" w:themeFillTint="3F"/>
    </w:tcPr>
    <w:tblStylePr w:type="firstRow">
      <w:rPr>
        <w:b/>
        <w:bCs/>
      </w:rPr>
    </w:tblStylePr>
    <w:tblStylePr w:type="lastRow">
      <w:rPr>
        <w:b/>
        <w:bCs/>
      </w:rPr>
      <w:tblPr/>
      <w:tcPr>
        <w:tcBorders>
          <w:top w:val="single" w:sz="18" w:space="0" w:color="BCA88E" w:themeColor="accent1" w:themeTint="BF"/>
        </w:tcBorders>
      </w:tcPr>
    </w:tblStylePr>
    <w:tblStylePr w:type="firstCol">
      <w:rPr>
        <w:b/>
        <w:bCs/>
      </w:rPr>
    </w:tblStylePr>
    <w:tblStylePr w:type="lastCol">
      <w:rPr>
        <w:b/>
        <w:bCs/>
      </w:rPr>
    </w:tblStylePr>
    <w:tblStylePr w:type="band1Vert">
      <w:tblPr/>
      <w:tcPr>
        <w:shd w:val="clear" w:color="auto" w:fill="D2C5B4" w:themeFill="accent1" w:themeFillTint="7F"/>
      </w:tcPr>
    </w:tblStylePr>
    <w:tblStylePr w:type="band1Horz">
      <w:tblPr/>
      <w:tcPr>
        <w:shd w:val="clear" w:color="auto" w:fill="D2C5B4"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D0C2B0" w:themeColor="accent2" w:themeTint="BF"/>
        <w:left w:val="single" w:sz="8" w:space="0" w:color="D0C2B0" w:themeColor="accent2" w:themeTint="BF"/>
        <w:bottom w:val="single" w:sz="8" w:space="0" w:color="D0C2B0" w:themeColor="accent2" w:themeTint="BF"/>
        <w:right w:val="single" w:sz="8" w:space="0" w:color="D0C2B0" w:themeColor="accent2" w:themeTint="BF"/>
        <w:insideH w:val="single" w:sz="8" w:space="0" w:color="D0C2B0" w:themeColor="accent2" w:themeTint="BF"/>
        <w:insideV w:val="single" w:sz="8" w:space="0" w:color="D0C2B0" w:themeColor="accent2" w:themeTint="BF"/>
      </w:tblBorders>
    </w:tblPr>
    <w:tcPr>
      <w:shd w:val="clear" w:color="auto" w:fill="EFEBE5" w:themeFill="accent2" w:themeFillTint="3F"/>
    </w:tcPr>
    <w:tblStylePr w:type="firstRow">
      <w:rPr>
        <w:b/>
        <w:bCs/>
      </w:rPr>
    </w:tblStylePr>
    <w:tblStylePr w:type="lastRow">
      <w:rPr>
        <w:b/>
        <w:bCs/>
      </w:rPr>
      <w:tblPr/>
      <w:tcPr>
        <w:tcBorders>
          <w:top w:val="single" w:sz="18" w:space="0" w:color="D0C2B0" w:themeColor="accent2" w:themeTint="BF"/>
        </w:tcBorders>
      </w:tcPr>
    </w:tblStylePr>
    <w:tblStylePr w:type="firstCol">
      <w:rPr>
        <w:b/>
        <w:bCs/>
      </w:rPr>
    </w:tblStylePr>
    <w:tblStylePr w:type="lastCol">
      <w:rPr>
        <w:b/>
        <w:bCs/>
      </w:rPr>
    </w:tblStylePr>
    <w:tblStylePr w:type="band1Vert">
      <w:tblPr/>
      <w:tcPr>
        <w:shd w:val="clear" w:color="auto" w:fill="E0D7CA" w:themeFill="accent2" w:themeFillTint="7F"/>
      </w:tcPr>
    </w:tblStylePr>
    <w:tblStylePr w:type="band1Horz">
      <w:tblPr/>
      <w:tcPr>
        <w:shd w:val="clear" w:color="auto" w:fill="E0D7CA"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3ED5E9" w:themeColor="accent3" w:themeTint="BF"/>
        <w:left w:val="single" w:sz="8" w:space="0" w:color="3ED5E9" w:themeColor="accent3" w:themeTint="BF"/>
        <w:bottom w:val="single" w:sz="8" w:space="0" w:color="3ED5E9" w:themeColor="accent3" w:themeTint="BF"/>
        <w:right w:val="single" w:sz="8" w:space="0" w:color="3ED5E9" w:themeColor="accent3" w:themeTint="BF"/>
        <w:insideH w:val="single" w:sz="8" w:space="0" w:color="3ED5E9" w:themeColor="accent3" w:themeTint="BF"/>
        <w:insideV w:val="single" w:sz="8" w:space="0" w:color="3ED5E9" w:themeColor="accent3" w:themeTint="BF"/>
      </w:tblBorders>
    </w:tblPr>
    <w:tcPr>
      <w:shd w:val="clear" w:color="auto" w:fill="BFF1F7" w:themeFill="accent3" w:themeFillTint="3F"/>
    </w:tcPr>
    <w:tblStylePr w:type="firstRow">
      <w:rPr>
        <w:b/>
        <w:bCs/>
      </w:rPr>
    </w:tblStylePr>
    <w:tblStylePr w:type="lastRow">
      <w:rPr>
        <w:b/>
        <w:bCs/>
      </w:rPr>
      <w:tblPr/>
      <w:tcPr>
        <w:tcBorders>
          <w:top w:val="single" w:sz="18" w:space="0" w:color="3ED5E9" w:themeColor="accent3" w:themeTint="BF"/>
        </w:tcBorders>
      </w:tcPr>
    </w:tblStylePr>
    <w:tblStylePr w:type="firstCol">
      <w:rPr>
        <w:b/>
        <w:bCs/>
      </w:rPr>
    </w:tblStylePr>
    <w:tblStylePr w:type="lastCol">
      <w:rPr>
        <w:b/>
        <w:bCs/>
      </w:rPr>
    </w:tblStylePr>
    <w:tblStylePr w:type="band1Vert">
      <w:tblPr/>
      <w:tcPr>
        <w:shd w:val="clear" w:color="auto" w:fill="7FE3F0" w:themeFill="accent3" w:themeFillTint="7F"/>
      </w:tcPr>
    </w:tblStylePr>
    <w:tblStylePr w:type="band1Horz">
      <w:tblPr/>
      <w:tcPr>
        <w:shd w:val="clear" w:color="auto" w:fill="7FE3F0"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F1EDE8" w:themeColor="accent4" w:themeTint="BF"/>
        <w:left w:val="single" w:sz="8" w:space="0" w:color="F1EDE8" w:themeColor="accent4" w:themeTint="BF"/>
        <w:bottom w:val="single" w:sz="8" w:space="0" w:color="F1EDE8" w:themeColor="accent4" w:themeTint="BF"/>
        <w:right w:val="single" w:sz="8" w:space="0" w:color="F1EDE8" w:themeColor="accent4" w:themeTint="BF"/>
        <w:insideH w:val="single" w:sz="8" w:space="0" w:color="F1EDE8" w:themeColor="accent4" w:themeTint="BF"/>
        <w:insideV w:val="single" w:sz="8" w:space="0" w:color="F1EDE8" w:themeColor="accent4" w:themeTint="BF"/>
      </w:tblBorders>
    </w:tblPr>
    <w:tcPr>
      <w:shd w:val="clear" w:color="auto" w:fill="FAF9F7" w:themeFill="accent4" w:themeFillTint="3F"/>
    </w:tcPr>
    <w:tblStylePr w:type="firstRow">
      <w:rPr>
        <w:b/>
        <w:bCs/>
      </w:rPr>
    </w:tblStylePr>
    <w:tblStylePr w:type="lastRow">
      <w:rPr>
        <w:b/>
        <w:bCs/>
      </w:rPr>
      <w:tblPr/>
      <w:tcPr>
        <w:tcBorders>
          <w:top w:val="single" w:sz="18" w:space="0" w:color="F1EDE8" w:themeColor="accent4" w:themeTint="BF"/>
        </w:tcBorders>
      </w:tcPr>
    </w:tblStylePr>
    <w:tblStylePr w:type="firstCol">
      <w:rPr>
        <w:b/>
        <w:bCs/>
      </w:rPr>
    </w:tblStylePr>
    <w:tblStylePr w:type="lastCol">
      <w:rPr>
        <w:b/>
        <w:bCs/>
      </w:rPr>
    </w:tblStylePr>
    <w:tblStylePr w:type="band1Vert">
      <w:tblPr/>
      <w:tcPr>
        <w:shd w:val="clear" w:color="auto" w:fill="F6F3F0" w:themeFill="accent4" w:themeFillTint="7F"/>
      </w:tcPr>
    </w:tblStylePr>
    <w:tblStylePr w:type="band1Horz">
      <w:tblPr/>
      <w:tcPr>
        <w:shd w:val="clear" w:color="auto" w:fill="F6F3F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F8F6F3" w:themeColor="accent5" w:themeTint="BF"/>
        <w:left w:val="single" w:sz="8" w:space="0" w:color="F8F6F3" w:themeColor="accent5" w:themeTint="BF"/>
        <w:bottom w:val="single" w:sz="8" w:space="0" w:color="F8F6F3" w:themeColor="accent5" w:themeTint="BF"/>
        <w:right w:val="single" w:sz="8" w:space="0" w:color="F8F6F3" w:themeColor="accent5" w:themeTint="BF"/>
        <w:insideH w:val="single" w:sz="8" w:space="0" w:color="F8F6F3" w:themeColor="accent5" w:themeTint="BF"/>
        <w:insideV w:val="single" w:sz="8" w:space="0" w:color="F8F6F3" w:themeColor="accent5" w:themeTint="BF"/>
      </w:tblBorders>
    </w:tblPr>
    <w:tcPr>
      <w:shd w:val="clear" w:color="auto" w:fill="FCFCFB" w:themeFill="accent5" w:themeFillTint="3F"/>
    </w:tcPr>
    <w:tblStylePr w:type="firstRow">
      <w:rPr>
        <w:b/>
        <w:bCs/>
      </w:rPr>
    </w:tblStylePr>
    <w:tblStylePr w:type="lastRow">
      <w:rPr>
        <w:b/>
        <w:bCs/>
      </w:rPr>
      <w:tblPr/>
      <w:tcPr>
        <w:tcBorders>
          <w:top w:val="single" w:sz="18" w:space="0" w:color="F8F6F3" w:themeColor="accent5" w:themeTint="BF"/>
        </w:tcBorders>
      </w:tcPr>
    </w:tblStylePr>
    <w:tblStylePr w:type="firstCol">
      <w:rPr>
        <w:b/>
        <w:bCs/>
      </w:rPr>
    </w:tblStylePr>
    <w:tblStylePr w:type="lastCol">
      <w:rPr>
        <w:b/>
        <w:bCs/>
      </w:rPr>
    </w:tblStylePr>
    <w:tblStylePr w:type="band1Vert">
      <w:tblPr/>
      <w:tcPr>
        <w:shd w:val="clear" w:color="auto" w:fill="FAF9F7" w:themeFill="accent5" w:themeFillTint="7F"/>
      </w:tcPr>
    </w:tblStylePr>
    <w:tblStylePr w:type="band1Horz">
      <w:tblPr/>
      <w:tcPr>
        <w:shd w:val="clear" w:color="auto" w:fill="FAF9F7"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8C69" w:themeColor="accent1"/>
        <w:left w:val="single" w:sz="8" w:space="0" w:color="A68C69" w:themeColor="accent1"/>
        <w:bottom w:val="single" w:sz="8" w:space="0" w:color="A68C69" w:themeColor="accent1"/>
        <w:right w:val="single" w:sz="8" w:space="0" w:color="A68C69" w:themeColor="accent1"/>
        <w:insideH w:val="single" w:sz="8" w:space="0" w:color="A68C69" w:themeColor="accent1"/>
        <w:insideV w:val="single" w:sz="8" w:space="0" w:color="A68C69" w:themeColor="accent1"/>
      </w:tblBorders>
    </w:tblPr>
    <w:tcPr>
      <w:shd w:val="clear" w:color="auto" w:fill="E9E2D9" w:themeFill="accent1" w:themeFillTint="3F"/>
    </w:tcPr>
    <w:tblStylePr w:type="firstRow">
      <w:rPr>
        <w:b/>
        <w:bCs/>
        <w:color w:val="000000" w:themeColor="text1"/>
      </w:rPr>
      <w:tblPr/>
      <w:tcPr>
        <w:shd w:val="clear" w:color="auto" w:fill="F6F3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0" w:themeFill="accent1" w:themeFillTint="33"/>
      </w:tcPr>
    </w:tblStylePr>
    <w:tblStylePr w:type="band1Vert">
      <w:tblPr/>
      <w:tcPr>
        <w:shd w:val="clear" w:color="auto" w:fill="D2C5B4" w:themeFill="accent1" w:themeFillTint="7F"/>
      </w:tcPr>
    </w:tblStylePr>
    <w:tblStylePr w:type="band1Horz">
      <w:tblPr/>
      <w:tcPr>
        <w:tcBorders>
          <w:insideH w:val="single" w:sz="6" w:space="0" w:color="A68C69" w:themeColor="accent1"/>
          <w:insideV w:val="single" w:sz="6" w:space="0" w:color="A68C69" w:themeColor="accent1"/>
        </w:tcBorders>
        <w:shd w:val="clear" w:color="auto" w:fill="D2C5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AF96" w:themeColor="accent2"/>
        <w:left w:val="single" w:sz="8" w:space="0" w:color="C1AF96" w:themeColor="accent2"/>
        <w:bottom w:val="single" w:sz="8" w:space="0" w:color="C1AF96" w:themeColor="accent2"/>
        <w:right w:val="single" w:sz="8" w:space="0" w:color="C1AF96" w:themeColor="accent2"/>
        <w:insideH w:val="single" w:sz="8" w:space="0" w:color="C1AF96" w:themeColor="accent2"/>
        <w:insideV w:val="single" w:sz="8" w:space="0" w:color="C1AF96" w:themeColor="accent2"/>
      </w:tblBorders>
    </w:tblPr>
    <w:tcPr>
      <w:shd w:val="clear" w:color="auto" w:fill="EFEBE5" w:themeFill="accent2" w:themeFillTint="3F"/>
    </w:tcPr>
    <w:tblStylePr w:type="firstRow">
      <w:rPr>
        <w:b/>
        <w:bCs/>
        <w:color w:val="000000" w:themeColor="text1"/>
      </w:rPr>
      <w:tblPr/>
      <w:tcPr>
        <w:shd w:val="clear" w:color="auto" w:fill="F8F7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EE9" w:themeFill="accent2" w:themeFillTint="33"/>
      </w:tcPr>
    </w:tblStylePr>
    <w:tblStylePr w:type="band1Vert">
      <w:tblPr/>
      <w:tcPr>
        <w:shd w:val="clear" w:color="auto" w:fill="E0D7CA" w:themeFill="accent2" w:themeFillTint="7F"/>
      </w:tcPr>
    </w:tblStylePr>
    <w:tblStylePr w:type="band1Horz">
      <w:tblPr/>
      <w:tcPr>
        <w:tcBorders>
          <w:insideH w:val="single" w:sz="6" w:space="0" w:color="C1AF96" w:themeColor="accent2"/>
          <w:insideV w:val="single" w:sz="6" w:space="0" w:color="C1AF96" w:themeColor="accent2"/>
        </w:tcBorders>
        <w:shd w:val="clear" w:color="auto" w:fill="E0D7C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B5C9" w:themeColor="accent3"/>
        <w:left w:val="single" w:sz="8" w:space="0" w:color="17B5C9" w:themeColor="accent3"/>
        <w:bottom w:val="single" w:sz="8" w:space="0" w:color="17B5C9" w:themeColor="accent3"/>
        <w:right w:val="single" w:sz="8" w:space="0" w:color="17B5C9" w:themeColor="accent3"/>
        <w:insideH w:val="single" w:sz="8" w:space="0" w:color="17B5C9" w:themeColor="accent3"/>
        <w:insideV w:val="single" w:sz="8" w:space="0" w:color="17B5C9" w:themeColor="accent3"/>
      </w:tblBorders>
    </w:tblPr>
    <w:tcPr>
      <w:shd w:val="clear" w:color="auto" w:fill="BFF1F7" w:themeFill="accent3" w:themeFillTint="3F"/>
    </w:tcPr>
    <w:tblStylePr w:type="firstRow">
      <w:rPr>
        <w:b/>
        <w:bCs/>
        <w:color w:val="000000" w:themeColor="text1"/>
      </w:rPr>
      <w:tblPr/>
      <w:tcPr>
        <w:shd w:val="clear" w:color="auto" w:fill="E5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F3F9" w:themeFill="accent3" w:themeFillTint="33"/>
      </w:tcPr>
    </w:tblStylePr>
    <w:tblStylePr w:type="band1Vert">
      <w:tblPr/>
      <w:tcPr>
        <w:shd w:val="clear" w:color="auto" w:fill="7FE3F0" w:themeFill="accent3" w:themeFillTint="7F"/>
      </w:tcPr>
    </w:tblStylePr>
    <w:tblStylePr w:type="band1Horz">
      <w:tblPr/>
      <w:tcPr>
        <w:tcBorders>
          <w:insideH w:val="single" w:sz="6" w:space="0" w:color="17B5C9" w:themeColor="accent3"/>
          <w:insideV w:val="single" w:sz="6" w:space="0" w:color="17B5C9" w:themeColor="accent3"/>
        </w:tcBorders>
        <w:shd w:val="clear" w:color="auto" w:fill="7F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8E1" w:themeColor="accent4"/>
        <w:left w:val="single" w:sz="8" w:space="0" w:color="EDE8E1" w:themeColor="accent4"/>
        <w:bottom w:val="single" w:sz="8" w:space="0" w:color="EDE8E1" w:themeColor="accent4"/>
        <w:right w:val="single" w:sz="8" w:space="0" w:color="EDE8E1" w:themeColor="accent4"/>
        <w:insideH w:val="single" w:sz="8" w:space="0" w:color="EDE8E1" w:themeColor="accent4"/>
        <w:insideV w:val="single" w:sz="8" w:space="0" w:color="EDE8E1" w:themeColor="accent4"/>
      </w:tblBorders>
    </w:tblPr>
    <w:tcPr>
      <w:shd w:val="clear" w:color="auto" w:fill="FAF9F7" w:themeFill="accent4" w:themeFillTint="3F"/>
    </w:tcPr>
    <w:tblStylePr w:type="firstRow">
      <w:rPr>
        <w:b/>
        <w:bCs/>
        <w:color w:val="000000" w:themeColor="text1"/>
      </w:rPr>
      <w:tblPr/>
      <w:tcPr>
        <w:shd w:val="clear" w:color="auto" w:fill="FDFC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AF8" w:themeFill="accent4" w:themeFillTint="33"/>
      </w:tcPr>
    </w:tblStylePr>
    <w:tblStylePr w:type="band1Vert">
      <w:tblPr/>
      <w:tcPr>
        <w:shd w:val="clear" w:color="auto" w:fill="F6F3F0" w:themeFill="accent4" w:themeFillTint="7F"/>
      </w:tcPr>
    </w:tblStylePr>
    <w:tblStylePr w:type="band1Horz">
      <w:tblPr/>
      <w:tcPr>
        <w:tcBorders>
          <w:insideH w:val="single" w:sz="6" w:space="0" w:color="EDE8E1" w:themeColor="accent4"/>
          <w:insideV w:val="single" w:sz="6" w:space="0" w:color="EDE8E1" w:themeColor="accent4"/>
        </w:tcBorders>
        <w:shd w:val="clear" w:color="auto" w:fill="F6F3F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4F0" w:themeColor="accent5"/>
        <w:left w:val="single" w:sz="8" w:space="0" w:color="F6F4F0" w:themeColor="accent5"/>
        <w:bottom w:val="single" w:sz="8" w:space="0" w:color="F6F4F0" w:themeColor="accent5"/>
        <w:right w:val="single" w:sz="8" w:space="0" w:color="F6F4F0" w:themeColor="accent5"/>
        <w:insideH w:val="single" w:sz="8" w:space="0" w:color="F6F4F0" w:themeColor="accent5"/>
        <w:insideV w:val="single" w:sz="8" w:space="0" w:color="F6F4F0" w:themeColor="accent5"/>
      </w:tblBorders>
    </w:tblPr>
    <w:tcPr>
      <w:shd w:val="clear" w:color="auto" w:fill="FCFCFB" w:themeFill="accent5" w:themeFillTint="3F"/>
    </w:tcPr>
    <w:tblStylePr w:type="firstRow">
      <w:rPr>
        <w:b/>
        <w:bCs/>
        <w:color w:val="000000" w:themeColor="text1"/>
      </w:rPr>
      <w:tblPr/>
      <w:tcPr>
        <w:shd w:val="clear" w:color="auto" w:fill="FEFD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CFB" w:themeFill="accent5" w:themeFillTint="33"/>
      </w:tcPr>
    </w:tblStylePr>
    <w:tblStylePr w:type="band1Vert">
      <w:tblPr/>
      <w:tcPr>
        <w:shd w:val="clear" w:color="auto" w:fill="FAF9F7" w:themeFill="accent5" w:themeFillTint="7F"/>
      </w:tcPr>
    </w:tblStylePr>
    <w:tblStylePr w:type="band1Horz">
      <w:tblPr/>
      <w:tcPr>
        <w:tcBorders>
          <w:insideH w:val="single" w:sz="6" w:space="0" w:color="F6F4F0" w:themeColor="accent5"/>
          <w:insideV w:val="single" w:sz="6" w:space="0" w:color="F6F4F0" w:themeColor="accent5"/>
        </w:tcBorders>
        <w:shd w:val="clear" w:color="auto" w:fill="FAF9F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2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8C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8C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8C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8C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C5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C5B4"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B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AF9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AF9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AF9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AF9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7C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7CA"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B5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B5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B5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B5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FE3F0"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E8E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E8E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E8E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E8E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3F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3F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4F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4F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4F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4F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9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9F7"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A68C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5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F694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F694B" w:themeFill="accent1" w:themeFillShade="BF"/>
      </w:tcPr>
    </w:tblStylePr>
    <w:tblStylePr w:type="band1Vert">
      <w:tblPr/>
      <w:tcPr>
        <w:tcBorders>
          <w:top w:val="nil"/>
          <w:left w:val="nil"/>
          <w:bottom w:val="nil"/>
          <w:right w:val="nil"/>
          <w:insideH w:val="nil"/>
          <w:insideV w:val="nil"/>
        </w:tcBorders>
        <w:shd w:val="clear" w:color="auto" w:fill="7F694B" w:themeFill="accent1" w:themeFillShade="BF"/>
      </w:tcPr>
    </w:tblStylePr>
    <w:tblStylePr w:type="band1Horz">
      <w:tblPr/>
      <w:tcPr>
        <w:tcBorders>
          <w:top w:val="nil"/>
          <w:left w:val="nil"/>
          <w:bottom w:val="nil"/>
          <w:right w:val="nil"/>
          <w:insideH w:val="nil"/>
          <w:insideV w:val="nil"/>
        </w:tcBorders>
        <w:shd w:val="clear" w:color="auto" w:fill="7F694B"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1AF9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58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85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855F" w:themeFill="accent2" w:themeFillShade="BF"/>
      </w:tcPr>
    </w:tblStylePr>
    <w:tblStylePr w:type="band1Vert">
      <w:tblPr/>
      <w:tcPr>
        <w:tcBorders>
          <w:top w:val="nil"/>
          <w:left w:val="nil"/>
          <w:bottom w:val="nil"/>
          <w:right w:val="nil"/>
          <w:insideH w:val="nil"/>
          <w:insideV w:val="nil"/>
        </w:tcBorders>
        <w:shd w:val="clear" w:color="auto" w:fill="A1855F" w:themeFill="accent2" w:themeFillShade="BF"/>
      </w:tcPr>
    </w:tblStylePr>
    <w:tblStylePr w:type="band1Horz">
      <w:tblPr/>
      <w:tcPr>
        <w:tcBorders>
          <w:top w:val="nil"/>
          <w:left w:val="nil"/>
          <w:bottom w:val="nil"/>
          <w:right w:val="nil"/>
          <w:insideH w:val="nil"/>
          <w:insideV w:val="nil"/>
        </w:tcBorders>
        <w:shd w:val="clear" w:color="auto" w:fill="A1855F"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7B5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9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187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18796" w:themeFill="accent3" w:themeFillShade="BF"/>
      </w:tcPr>
    </w:tblStylePr>
    <w:tblStylePr w:type="band1Vert">
      <w:tblPr/>
      <w:tcPr>
        <w:tcBorders>
          <w:top w:val="nil"/>
          <w:left w:val="nil"/>
          <w:bottom w:val="nil"/>
          <w:right w:val="nil"/>
          <w:insideH w:val="nil"/>
          <w:insideV w:val="nil"/>
        </w:tcBorders>
        <w:shd w:val="clear" w:color="auto" w:fill="118796" w:themeFill="accent3" w:themeFillShade="BF"/>
      </w:tcPr>
    </w:tblStylePr>
    <w:tblStylePr w:type="band1Horz">
      <w:tblPr/>
      <w:tcPr>
        <w:tcBorders>
          <w:top w:val="nil"/>
          <w:left w:val="nil"/>
          <w:bottom w:val="nil"/>
          <w:right w:val="nil"/>
          <w:insideH w:val="nil"/>
          <w:insideV w:val="nil"/>
        </w:tcBorders>
        <w:shd w:val="clear" w:color="auto" w:fill="118796"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EDE8E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F7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1B09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1B098" w:themeFill="accent4" w:themeFillShade="BF"/>
      </w:tcPr>
    </w:tblStylePr>
    <w:tblStylePr w:type="band1Vert">
      <w:tblPr/>
      <w:tcPr>
        <w:tcBorders>
          <w:top w:val="nil"/>
          <w:left w:val="nil"/>
          <w:bottom w:val="nil"/>
          <w:right w:val="nil"/>
          <w:insideH w:val="nil"/>
          <w:insideV w:val="nil"/>
        </w:tcBorders>
        <w:shd w:val="clear" w:color="auto" w:fill="C1B098" w:themeFill="accent4" w:themeFillShade="BF"/>
      </w:tcPr>
    </w:tblStylePr>
    <w:tblStylePr w:type="band1Horz">
      <w:tblPr/>
      <w:tcPr>
        <w:tcBorders>
          <w:top w:val="nil"/>
          <w:left w:val="nil"/>
          <w:bottom w:val="nil"/>
          <w:right w:val="nil"/>
          <w:insideH w:val="nil"/>
          <w:insideV w:val="nil"/>
        </w:tcBorders>
        <w:shd w:val="clear" w:color="auto" w:fill="C1B098"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F6F4F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835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BC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BCA3" w:themeFill="accent5" w:themeFillShade="BF"/>
      </w:tcPr>
    </w:tblStylePr>
    <w:tblStylePr w:type="band1Vert">
      <w:tblPr/>
      <w:tcPr>
        <w:tcBorders>
          <w:top w:val="nil"/>
          <w:left w:val="nil"/>
          <w:bottom w:val="nil"/>
          <w:right w:val="nil"/>
          <w:insideH w:val="nil"/>
          <w:insideV w:val="nil"/>
        </w:tcBorders>
        <w:shd w:val="clear" w:color="auto" w:fill="C8BCA3" w:themeFill="accent5" w:themeFillShade="BF"/>
      </w:tcPr>
    </w:tblStylePr>
    <w:tblStylePr w:type="band1Horz">
      <w:tblPr/>
      <w:tcPr>
        <w:tcBorders>
          <w:top w:val="nil"/>
          <w:left w:val="nil"/>
          <w:bottom w:val="nil"/>
          <w:right w:val="nil"/>
          <w:insideH w:val="nil"/>
          <w:insideV w:val="nil"/>
        </w:tcBorders>
        <w:shd w:val="clear" w:color="auto" w:fill="C8BCA3"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1AF9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AF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1AF96" w:themeColor="accent2"/>
        <w:left w:val="single" w:sz="4" w:space="0" w:color="A68C69" w:themeColor="accent1"/>
        <w:bottom w:val="single" w:sz="4" w:space="0" w:color="A68C69" w:themeColor="accent1"/>
        <w:right w:val="single" w:sz="4" w:space="0" w:color="A68C69" w:themeColor="accent1"/>
        <w:insideH w:val="single" w:sz="4" w:space="0" w:color="FFFFFF" w:themeColor="background1"/>
        <w:insideV w:val="single" w:sz="4" w:space="0" w:color="FFFFFF" w:themeColor="background1"/>
      </w:tblBorders>
    </w:tblPr>
    <w:tcPr>
      <w:shd w:val="clear" w:color="auto" w:fill="F6F3F0" w:themeFill="accent1" w:themeFillTint="19"/>
    </w:tcPr>
    <w:tblStylePr w:type="firstRow">
      <w:rPr>
        <w:b/>
        <w:bCs/>
      </w:rPr>
      <w:tblPr/>
      <w:tcPr>
        <w:tcBorders>
          <w:top w:val="nil"/>
          <w:left w:val="nil"/>
          <w:bottom w:val="single" w:sz="24" w:space="0" w:color="C1AF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43C" w:themeFill="accent1" w:themeFillShade="99"/>
      </w:tcPr>
    </w:tblStylePr>
    <w:tblStylePr w:type="firstCol">
      <w:rPr>
        <w:color w:val="FFFFFF" w:themeColor="background1"/>
      </w:rPr>
      <w:tblPr/>
      <w:tcPr>
        <w:tcBorders>
          <w:top w:val="nil"/>
          <w:left w:val="nil"/>
          <w:bottom w:val="nil"/>
          <w:right w:val="nil"/>
          <w:insideH w:val="single" w:sz="4" w:space="0" w:color="65543C" w:themeColor="accent1" w:themeShade="99"/>
          <w:insideV w:val="nil"/>
        </w:tcBorders>
        <w:shd w:val="clear" w:color="auto" w:fill="6554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5543C" w:themeFill="accent1" w:themeFillShade="99"/>
      </w:tcPr>
    </w:tblStylePr>
    <w:tblStylePr w:type="band1Vert">
      <w:tblPr/>
      <w:tcPr>
        <w:shd w:val="clear" w:color="auto" w:fill="DBD0C2" w:themeFill="accent1" w:themeFillTint="66"/>
      </w:tcPr>
    </w:tblStylePr>
    <w:tblStylePr w:type="band1Horz">
      <w:tblPr/>
      <w:tcPr>
        <w:shd w:val="clear" w:color="auto" w:fill="D2C5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1AF96" w:themeColor="accent2"/>
        <w:left w:val="single" w:sz="4" w:space="0" w:color="C1AF96" w:themeColor="accent2"/>
        <w:bottom w:val="single" w:sz="4" w:space="0" w:color="C1AF96" w:themeColor="accent2"/>
        <w:right w:val="single" w:sz="4" w:space="0" w:color="C1AF96" w:themeColor="accent2"/>
        <w:insideH w:val="single" w:sz="4" w:space="0" w:color="FFFFFF" w:themeColor="background1"/>
        <w:insideV w:val="single" w:sz="4" w:space="0" w:color="FFFFFF" w:themeColor="background1"/>
      </w:tblBorders>
    </w:tblPr>
    <w:tcPr>
      <w:shd w:val="clear" w:color="auto" w:fill="F8F7F4" w:themeFill="accent2" w:themeFillTint="19"/>
    </w:tcPr>
    <w:tblStylePr w:type="firstRow">
      <w:rPr>
        <w:b/>
        <w:bCs/>
      </w:rPr>
      <w:tblPr/>
      <w:tcPr>
        <w:tcBorders>
          <w:top w:val="nil"/>
          <w:left w:val="nil"/>
          <w:bottom w:val="single" w:sz="24" w:space="0" w:color="C1AF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6B4C" w:themeFill="accent2" w:themeFillShade="99"/>
      </w:tcPr>
    </w:tblStylePr>
    <w:tblStylePr w:type="firstCol">
      <w:rPr>
        <w:color w:val="FFFFFF" w:themeColor="background1"/>
      </w:rPr>
      <w:tblPr/>
      <w:tcPr>
        <w:tcBorders>
          <w:top w:val="nil"/>
          <w:left w:val="nil"/>
          <w:bottom w:val="nil"/>
          <w:right w:val="nil"/>
          <w:insideH w:val="single" w:sz="4" w:space="0" w:color="816B4C" w:themeColor="accent2" w:themeShade="99"/>
          <w:insideV w:val="nil"/>
        </w:tcBorders>
        <w:shd w:val="clear" w:color="auto" w:fill="816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16B4C" w:themeFill="accent2" w:themeFillShade="99"/>
      </w:tcPr>
    </w:tblStylePr>
    <w:tblStylePr w:type="band1Vert">
      <w:tblPr/>
      <w:tcPr>
        <w:shd w:val="clear" w:color="auto" w:fill="E6DED4" w:themeFill="accent2" w:themeFillTint="66"/>
      </w:tcPr>
    </w:tblStylePr>
    <w:tblStylePr w:type="band1Horz">
      <w:tblPr/>
      <w:tcPr>
        <w:shd w:val="clear" w:color="auto" w:fill="E0D7C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EDE8E1" w:themeColor="accent4"/>
        <w:left w:val="single" w:sz="4" w:space="0" w:color="17B5C9" w:themeColor="accent3"/>
        <w:bottom w:val="single" w:sz="4" w:space="0" w:color="17B5C9" w:themeColor="accent3"/>
        <w:right w:val="single" w:sz="4" w:space="0" w:color="17B5C9" w:themeColor="accent3"/>
        <w:insideH w:val="single" w:sz="4" w:space="0" w:color="FFFFFF" w:themeColor="background1"/>
        <w:insideV w:val="single" w:sz="4" w:space="0" w:color="FFFFFF" w:themeColor="background1"/>
      </w:tblBorders>
    </w:tblPr>
    <w:tcPr>
      <w:shd w:val="clear" w:color="auto" w:fill="E5F9FC" w:themeFill="accent3" w:themeFillTint="19"/>
    </w:tcPr>
    <w:tblStylePr w:type="firstRow">
      <w:rPr>
        <w:b/>
        <w:bCs/>
      </w:rPr>
      <w:tblPr/>
      <w:tcPr>
        <w:tcBorders>
          <w:top w:val="nil"/>
          <w:left w:val="nil"/>
          <w:bottom w:val="single" w:sz="24" w:space="0" w:color="EDE8E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C78" w:themeFill="accent3" w:themeFillShade="99"/>
      </w:tcPr>
    </w:tblStylePr>
    <w:tblStylePr w:type="firstCol">
      <w:rPr>
        <w:color w:val="FFFFFF" w:themeColor="background1"/>
      </w:rPr>
      <w:tblPr/>
      <w:tcPr>
        <w:tcBorders>
          <w:top w:val="nil"/>
          <w:left w:val="nil"/>
          <w:bottom w:val="nil"/>
          <w:right w:val="nil"/>
          <w:insideH w:val="single" w:sz="4" w:space="0" w:color="0D6C78" w:themeColor="accent3" w:themeShade="99"/>
          <w:insideV w:val="nil"/>
        </w:tcBorders>
        <w:shd w:val="clear" w:color="auto" w:fill="0D6C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D6C78" w:themeFill="accent3" w:themeFillShade="99"/>
      </w:tcPr>
    </w:tblStylePr>
    <w:tblStylePr w:type="band1Vert">
      <w:tblPr/>
      <w:tcPr>
        <w:shd w:val="clear" w:color="auto" w:fill="98E8F3" w:themeFill="accent3" w:themeFillTint="66"/>
      </w:tcPr>
    </w:tblStylePr>
    <w:tblStylePr w:type="band1Horz">
      <w:tblPr/>
      <w:tcPr>
        <w:shd w:val="clear" w:color="auto" w:fill="7FE3F0"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7B5C9" w:themeColor="accent3"/>
        <w:left w:val="single" w:sz="4" w:space="0" w:color="EDE8E1" w:themeColor="accent4"/>
        <w:bottom w:val="single" w:sz="4" w:space="0" w:color="EDE8E1" w:themeColor="accent4"/>
        <w:right w:val="single" w:sz="4" w:space="0" w:color="EDE8E1" w:themeColor="accent4"/>
        <w:insideH w:val="single" w:sz="4" w:space="0" w:color="FFFFFF" w:themeColor="background1"/>
        <w:insideV w:val="single" w:sz="4" w:space="0" w:color="FFFFFF" w:themeColor="background1"/>
      </w:tblBorders>
    </w:tblPr>
    <w:tcPr>
      <w:shd w:val="clear" w:color="auto" w:fill="FDFCFB" w:themeFill="accent4" w:themeFillTint="19"/>
    </w:tcPr>
    <w:tblStylePr w:type="firstRow">
      <w:rPr>
        <w:b/>
        <w:bCs/>
      </w:rPr>
      <w:tblPr/>
      <w:tcPr>
        <w:tcBorders>
          <w:top w:val="nil"/>
          <w:left w:val="nil"/>
          <w:bottom w:val="single" w:sz="24" w:space="0" w:color="17B5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8F6D" w:themeFill="accent4" w:themeFillShade="99"/>
      </w:tcPr>
    </w:tblStylePr>
    <w:tblStylePr w:type="firstCol">
      <w:rPr>
        <w:color w:val="FFFFFF" w:themeColor="background1"/>
      </w:rPr>
      <w:tblPr/>
      <w:tcPr>
        <w:tcBorders>
          <w:top w:val="nil"/>
          <w:left w:val="nil"/>
          <w:bottom w:val="nil"/>
          <w:right w:val="nil"/>
          <w:insideH w:val="single" w:sz="4" w:space="0" w:color="A78F6D" w:themeColor="accent4" w:themeShade="99"/>
          <w:insideV w:val="nil"/>
        </w:tcBorders>
        <w:shd w:val="clear" w:color="auto" w:fill="A78F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78F6D" w:themeFill="accent4" w:themeFillShade="99"/>
      </w:tcPr>
    </w:tblStylePr>
    <w:tblStylePr w:type="band1Vert">
      <w:tblPr/>
      <w:tcPr>
        <w:shd w:val="clear" w:color="auto" w:fill="F7F5F2" w:themeFill="accent4" w:themeFillTint="66"/>
      </w:tcPr>
    </w:tblStylePr>
    <w:tblStylePr w:type="band1Horz">
      <w:tblPr/>
      <w:tcPr>
        <w:shd w:val="clear" w:color="auto" w:fill="F6F3F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FFFFF" w:themeColor="accent6"/>
        <w:left w:val="single" w:sz="4" w:space="0" w:color="F6F4F0" w:themeColor="accent5"/>
        <w:bottom w:val="single" w:sz="4" w:space="0" w:color="F6F4F0" w:themeColor="accent5"/>
        <w:right w:val="single" w:sz="4" w:space="0" w:color="F6F4F0" w:themeColor="accent5"/>
        <w:insideH w:val="single" w:sz="4" w:space="0" w:color="FFFFFF" w:themeColor="background1"/>
        <w:insideV w:val="single" w:sz="4" w:space="0" w:color="FFFFFF" w:themeColor="background1"/>
      </w:tblBorders>
    </w:tblPr>
    <w:tcPr>
      <w:shd w:val="clear" w:color="auto" w:fill="FEFDFD"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9A76" w:themeFill="accent5" w:themeFillShade="99"/>
      </w:tcPr>
    </w:tblStylePr>
    <w:tblStylePr w:type="firstCol">
      <w:rPr>
        <w:color w:val="FFFFFF" w:themeColor="background1"/>
      </w:rPr>
      <w:tblPr/>
      <w:tcPr>
        <w:tcBorders>
          <w:top w:val="nil"/>
          <w:left w:val="nil"/>
          <w:bottom w:val="nil"/>
          <w:right w:val="nil"/>
          <w:insideH w:val="single" w:sz="4" w:space="0" w:color="AD9A76" w:themeColor="accent5" w:themeShade="99"/>
          <w:insideV w:val="nil"/>
        </w:tcBorders>
        <w:shd w:val="clear" w:color="auto" w:fill="AD9A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D9A76" w:themeFill="accent5" w:themeFillShade="99"/>
      </w:tcPr>
    </w:tblStylePr>
    <w:tblStylePr w:type="band1Vert">
      <w:tblPr/>
      <w:tcPr>
        <w:shd w:val="clear" w:color="auto" w:fill="FBFAF8" w:themeFill="accent5" w:themeFillTint="66"/>
      </w:tcPr>
    </w:tblStylePr>
    <w:tblStylePr w:type="band1Horz">
      <w:tblPr/>
      <w:tcPr>
        <w:shd w:val="clear" w:color="auto" w:fill="FAF9F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F6F4F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6F4F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78E6A" w:themeFill="accent2" w:themeFillShade="CC"/>
      </w:tcPr>
    </w:tblStylePr>
    <w:tblStylePr w:type="lastRow">
      <w:rPr>
        <w:b/>
        <w:bCs/>
        <w:color w:val="A78E6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F6F3F0" w:themeFill="accent1" w:themeFillTint="19"/>
    </w:tcPr>
    <w:tblStylePr w:type="firstRow">
      <w:rPr>
        <w:b/>
        <w:bCs/>
        <w:color w:val="FFFFFF" w:themeColor="background1"/>
      </w:rPr>
      <w:tblPr/>
      <w:tcPr>
        <w:tcBorders>
          <w:bottom w:val="single" w:sz="12" w:space="0" w:color="FFFFFF" w:themeColor="background1"/>
        </w:tcBorders>
        <w:shd w:val="clear" w:color="auto" w:fill="A78E6A" w:themeFill="accent2" w:themeFillShade="CC"/>
      </w:tcPr>
    </w:tblStylePr>
    <w:tblStylePr w:type="lastRow">
      <w:rPr>
        <w:b/>
        <w:bCs/>
        <w:color w:val="A78E6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2D9" w:themeFill="accent1" w:themeFillTint="3F"/>
      </w:tcPr>
    </w:tblStylePr>
    <w:tblStylePr w:type="band1Horz">
      <w:tblPr/>
      <w:tcPr>
        <w:shd w:val="clear" w:color="auto" w:fill="EDE7E0"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F7F4" w:themeFill="accent2" w:themeFillTint="19"/>
    </w:tcPr>
    <w:tblStylePr w:type="firstRow">
      <w:rPr>
        <w:b/>
        <w:bCs/>
        <w:color w:val="FFFFFF" w:themeColor="background1"/>
      </w:rPr>
      <w:tblPr/>
      <w:tcPr>
        <w:tcBorders>
          <w:bottom w:val="single" w:sz="12" w:space="0" w:color="FFFFFF" w:themeColor="background1"/>
        </w:tcBorders>
        <w:shd w:val="clear" w:color="auto" w:fill="A78E6A" w:themeFill="accent2" w:themeFillShade="CC"/>
      </w:tcPr>
    </w:tblStylePr>
    <w:tblStylePr w:type="lastRow">
      <w:rPr>
        <w:b/>
        <w:bCs/>
        <w:color w:val="A78E6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BE5" w:themeFill="accent2" w:themeFillTint="3F"/>
      </w:tcPr>
    </w:tblStylePr>
    <w:tblStylePr w:type="band1Horz">
      <w:tblPr/>
      <w:tcPr>
        <w:shd w:val="clear" w:color="auto" w:fill="F2EEE9"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5F9FC" w:themeFill="accent3" w:themeFillTint="19"/>
    </w:tcPr>
    <w:tblStylePr w:type="firstRow">
      <w:rPr>
        <w:b/>
        <w:bCs/>
        <w:color w:val="FFFFFF" w:themeColor="background1"/>
      </w:rPr>
      <w:tblPr/>
      <w:tcPr>
        <w:tcBorders>
          <w:bottom w:val="single" w:sz="12" w:space="0" w:color="FFFFFF" w:themeColor="background1"/>
        </w:tcBorders>
        <w:shd w:val="clear" w:color="auto" w:fill="CABBA7" w:themeFill="accent4" w:themeFillShade="CC"/>
      </w:tcPr>
    </w:tblStylePr>
    <w:tblStylePr w:type="lastRow">
      <w:rPr>
        <w:b/>
        <w:bCs/>
        <w:color w:val="CABBA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F1F7" w:themeFill="accent3" w:themeFillTint="3F"/>
      </w:tcPr>
    </w:tblStylePr>
    <w:tblStylePr w:type="band1Horz">
      <w:tblPr/>
      <w:tcPr>
        <w:shd w:val="clear" w:color="auto" w:fill="CBF3F9"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DFCFB" w:themeFill="accent4" w:themeFillTint="19"/>
    </w:tcPr>
    <w:tblStylePr w:type="firstRow">
      <w:rPr>
        <w:b/>
        <w:bCs/>
        <w:color w:val="FFFFFF" w:themeColor="background1"/>
      </w:rPr>
      <w:tblPr/>
      <w:tcPr>
        <w:tcBorders>
          <w:bottom w:val="single" w:sz="12" w:space="0" w:color="FFFFFF" w:themeColor="background1"/>
        </w:tcBorders>
        <w:shd w:val="clear" w:color="auto" w:fill="1290A0" w:themeFill="accent3" w:themeFillShade="CC"/>
      </w:tcPr>
    </w:tblStylePr>
    <w:tblStylePr w:type="lastRow">
      <w:rPr>
        <w:b/>
        <w:bCs/>
        <w:color w:val="1290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7" w:themeFill="accent4" w:themeFillTint="3F"/>
      </w:tcPr>
    </w:tblStylePr>
    <w:tblStylePr w:type="band1Horz">
      <w:tblPr/>
      <w:tcPr>
        <w:shd w:val="clear" w:color="auto" w:fill="FBFAF8"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EFDFD"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B" w:themeFill="accent5" w:themeFillTint="3F"/>
      </w:tcPr>
    </w:tblStylePr>
    <w:tblStylePr w:type="band1Horz">
      <w:tblPr/>
      <w:tcPr>
        <w:shd w:val="clear" w:color="auto" w:fill="FDFCFB"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D1C7B3" w:themeFill="accent5" w:themeFillShade="CC"/>
      </w:tcPr>
    </w:tblStylePr>
    <w:tblStylePr w:type="lastRow">
      <w:rPr>
        <w:b/>
        <w:bCs/>
        <w:color w:val="D1C7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7E0" w:themeFill="accent1" w:themeFillTint="33"/>
    </w:tcPr>
    <w:tblStylePr w:type="firstRow">
      <w:rPr>
        <w:b/>
        <w:bCs/>
      </w:rPr>
      <w:tblPr/>
      <w:tcPr>
        <w:shd w:val="clear" w:color="auto" w:fill="DBD0C2" w:themeFill="accent1" w:themeFillTint="66"/>
      </w:tcPr>
    </w:tblStylePr>
    <w:tblStylePr w:type="lastRow">
      <w:rPr>
        <w:b/>
        <w:bCs/>
        <w:color w:val="000000" w:themeColor="text1"/>
      </w:rPr>
      <w:tblPr/>
      <w:tcPr>
        <w:shd w:val="clear" w:color="auto" w:fill="DBD0C2" w:themeFill="accent1" w:themeFillTint="66"/>
      </w:tcPr>
    </w:tblStylePr>
    <w:tblStylePr w:type="firstCol">
      <w:rPr>
        <w:color w:val="FFFFFF" w:themeColor="background1"/>
      </w:rPr>
      <w:tblPr/>
      <w:tcPr>
        <w:shd w:val="clear" w:color="auto" w:fill="7F694B" w:themeFill="accent1" w:themeFillShade="BF"/>
      </w:tcPr>
    </w:tblStylePr>
    <w:tblStylePr w:type="lastCol">
      <w:rPr>
        <w:color w:val="FFFFFF" w:themeColor="background1"/>
      </w:rPr>
      <w:tblPr/>
      <w:tcPr>
        <w:shd w:val="clear" w:color="auto" w:fill="7F694B" w:themeFill="accent1" w:themeFillShade="BF"/>
      </w:tcPr>
    </w:tblStylePr>
    <w:tblStylePr w:type="band1Vert">
      <w:tblPr/>
      <w:tcPr>
        <w:shd w:val="clear" w:color="auto" w:fill="D2C5B4" w:themeFill="accent1" w:themeFillTint="7F"/>
      </w:tcPr>
    </w:tblStylePr>
    <w:tblStylePr w:type="band1Horz">
      <w:tblPr/>
      <w:tcPr>
        <w:shd w:val="clear" w:color="auto" w:fill="D2C5B4"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EE9" w:themeFill="accent2" w:themeFillTint="33"/>
    </w:tcPr>
    <w:tblStylePr w:type="firstRow">
      <w:rPr>
        <w:b/>
        <w:bCs/>
      </w:rPr>
      <w:tblPr/>
      <w:tcPr>
        <w:shd w:val="clear" w:color="auto" w:fill="E6DED4" w:themeFill="accent2" w:themeFillTint="66"/>
      </w:tcPr>
    </w:tblStylePr>
    <w:tblStylePr w:type="lastRow">
      <w:rPr>
        <w:b/>
        <w:bCs/>
        <w:color w:val="000000" w:themeColor="text1"/>
      </w:rPr>
      <w:tblPr/>
      <w:tcPr>
        <w:shd w:val="clear" w:color="auto" w:fill="E6DED4" w:themeFill="accent2" w:themeFillTint="66"/>
      </w:tcPr>
    </w:tblStylePr>
    <w:tblStylePr w:type="firstCol">
      <w:rPr>
        <w:color w:val="FFFFFF" w:themeColor="background1"/>
      </w:rPr>
      <w:tblPr/>
      <w:tcPr>
        <w:shd w:val="clear" w:color="auto" w:fill="A1855F" w:themeFill="accent2" w:themeFillShade="BF"/>
      </w:tcPr>
    </w:tblStylePr>
    <w:tblStylePr w:type="lastCol">
      <w:rPr>
        <w:color w:val="FFFFFF" w:themeColor="background1"/>
      </w:rPr>
      <w:tblPr/>
      <w:tcPr>
        <w:shd w:val="clear" w:color="auto" w:fill="A1855F" w:themeFill="accent2" w:themeFillShade="BF"/>
      </w:tcPr>
    </w:tblStylePr>
    <w:tblStylePr w:type="band1Vert">
      <w:tblPr/>
      <w:tcPr>
        <w:shd w:val="clear" w:color="auto" w:fill="E0D7CA" w:themeFill="accent2" w:themeFillTint="7F"/>
      </w:tcPr>
    </w:tblStylePr>
    <w:tblStylePr w:type="band1Horz">
      <w:tblPr/>
      <w:tcPr>
        <w:shd w:val="clear" w:color="auto" w:fill="E0D7CA"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BF3F9" w:themeFill="accent3" w:themeFillTint="33"/>
    </w:tcPr>
    <w:tblStylePr w:type="firstRow">
      <w:rPr>
        <w:b/>
        <w:bCs/>
      </w:rPr>
      <w:tblPr/>
      <w:tcPr>
        <w:shd w:val="clear" w:color="auto" w:fill="98E8F3" w:themeFill="accent3" w:themeFillTint="66"/>
      </w:tcPr>
    </w:tblStylePr>
    <w:tblStylePr w:type="lastRow">
      <w:rPr>
        <w:b/>
        <w:bCs/>
        <w:color w:val="000000" w:themeColor="text1"/>
      </w:rPr>
      <w:tblPr/>
      <w:tcPr>
        <w:shd w:val="clear" w:color="auto" w:fill="98E8F3" w:themeFill="accent3" w:themeFillTint="66"/>
      </w:tcPr>
    </w:tblStylePr>
    <w:tblStylePr w:type="firstCol">
      <w:rPr>
        <w:color w:val="FFFFFF" w:themeColor="background1"/>
      </w:rPr>
      <w:tblPr/>
      <w:tcPr>
        <w:shd w:val="clear" w:color="auto" w:fill="118796" w:themeFill="accent3" w:themeFillShade="BF"/>
      </w:tcPr>
    </w:tblStylePr>
    <w:tblStylePr w:type="lastCol">
      <w:rPr>
        <w:color w:val="FFFFFF" w:themeColor="background1"/>
      </w:rPr>
      <w:tblPr/>
      <w:tcPr>
        <w:shd w:val="clear" w:color="auto" w:fill="118796" w:themeFill="accent3" w:themeFillShade="BF"/>
      </w:tcPr>
    </w:tblStylePr>
    <w:tblStylePr w:type="band1Vert">
      <w:tblPr/>
      <w:tcPr>
        <w:shd w:val="clear" w:color="auto" w:fill="7FE3F0" w:themeFill="accent3" w:themeFillTint="7F"/>
      </w:tcPr>
    </w:tblStylePr>
    <w:tblStylePr w:type="band1Horz">
      <w:tblPr/>
      <w:tcPr>
        <w:shd w:val="clear" w:color="auto" w:fill="7FE3F0"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AF8" w:themeFill="accent4" w:themeFillTint="33"/>
    </w:tcPr>
    <w:tblStylePr w:type="firstRow">
      <w:rPr>
        <w:b/>
        <w:bCs/>
      </w:rPr>
      <w:tblPr/>
      <w:tcPr>
        <w:shd w:val="clear" w:color="auto" w:fill="F7F5F2" w:themeFill="accent4" w:themeFillTint="66"/>
      </w:tcPr>
    </w:tblStylePr>
    <w:tblStylePr w:type="lastRow">
      <w:rPr>
        <w:b/>
        <w:bCs/>
        <w:color w:val="000000" w:themeColor="text1"/>
      </w:rPr>
      <w:tblPr/>
      <w:tcPr>
        <w:shd w:val="clear" w:color="auto" w:fill="F7F5F2" w:themeFill="accent4" w:themeFillTint="66"/>
      </w:tcPr>
    </w:tblStylePr>
    <w:tblStylePr w:type="firstCol">
      <w:rPr>
        <w:color w:val="FFFFFF" w:themeColor="background1"/>
      </w:rPr>
      <w:tblPr/>
      <w:tcPr>
        <w:shd w:val="clear" w:color="auto" w:fill="C1B098" w:themeFill="accent4" w:themeFillShade="BF"/>
      </w:tcPr>
    </w:tblStylePr>
    <w:tblStylePr w:type="lastCol">
      <w:rPr>
        <w:color w:val="FFFFFF" w:themeColor="background1"/>
      </w:rPr>
      <w:tblPr/>
      <w:tcPr>
        <w:shd w:val="clear" w:color="auto" w:fill="C1B098" w:themeFill="accent4" w:themeFillShade="BF"/>
      </w:tcPr>
    </w:tblStylePr>
    <w:tblStylePr w:type="band1Vert">
      <w:tblPr/>
      <w:tcPr>
        <w:shd w:val="clear" w:color="auto" w:fill="F6F3F0" w:themeFill="accent4" w:themeFillTint="7F"/>
      </w:tcPr>
    </w:tblStylePr>
    <w:tblStylePr w:type="band1Horz">
      <w:tblPr/>
      <w:tcPr>
        <w:shd w:val="clear" w:color="auto" w:fill="F6F3F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FCFB" w:themeFill="accent5" w:themeFillTint="33"/>
    </w:tcPr>
    <w:tblStylePr w:type="firstRow">
      <w:rPr>
        <w:b/>
        <w:bCs/>
      </w:rPr>
      <w:tblPr/>
      <w:tcPr>
        <w:shd w:val="clear" w:color="auto" w:fill="FBFAF8" w:themeFill="accent5" w:themeFillTint="66"/>
      </w:tcPr>
    </w:tblStylePr>
    <w:tblStylePr w:type="lastRow">
      <w:rPr>
        <w:b/>
        <w:bCs/>
        <w:color w:val="000000" w:themeColor="text1"/>
      </w:rPr>
      <w:tblPr/>
      <w:tcPr>
        <w:shd w:val="clear" w:color="auto" w:fill="FBFAF8" w:themeFill="accent5" w:themeFillTint="66"/>
      </w:tcPr>
    </w:tblStylePr>
    <w:tblStylePr w:type="firstCol">
      <w:rPr>
        <w:color w:val="FFFFFF" w:themeColor="background1"/>
      </w:rPr>
      <w:tblPr/>
      <w:tcPr>
        <w:shd w:val="clear" w:color="auto" w:fill="C8BCA3" w:themeFill="accent5" w:themeFillShade="BF"/>
      </w:tcPr>
    </w:tblStylePr>
    <w:tblStylePr w:type="lastCol">
      <w:rPr>
        <w:color w:val="FFFFFF" w:themeColor="background1"/>
      </w:rPr>
      <w:tblPr/>
      <w:tcPr>
        <w:shd w:val="clear" w:color="auto" w:fill="C8BCA3" w:themeFill="accent5" w:themeFillShade="BF"/>
      </w:tcPr>
    </w:tblStylePr>
    <w:tblStylePr w:type="band1Vert">
      <w:tblPr/>
      <w:tcPr>
        <w:shd w:val="clear" w:color="auto" w:fill="FAF9F7" w:themeFill="accent5" w:themeFillTint="7F"/>
      </w:tcPr>
    </w:tblStylePr>
    <w:tblStylePr w:type="band1Horz">
      <w:tblPr/>
      <w:tcPr>
        <w:shd w:val="clear" w:color="auto" w:fill="FAF9F7"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ahamas Lotus">
      <a:dk1>
        <a:sysClr val="windowText" lastClr="000000"/>
      </a:dk1>
      <a:lt1>
        <a:sysClr val="window" lastClr="FFFFFF"/>
      </a:lt1>
      <a:dk2>
        <a:srgbClr val="44546A"/>
      </a:dk2>
      <a:lt2>
        <a:srgbClr val="E7E6E6"/>
      </a:lt2>
      <a:accent1>
        <a:srgbClr val="A68C69"/>
      </a:accent1>
      <a:accent2>
        <a:srgbClr val="C1AF96"/>
      </a:accent2>
      <a:accent3>
        <a:srgbClr val="17B5C9"/>
      </a:accent3>
      <a:accent4>
        <a:srgbClr val="EDE8E1"/>
      </a:accent4>
      <a:accent5>
        <a:srgbClr val="F6F4F0"/>
      </a:accent5>
      <a:accent6>
        <a:srgbClr val="FFFFFF"/>
      </a:accent6>
      <a:hlink>
        <a:srgbClr val="17B5C9"/>
      </a:hlink>
      <a:folHlink>
        <a:srgbClr val="C1AF9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4058</Characters>
  <Application>Microsoft Office Word</Application>
  <DocSecurity>0</DocSecurity>
  <Lines>69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Gapseed</dc:creator>
  <cp:keywords/>
  <dc:description>generated by python-docx</dc:description>
  <cp:lastModifiedBy>Dwina Higgs</cp:lastModifiedBy>
  <cp:revision>2</cp:revision>
  <dcterms:created xsi:type="dcterms:W3CDTF">2025-06-16T20:43:00Z</dcterms:created>
  <dcterms:modified xsi:type="dcterms:W3CDTF">2025-06-16T20:43:00Z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bfa3c297-e069-42cd-8a1b-9e3d91d9d37e</vt:lpwstr>
  </property>
</Properties>
</file>