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F4EEF" w14:textId="77777777" w:rsidR="008A1FEF" w:rsidRPr="00C530CB" w:rsidRDefault="00000000">
      <w:pPr>
        <w:pStyle w:val="Title"/>
        <w:rPr>
          <w:sz w:val="44"/>
          <w:szCs w:val="44"/>
        </w:rPr>
      </w:pPr>
      <w:r w:rsidRPr="00C530CB">
        <w:rPr>
          <w:sz w:val="44"/>
          <w:szCs w:val="44"/>
        </w:rPr>
        <w:t>Startup Cost Estimator (Nonprofit &amp; For-Profit)</w:t>
      </w:r>
    </w:p>
    <w:p w14:paraId="7D34018F" w14:textId="77777777" w:rsidR="008A1FEF" w:rsidRDefault="00000000">
      <w:pPr>
        <w:pStyle w:val="Heading1"/>
      </w:pPr>
      <w:r>
        <w:t>I. Introduction</w:t>
      </w:r>
    </w:p>
    <w:p w14:paraId="4F2CC9E1" w14:textId="27EBBF79" w:rsidR="008A1FEF" w:rsidRDefault="00000000">
      <w:r w:rsidRPr="00C530CB">
        <w:rPr>
          <w:b/>
          <w:bCs/>
        </w:rPr>
        <w:t>Purpose of the Tool</w:t>
      </w:r>
      <w:r>
        <w:br/>
        <w:t>To help new entrepreneurs</w:t>
      </w:r>
      <w:r w:rsidR="00C530CB">
        <w:t xml:space="preserve">, </w:t>
      </w:r>
      <w:r>
        <w:t>whether starting a nonprofit or a for-profit enterprise</w:t>
      </w:r>
      <w:r w:rsidR="00C530CB">
        <w:t xml:space="preserve">, </w:t>
      </w:r>
      <w:r>
        <w:t xml:space="preserve">identify and estimate the full range of initial startup costs, </w:t>
      </w:r>
      <w:r w:rsidR="00C530CB">
        <w:t>improve</w:t>
      </w:r>
      <w:r>
        <w:t xml:space="preserve"> financial planning</w:t>
      </w:r>
      <w:r w:rsidR="00C530CB">
        <w:t>,</w:t>
      </w:r>
      <w:r>
        <w:t xml:space="preserve"> and funding readiness.</w:t>
      </w:r>
    </w:p>
    <w:p w14:paraId="04498B31" w14:textId="77777777" w:rsidR="008A1FEF" w:rsidRDefault="00000000">
      <w:r w:rsidRPr="00C530CB">
        <w:rPr>
          <w:b/>
          <w:bCs/>
        </w:rPr>
        <w:t>Who This Tool Is For</w:t>
      </w:r>
      <w:r>
        <w:br/>
        <w:t>Designed for founders, board members, or small business advisors preparing to launch a new venture or program.</w:t>
      </w:r>
    </w:p>
    <w:p w14:paraId="146D9119" w14:textId="77777777" w:rsidR="008A1FEF" w:rsidRDefault="00000000">
      <w:r w:rsidRPr="00C530CB">
        <w:rPr>
          <w:b/>
          <w:bCs/>
        </w:rPr>
        <w:t>How to Use This Estimator</w:t>
      </w:r>
      <w:r>
        <w:br/>
        <w:t>Fill in cost categories with realistic projections, note assumptions, and revisit estimates as new data becomes available.</w:t>
      </w:r>
    </w:p>
    <w:p w14:paraId="4A642BB2" w14:textId="77777777" w:rsidR="008A1FEF" w:rsidRDefault="00000000">
      <w:pPr>
        <w:pStyle w:val="Heading1"/>
      </w:pPr>
      <w:r>
        <w:t>II. Business Overview</w:t>
      </w:r>
    </w:p>
    <w:p w14:paraId="7FED2DAB" w14:textId="500920D2" w:rsidR="008A1FEF" w:rsidRDefault="00000000">
      <w:r>
        <w:t>Business or Organization Name: ______________</w:t>
      </w:r>
      <w:r w:rsidR="00C530CB">
        <w:t>__________________________________________</w:t>
      </w:r>
      <w:r>
        <w:t>____________</w:t>
      </w:r>
    </w:p>
    <w:p w14:paraId="48FDE970" w14:textId="0406BD94" w:rsidR="008A1FEF" w:rsidRDefault="00000000">
      <w:r>
        <w:t>Legal Structure (e.g., nonprofit 501(c)(3), sole proprietorship, LLC): _____________________</w:t>
      </w:r>
      <w:r w:rsidR="00C530CB">
        <w:t>_</w:t>
      </w:r>
      <w:r>
        <w:t>_____</w:t>
      </w:r>
    </w:p>
    <w:p w14:paraId="4FF15251" w14:textId="58DA52B2" w:rsidR="008A1FEF" w:rsidRDefault="00000000">
      <w:r>
        <w:t>Industry/Sector: ____</w:t>
      </w:r>
      <w:r w:rsidR="00C530CB">
        <w:t>____________________________________________________________</w:t>
      </w:r>
      <w:r>
        <w:t>______________________</w:t>
      </w:r>
    </w:p>
    <w:p w14:paraId="77EFC517" w14:textId="1C8D0019" w:rsidR="008A1FEF" w:rsidRDefault="00000000">
      <w:r>
        <w:t>Launch Date (Projected): _________________________</w:t>
      </w:r>
      <w:r w:rsidR="00C530CB">
        <w:t>__________________________________________________</w:t>
      </w:r>
      <w:r>
        <w:t>_</w:t>
      </w:r>
    </w:p>
    <w:p w14:paraId="4468F120" w14:textId="0E774C7D" w:rsidR="008A1FEF" w:rsidRDefault="00000000">
      <w:r>
        <w:t>Mission Statement or Business Purpose: ______________________________________</w:t>
      </w:r>
      <w:r w:rsidR="00C530CB">
        <w:t>____________________</w:t>
      </w:r>
      <w:r>
        <w:t>_</w:t>
      </w:r>
    </w:p>
    <w:p w14:paraId="08F73684" w14:textId="77777777" w:rsidR="008A1FEF" w:rsidRDefault="00000000">
      <w:pPr>
        <w:pStyle w:val="Heading1"/>
      </w:pPr>
      <w:r>
        <w:t>III. One-Time Startup Costs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2598"/>
        <w:gridCol w:w="2052"/>
        <w:gridCol w:w="1767"/>
        <w:gridCol w:w="2213"/>
      </w:tblGrid>
      <w:tr w:rsidR="008A1FEF" w14:paraId="7CB92E1E" w14:textId="77777777" w:rsidTr="00C530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0EF309EC" w14:textId="77777777" w:rsidR="008A1FEF" w:rsidRDefault="00000000" w:rsidP="00C530CB">
            <w:r>
              <w:t>Category</w:t>
            </w:r>
          </w:p>
        </w:tc>
        <w:tc>
          <w:tcPr>
            <w:tcW w:w="2070" w:type="dxa"/>
          </w:tcPr>
          <w:p w14:paraId="1CD05D68" w14:textId="77777777" w:rsidR="008A1FEF" w:rsidRDefault="00000000" w:rsidP="00C530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  <w:tc>
          <w:tcPr>
            <w:tcW w:w="1782" w:type="dxa"/>
          </w:tcPr>
          <w:p w14:paraId="009C1AE1" w14:textId="77777777" w:rsidR="008A1FEF" w:rsidRDefault="00000000" w:rsidP="00C530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Estimated Cost</w:t>
            </w:r>
          </w:p>
        </w:tc>
        <w:tc>
          <w:tcPr>
            <w:tcW w:w="2213" w:type="dxa"/>
          </w:tcPr>
          <w:p w14:paraId="7FBFD0C6" w14:textId="77777777" w:rsidR="008A1FEF" w:rsidRDefault="00000000" w:rsidP="00C530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Notes/Assumptions</w:t>
            </w:r>
          </w:p>
        </w:tc>
      </w:tr>
      <w:tr w:rsidR="008A1FEF" w14:paraId="7B78A65E" w14:textId="77777777" w:rsidTr="00C530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672B39BF" w14:textId="77777777" w:rsidR="008A1FEF" w:rsidRDefault="00000000" w:rsidP="00C530CB">
            <w:r>
              <w:t>Legal &amp; Licensing</w:t>
            </w:r>
          </w:p>
        </w:tc>
        <w:tc>
          <w:tcPr>
            <w:tcW w:w="2070" w:type="dxa"/>
          </w:tcPr>
          <w:p w14:paraId="0053302E" w14:textId="77777777" w:rsidR="008A1FEF" w:rsidRDefault="008A1FEF" w:rsidP="00C53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2" w:type="dxa"/>
          </w:tcPr>
          <w:p w14:paraId="126BF562" w14:textId="77777777" w:rsidR="008A1FEF" w:rsidRDefault="008A1FEF" w:rsidP="00C53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3" w:type="dxa"/>
          </w:tcPr>
          <w:p w14:paraId="52B16B92" w14:textId="77777777" w:rsidR="008A1FEF" w:rsidRDefault="008A1FEF" w:rsidP="00C53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1FEF" w14:paraId="25CE9147" w14:textId="77777777" w:rsidTr="00C530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5E9370DD" w14:textId="77777777" w:rsidR="008A1FEF" w:rsidRDefault="00000000" w:rsidP="00C530CB">
            <w:r>
              <w:t>Office Setup</w:t>
            </w:r>
          </w:p>
        </w:tc>
        <w:tc>
          <w:tcPr>
            <w:tcW w:w="2070" w:type="dxa"/>
          </w:tcPr>
          <w:p w14:paraId="595DACEB" w14:textId="77777777" w:rsidR="008A1FEF" w:rsidRDefault="008A1FEF" w:rsidP="00C53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2" w:type="dxa"/>
          </w:tcPr>
          <w:p w14:paraId="79BF9D04" w14:textId="77777777" w:rsidR="008A1FEF" w:rsidRDefault="008A1FEF" w:rsidP="00C53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3" w:type="dxa"/>
          </w:tcPr>
          <w:p w14:paraId="46F7A700" w14:textId="77777777" w:rsidR="008A1FEF" w:rsidRDefault="008A1FEF" w:rsidP="00C53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1FEF" w14:paraId="5C4402BA" w14:textId="77777777" w:rsidTr="00C530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00A82850" w14:textId="77777777" w:rsidR="008A1FEF" w:rsidRDefault="00000000" w:rsidP="00C530CB">
            <w:r>
              <w:t>Equipment &amp; Technology</w:t>
            </w:r>
          </w:p>
        </w:tc>
        <w:tc>
          <w:tcPr>
            <w:tcW w:w="2070" w:type="dxa"/>
          </w:tcPr>
          <w:p w14:paraId="4E1F3E88" w14:textId="77777777" w:rsidR="008A1FEF" w:rsidRDefault="008A1FEF" w:rsidP="00C53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2" w:type="dxa"/>
          </w:tcPr>
          <w:p w14:paraId="1FAECD76" w14:textId="77777777" w:rsidR="008A1FEF" w:rsidRDefault="008A1FEF" w:rsidP="00C53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3" w:type="dxa"/>
          </w:tcPr>
          <w:p w14:paraId="100CF5F2" w14:textId="77777777" w:rsidR="008A1FEF" w:rsidRDefault="008A1FEF" w:rsidP="00C53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1FEF" w14:paraId="71CA6ABE" w14:textId="77777777" w:rsidTr="00C530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38299427" w14:textId="77777777" w:rsidR="008A1FEF" w:rsidRDefault="00000000" w:rsidP="00C530CB">
            <w:r>
              <w:t>Marketing &amp; Branding</w:t>
            </w:r>
          </w:p>
        </w:tc>
        <w:tc>
          <w:tcPr>
            <w:tcW w:w="2070" w:type="dxa"/>
          </w:tcPr>
          <w:p w14:paraId="2E257C4D" w14:textId="77777777" w:rsidR="008A1FEF" w:rsidRDefault="008A1FEF" w:rsidP="00C53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2" w:type="dxa"/>
          </w:tcPr>
          <w:p w14:paraId="6F1E7188" w14:textId="77777777" w:rsidR="008A1FEF" w:rsidRDefault="008A1FEF" w:rsidP="00C53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3" w:type="dxa"/>
          </w:tcPr>
          <w:p w14:paraId="7DF66D42" w14:textId="77777777" w:rsidR="008A1FEF" w:rsidRDefault="008A1FEF" w:rsidP="00C53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1FEF" w14:paraId="12F5C6F1" w14:textId="77777777" w:rsidTr="00C530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7D6DFF45" w14:textId="77777777" w:rsidR="008A1FEF" w:rsidRDefault="00000000" w:rsidP="00C530CB">
            <w:r>
              <w:t>Insurance</w:t>
            </w:r>
          </w:p>
        </w:tc>
        <w:tc>
          <w:tcPr>
            <w:tcW w:w="2070" w:type="dxa"/>
          </w:tcPr>
          <w:p w14:paraId="7FE6EAD4" w14:textId="77777777" w:rsidR="008A1FEF" w:rsidRDefault="008A1FEF" w:rsidP="00C53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2" w:type="dxa"/>
          </w:tcPr>
          <w:p w14:paraId="58CBD574" w14:textId="77777777" w:rsidR="008A1FEF" w:rsidRDefault="008A1FEF" w:rsidP="00C53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3" w:type="dxa"/>
          </w:tcPr>
          <w:p w14:paraId="1EC8A885" w14:textId="77777777" w:rsidR="008A1FEF" w:rsidRDefault="008A1FEF" w:rsidP="00C53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1FEF" w14:paraId="2665B854" w14:textId="77777777" w:rsidTr="00C530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79DDD01B" w14:textId="77777777" w:rsidR="008A1FEF" w:rsidRDefault="00000000" w:rsidP="00C530CB">
            <w:r>
              <w:t>Initial Inventory or Supplies</w:t>
            </w:r>
          </w:p>
        </w:tc>
        <w:tc>
          <w:tcPr>
            <w:tcW w:w="2070" w:type="dxa"/>
          </w:tcPr>
          <w:p w14:paraId="4D85A3BA" w14:textId="77777777" w:rsidR="008A1FEF" w:rsidRDefault="008A1FEF" w:rsidP="00C53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2" w:type="dxa"/>
          </w:tcPr>
          <w:p w14:paraId="1AE70398" w14:textId="77777777" w:rsidR="008A1FEF" w:rsidRDefault="008A1FEF" w:rsidP="00C53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3" w:type="dxa"/>
          </w:tcPr>
          <w:p w14:paraId="2B819CB6" w14:textId="77777777" w:rsidR="008A1FEF" w:rsidRDefault="008A1FEF" w:rsidP="00C53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1FEF" w14:paraId="683F3955" w14:textId="77777777" w:rsidTr="00C530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275D2990" w14:textId="77777777" w:rsidR="008A1FEF" w:rsidRDefault="00000000" w:rsidP="00C530CB">
            <w:r>
              <w:t>Professional Services</w:t>
            </w:r>
          </w:p>
        </w:tc>
        <w:tc>
          <w:tcPr>
            <w:tcW w:w="2070" w:type="dxa"/>
          </w:tcPr>
          <w:p w14:paraId="3C1031E2" w14:textId="77777777" w:rsidR="008A1FEF" w:rsidRDefault="008A1FEF" w:rsidP="00C53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2" w:type="dxa"/>
          </w:tcPr>
          <w:p w14:paraId="54568A42" w14:textId="77777777" w:rsidR="008A1FEF" w:rsidRDefault="008A1FEF" w:rsidP="00C53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3" w:type="dxa"/>
          </w:tcPr>
          <w:p w14:paraId="1702FA0B" w14:textId="77777777" w:rsidR="008A1FEF" w:rsidRDefault="008A1FEF" w:rsidP="00C53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1FEF" w14:paraId="5AE869B7" w14:textId="77777777" w:rsidTr="00C530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5C875AB4" w14:textId="77777777" w:rsidR="008A1FEF" w:rsidRDefault="00000000" w:rsidP="00C530CB">
            <w:r>
              <w:t>Other</w:t>
            </w:r>
          </w:p>
        </w:tc>
        <w:tc>
          <w:tcPr>
            <w:tcW w:w="2070" w:type="dxa"/>
          </w:tcPr>
          <w:p w14:paraId="4FAF89A6" w14:textId="77777777" w:rsidR="008A1FEF" w:rsidRDefault="008A1FEF" w:rsidP="00C53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2" w:type="dxa"/>
          </w:tcPr>
          <w:p w14:paraId="1C40927A" w14:textId="77777777" w:rsidR="008A1FEF" w:rsidRDefault="008A1FEF" w:rsidP="00C53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3" w:type="dxa"/>
          </w:tcPr>
          <w:p w14:paraId="74401EBF" w14:textId="77777777" w:rsidR="008A1FEF" w:rsidRDefault="008A1FEF" w:rsidP="00C53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12C73B7" w14:textId="77777777" w:rsidR="008A1FEF" w:rsidRDefault="00000000">
      <w:pPr>
        <w:pStyle w:val="Heading1"/>
      </w:pPr>
      <w:r>
        <w:lastRenderedPageBreak/>
        <w:t>IV. Monthly Operating Expenses (First 6–12 Months)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2877"/>
        <w:gridCol w:w="2875"/>
        <w:gridCol w:w="2878"/>
      </w:tblGrid>
      <w:tr w:rsidR="008A1FEF" w14:paraId="3E6423F9" w14:textId="77777777" w:rsidTr="00C530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415FEBFA" w14:textId="77777777" w:rsidR="008A1FEF" w:rsidRDefault="00000000">
            <w:r>
              <w:t>Category</w:t>
            </w:r>
          </w:p>
        </w:tc>
        <w:tc>
          <w:tcPr>
            <w:tcW w:w="2880" w:type="dxa"/>
          </w:tcPr>
          <w:p w14:paraId="17ECAE04" w14:textId="77777777" w:rsidR="008A1FEF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Estimated Monthly Cost</w:t>
            </w:r>
          </w:p>
        </w:tc>
        <w:tc>
          <w:tcPr>
            <w:tcW w:w="2880" w:type="dxa"/>
          </w:tcPr>
          <w:p w14:paraId="6DDC7AE9" w14:textId="77777777" w:rsidR="008A1FEF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Notes/Assumptions</w:t>
            </w:r>
          </w:p>
        </w:tc>
      </w:tr>
      <w:tr w:rsidR="008A1FEF" w14:paraId="2EFA4CA1" w14:textId="77777777" w:rsidTr="00C530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22C4CD84" w14:textId="77777777" w:rsidR="008A1FEF" w:rsidRDefault="00000000">
            <w:r>
              <w:t>Rent / Utilities</w:t>
            </w:r>
          </w:p>
        </w:tc>
        <w:tc>
          <w:tcPr>
            <w:tcW w:w="2880" w:type="dxa"/>
          </w:tcPr>
          <w:p w14:paraId="730D146C" w14:textId="77777777" w:rsidR="008A1FEF" w:rsidRDefault="008A1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57D55A69" w14:textId="77777777" w:rsidR="008A1FEF" w:rsidRDefault="008A1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1FEF" w14:paraId="6613A04F" w14:textId="77777777" w:rsidTr="00C530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535A9833" w14:textId="77777777" w:rsidR="008A1FEF" w:rsidRDefault="00000000">
            <w:r>
              <w:t>Staff Salaries / Stipends</w:t>
            </w:r>
          </w:p>
        </w:tc>
        <w:tc>
          <w:tcPr>
            <w:tcW w:w="2880" w:type="dxa"/>
          </w:tcPr>
          <w:p w14:paraId="558DC2F4" w14:textId="77777777" w:rsidR="008A1FEF" w:rsidRDefault="008A1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3A7CF018" w14:textId="77777777" w:rsidR="008A1FEF" w:rsidRDefault="008A1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1FEF" w14:paraId="174A5160" w14:textId="77777777" w:rsidTr="00C530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19F9DD81" w14:textId="77777777" w:rsidR="008A1FEF" w:rsidRDefault="00000000">
            <w:r>
              <w:t>Program or Service Costs</w:t>
            </w:r>
          </w:p>
        </w:tc>
        <w:tc>
          <w:tcPr>
            <w:tcW w:w="2880" w:type="dxa"/>
          </w:tcPr>
          <w:p w14:paraId="21B3596F" w14:textId="77777777" w:rsidR="008A1FEF" w:rsidRDefault="008A1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787ABA4F" w14:textId="77777777" w:rsidR="008A1FEF" w:rsidRDefault="008A1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1FEF" w14:paraId="2EAD0AA1" w14:textId="77777777" w:rsidTr="00C530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1920A047" w14:textId="77777777" w:rsidR="008A1FEF" w:rsidRDefault="00000000">
            <w:r>
              <w:t>Office Supplies</w:t>
            </w:r>
          </w:p>
        </w:tc>
        <w:tc>
          <w:tcPr>
            <w:tcW w:w="2880" w:type="dxa"/>
          </w:tcPr>
          <w:p w14:paraId="13B17373" w14:textId="77777777" w:rsidR="008A1FEF" w:rsidRDefault="008A1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19A6CA56" w14:textId="77777777" w:rsidR="008A1FEF" w:rsidRDefault="008A1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1FEF" w14:paraId="36C6761B" w14:textId="77777777" w:rsidTr="00C530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3F7D7D9B" w14:textId="77777777" w:rsidR="008A1FEF" w:rsidRDefault="00000000">
            <w:r>
              <w:t>Marketing &amp; Outreach</w:t>
            </w:r>
          </w:p>
        </w:tc>
        <w:tc>
          <w:tcPr>
            <w:tcW w:w="2880" w:type="dxa"/>
          </w:tcPr>
          <w:p w14:paraId="4C488936" w14:textId="77777777" w:rsidR="008A1FEF" w:rsidRDefault="008A1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15C4B7A8" w14:textId="77777777" w:rsidR="008A1FEF" w:rsidRDefault="008A1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1FEF" w14:paraId="3960F9D3" w14:textId="77777777" w:rsidTr="00C530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76ADCDFC" w14:textId="77777777" w:rsidR="008A1FEF" w:rsidRDefault="00000000">
            <w:r>
              <w:t>Software Subscriptions</w:t>
            </w:r>
          </w:p>
        </w:tc>
        <w:tc>
          <w:tcPr>
            <w:tcW w:w="2880" w:type="dxa"/>
          </w:tcPr>
          <w:p w14:paraId="04C43722" w14:textId="77777777" w:rsidR="008A1FEF" w:rsidRDefault="008A1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7683CD1E" w14:textId="77777777" w:rsidR="008A1FEF" w:rsidRDefault="008A1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1FEF" w14:paraId="1B9D4BE5" w14:textId="77777777" w:rsidTr="00C530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585CEC4B" w14:textId="77777777" w:rsidR="008A1FEF" w:rsidRDefault="00000000">
            <w:r>
              <w:t>Transportation / Delivery</w:t>
            </w:r>
          </w:p>
        </w:tc>
        <w:tc>
          <w:tcPr>
            <w:tcW w:w="2880" w:type="dxa"/>
          </w:tcPr>
          <w:p w14:paraId="7FE1CE83" w14:textId="77777777" w:rsidR="008A1FEF" w:rsidRDefault="008A1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14BC6C8E" w14:textId="77777777" w:rsidR="008A1FEF" w:rsidRDefault="008A1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1FEF" w14:paraId="09827337" w14:textId="77777777" w:rsidTr="00C530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7C754E87" w14:textId="77777777" w:rsidR="008A1FEF" w:rsidRDefault="00000000">
            <w:r>
              <w:t>Contingency / Unexpected</w:t>
            </w:r>
          </w:p>
        </w:tc>
        <w:tc>
          <w:tcPr>
            <w:tcW w:w="2880" w:type="dxa"/>
          </w:tcPr>
          <w:p w14:paraId="3B52960B" w14:textId="77777777" w:rsidR="008A1FEF" w:rsidRDefault="008A1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6A52E75B" w14:textId="77777777" w:rsidR="008A1FEF" w:rsidRDefault="008A1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C8AC0B2" w14:textId="77777777" w:rsidR="008A1FEF" w:rsidRDefault="00000000">
      <w:pPr>
        <w:pStyle w:val="Heading1"/>
      </w:pPr>
      <w:r>
        <w:t>V. Funding Sources</w:t>
      </w:r>
    </w:p>
    <w:tbl>
      <w:tblPr>
        <w:tblStyle w:val="GridTable1Light-Accent1"/>
        <w:tblW w:w="9306" w:type="dxa"/>
        <w:tblLook w:val="04A0" w:firstRow="1" w:lastRow="0" w:firstColumn="1" w:lastColumn="0" w:noHBand="0" w:noVBand="1"/>
      </w:tblPr>
      <w:tblGrid>
        <w:gridCol w:w="3078"/>
        <w:gridCol w:w="1170"/>
        <w:gridCol w:w="2898"/>
        <w:gridCol w:w="2160"/>
      </w:tblGrid>
      <w:tr w:rsidR="008A1FEF" w14:paraId="69B56507" w14:textId="77777777" w:rsidTr="00C530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</w:tcPr>
          <w:p w14:paraId="220F63F4" w14:textId="77777777" w:rsidR="008A1FEF" w:rsidRDefault="00000000">
            <w:r>
              <w:t>Source</w:t>
            </w:r>
          </w:p>
        </w:tc>
        <w:tc>
          <w:tcPr>
            <w:tcW w:w="1170" w:type="dxa"/>
          </w:tcPr>
          <w:p w14:paraId="437A41B6" w14:textId="77777777" w:rsidR="008A1FEF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Amount</w:t>
            </w:r>
          </w:p>
        </w:tc>
        <w:tc>
          <w:tcPr>
            <w:tcW w:w="2898" w:type="dxa"/>
          </w:tcPr>
          <w:p w14:paraId="4437B431" w14:textId="77777777" w:rsidR="008A1FEF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Status (Secured/Pending)</w:t>
            </w:r>
          </w:p>
        </w:tc>
        <w:tc>
          <w:tcPr>
            <w:tcW w:w="2160" w:type="dxa"/>
          </w:tcPr>
          <w:p w14:paraId="280883CF" w14:textId="77777777" w:rsidR="008A1FEF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Notes</w:t>
            </w:r>
          </w:p>
        </w:tc>
      </w:tr>
      <w:tr w:rsidR="008A1FEF" w14:paraId="6BB51448" w14:textId="77777777" w:rsidTr="00C530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</w:tcPr>
          <w:p w14:paraId="6EF1ACA9" w14:textId="77777777" w:rsidR="008A1FEF" w:rsidRDefault="00000000">
            <w:r>
              <w:t>Personal Funds</w:t>
            </w:r>
          </w:p>
        </w:tc>
        <w:tc>
          <w:tcPr>
            <w:tcW w:w="1170" w:type="dxa"/>
          </w:tcPr>
          <w:p w14:paraId="4879B78B" w14:textId="77777777" w:rsidR="008A1FEF" w:rsidRDefault="008A1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98" w:type="dxa"/>
          </w:tcPr>
          <w:p w14:paraId="00833BEC" w14:textId="77777777" w:rsidR="008A1FEF" w:rsidRDefault="008A1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459E79D7" w14:textId="77777777" w:rsidR="008A1FEF" w:rsidRDefault="008A1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1FEF" w14:paraId="0010A80E" w14:textId="77777777" w:rsidTr="00C530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</w:tcPr>
          <w:p w14:paraId="1CD7F808" w14:textId="77777777" w:rsidR="008A1FEF" w:rsidRDefault="00000000">
            <w:r>
              <w:t>Donations (Nonprofit)</w:t>
            </w:r>
          </w:p>
        </w:tc>
        <w:tc>
          <w:tcPr>
            <w:tcW w:w="1170" w:type="dxa"/>
          </w:tcPr>
          <w:p w14:paraId="245317B6" w14:textId="77777777" w:rsidR="008A1FEF" w:rsidRDefault="008A1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98" w:type="dxa"/>
          </w:tcPr>
          <w:p w14:paraId="22C15B90" w14:textId="77777777" w:rsidR="008A1FEF" w:rsidRDefault="008A1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6EE270DC" w14:textId="77777777" w:rsidR="008A1FEF" w:rsidRDefault="008A1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1FEF" w14:paraId="547AB111" w14:textId="77777777" w:rsidTr="00C530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</w:tcPr>
          <w:p w14:paraId="1A0BC594" w14:textId="77777777" w:rsidR="008A1FEF" w:rsidRDefault="00000000">
            <w:r>
              <w:t>Grants (Nonprofit)</w:t>
            </w:r>
          </w:p>
        </w:tc>
        <w:tc>
          <w:tcPr>
            <w:tcW w:w="1170" w:type="dxa"/>
          </w:tcPr>
          <w:p w14:paraId="50A783DA" w14:textId="77777777" w:rsidR="008A1FEF" w:rsidRDefault="008A1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98" w:type="dxa"/>
          </w:tcPr>
          <w:p w14:paraId="457A1576" w14:textId="77777777" w:rsidR="008A1FEF" w:rsidRDefault="008A1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77961A45" w14:textId="77777777" w:rsidR="008A1FEF" w:rsidRDefault="008A1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1FEF" w14:paraId="3B290367" w14:textId="77777777" w:rsidTr="00C530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</w:tcPr>
          <w:p w14:paraId="01E7B784" w14:textId="77777777" w:rsidR="008A1FEF" w:rsidRDefault="00000000">
            <w:r>
              <w:t>Loans (For-profit)</w:t>
            </w:r>
          </w:p>
        </w:tc>
        <w:tc>
          <w:tcPr>
            <w:tcW w:w="1170" w:type="dxa"/>
          </w:tcPr>
          <w:p w14:paraId="3177EA5E" w14:textId="77777777" w:rsidR="008A1FEF" w:rsidRDefault="008A1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98" w:type="dxa"/>
          </w:tcPr>
          <w:p w14:paraId="6066E074" w14:textId="77777777" w:rsidR="008A1FEF" w:rsidRDefault="008A1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65BDBDD8" w14:textId="77777777" w:rsidR="008A1FEF" w:rsidRDefault="008A1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1FEF" w14:paraId="081D7993" w14:textId="77777777" w:rsidTr="00C530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</w:tcPr>
          <w:p w14:paraId="2F744A87" w14:textId="77777777" w:rsidR="008A1FEF" w:rsidRDefault="00000000">
            <w:r>
              <w:t>Investor Capital (For-profit)</w:t>
            </w:r>
          </w:p>
        </w:tc>
        <w:tc>
          <w:tcPr>
            <w:tcW w:w="1170" w:type="dxa"/>
          </w:tcPr>
          <w:p w14:paraId="1B5BFB28" w14:textId="77777777" w:rsidR="008A1FEF" w:rsidRDefault="008A1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98" w:type="dxa"/>
          </w:tcPr>
          <w:p w14:paraId="32BEE667" w14:textId="77777777" w:rsidR="008A1FEF" w:rsidRDefault="008A1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6099D216" w14:textId="77777777" w:rsidR="008A1FEF" w:rsidRDefault="008A1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1FEF" w14:paraId="48B74CEC" w14:textId="77777777" w:rsidTr="00C530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</w:tcPr>
          <w:p w14:paraId="6DCDBF3C" w14:textId="77777777" w:rsidR="008A1FEF" w:rsidRDefault="00000000">
            <w:r>
              <w:t>In-kind Contributions</w:t>
            </w:r>
          </w:p>
        </w:tc>
        <w:tc>
          <w:tcPr>
            <w:tcW w:w="1170" w:type="dxa"/>
          </w:tcPr>
          <w:p w14:paraId="092E61E7" w14:textId="77777777" w:rsidR="008A1FEF" w:rsidRDefault="008A1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98" w:type="dxa"/>
          </w:tcPr>
          <w:p w14:paraId="536E8D32" w14:textId="77777777" w:rsidR="008A1FEF" w:rsidRDefault="008A1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532B8C6E" w14:textId="77777777" w:rsidR="008A1FEF" w:rsidRDefault="008A1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B0EE854" w14:textId="77777777" w:rsidR="008A1FEF" w:rsidRDefault="00000000">
      <w:pPr>
        <w:pStyle w:val="Heading1"/>
      </w:pPr>
      <w:r>
        <w:t>VI. Total Startup Cost Summary</w:t>
      </w:r>
    </w:p>
    <w:p w14:paraId="45F3BC40" w14:textId="77777777" w:rsidR="008A1FEF" w:rsidRDefault="00000000">
      <w:r>
        <w:t>Total One-Time Costs: __________________________</w:t>
      </w:r>
    </w:p>
    <w:p w14:paraId="3289C602" w14:textId="77777777" w:rsidR="008A1FEF" w:rsidRDefault="00000000">
      <w:r>
        <w:t>Total Monthly Operating Costs: __________________________</w:t>
      </w:r>
    </w:p>
    <w:p w14:paraId="6A7DFDA3" w14:textId="77777777" w:rsidR="008A1FEF" w:rsidRDefault="00000000">
      <w:r>
        <w:t>Total Funds Needed (6–12 months runway): __________________________</w:t>
      </w:r>
    </w:p>
    <w:p w14:paraId="7E7837EB" w14:textId="77777777" w:rsidR="008A1FEF" w:rsidRDefault="00000000">
      <w:r>
        <w:t>Total Funding Secured: __________________________</w:t>
      </w:r>
    </w:p>
    <w:p w14:paraId="65062D2D" w14:textId="77777777" w:rsidR="008A1FEF" w:rsidRDefault="00000000">
      <w:r>
        <w:t>Funding Gap: __________________________</w:t>
      </w:r>
    </w:p>
    <w:p w14:paraId="39000C76" w14:textId="6B94B29B" w:rsidR="008A1FEF" w:rsidRDefault="00000000">
      <w:pPr>
        <w:pStyle w:val="Heading1"/>
      </w:pPr>
      <w:r>
        <w:t xml:space="preserve">VII. Breakeven Considerations </w:t>
      </w:r>
    </w:p>
    <w:p w14:paraId="51EAE109" w14:textId="77777777" w:rsidR="008A1FEF" w:rsidRDefault="00000000">
      <w:r>
        <w:t>Fixed vs. Variable Costs: __________________________</w:t>
      </w:r>
    </w:p>
    <w:p w14:paraId="3AC7EBC3" w14:textId="77777777" w:rsidR="008A1FEF" w:rsidRDefault="00000000">
      <w:r>
        <w:t>Revenue Model: __________________________</w:t>
      </w:r>
    </w:p>
    <w:p w14:paraId="22AC7B59" w14:textId="77777777" w:rsidR="008A1FEF" w:rsidRDefault="00000000">
      <w:r>
        <w:t>Estimated Monthly Revenue (First 12 Months): __________________________</w:t>
      </w:r>
    </w:p>
    <w:p w14:paraId="4E04C133" w14:textId="77777777" w:rsidR="008A1FEF" w:rsidRDefault="00000000">
      <w:r>
        <w:t>Time to Breakeven Estimate: __________________________</w:t>
      </w:r>
    </w:p>
    <w:p w14:paraId="2774A063" w14:textId="77777777" w:rsidR="008A1FEF" w:rsidRDefault="00000000">
      <w:pPr>
        <w:pStyle w:val="Heading1"/>
      </w:pPr>
      <w:r>
        <w:t>VIII. Notes &amp; Assumptions</w:t>
      </w:r>
    </w:p>
    <w:p w14:paraId="0848B206" w14:textId="6C657FA9" w:rsidR="008A1FEF" w:rsidRDefault="00000000" w:rsidP="00C530CB">
      <w:r>
        <w:t>Use this section to document key assumptions, future changes, or evolving cost variables (e.g., rent changes, seasonal sales spikes).</w:t>
      </w:r>
    </w:p>
    <w:sectPr w:rsidR="008A1FEF" w:rsidSect="0003461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BAA0C" w14:textId="77777777" w:rsidR="003A4878" w:rsidRDefault="003A4878" w:rsidP="00C530CB">
      <w:pPr>
        <w:spacing w:after="0" w:line="240" w:lineRule="auto"/>
      </w:pPr>
      <w:r>
        <w:separator/>
      </w:r>
    </w:p>
  </w:endnote>
  <w:endnote w:type="continuationSeparator" w:id="0">
    <w:p w14:paraId="22B37832" w14:textId="77777777" w:rsidR="003A4878" w:rsidRDefault="003A4878" w:rsidP="00C53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534797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080E423" w14:textId="4E243718" w:rsidR="00C530CB" w:rsidRDefault="00C530CB" w:rsidP="00C530C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1302D8" w14:textId="1ADCE8F9" w:rsidR="00C530CB" w:rsidRPr="00C530CB" w:rsidRDefault="00C530CB" w:rsidP="00C530CB">
    <w:pPr>
      <w:jc w:val="center"/>
      <w:rPr>
        <w:b/>
        <w:bCs/>
        <w:i/>
        <w:iCs/>
        <w:color w:val="17B5C9" w:themeColor="text2"/>
      </w:rPr>
    </w:pPr>
    <w:r w:rsidRPr="00C530CB">
      <w:rPr>
        <w:b/>
        <w:bCs/>
        <w:i/>
        <w:iCs/>
        <w:color w:val="17B5C9" w:themeColor="text2"/>
      </w:rPr>
      <w:t>© 2025 Gapseed,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89990" w14:textId="77777777" w:rsidR="003A4878" w:rsidRDefault="003A4878" w:rsidP="00C530CB">
      <w:pPr>
        <w:spacing w:after="0" w:line="240" w:lineRule="auto"/>
      </w:pPr>
      <w:r>
        <w:separator/>
      </w:r>
    </w:p>
  </w:footnote>
  <w:footnote w:type="continuationSeparator" w:id="0">
    <w:p w14:paraId="54C5EE8D" w14:textId="77777777" w:rsidR="003A4878" w:rsidRDefault="003A4878" w:rsidP="00C53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733C0" w14:textId="4146DC06" w:rsidR="00C530CB" w:rsidRDefault="00C530C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673BB74" wp14:editId="5B7DE228">
          <wp:simplePos x="0" y="0"/>
          <wp:positionH relativeFrom="column">
            <wp:posOffset>2846070</wp:posOffset>
          </wp:positionH>
          <wp:positionV relativeFrom="paragraph">
            <wp:posOffset>-152400</wp:posOffset>
          </wp:positionV>
          <wp:extent cx="274320" cy="335766"/>
          <wp:effectExtent l="0" t="0" r="0" b="7620"/>
          <wp:wrapNone/>
          <wp:docPr id="602361049" name="Picture 1" descr="A pink and blue design with a person's fac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2361049" name="Picture 1" descr="A pink and blue design with a person's face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4320" cy="335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94415506">
    <w:abstractNumId w:val="8"/>
  </w:num>
  <w:num w:numId="2" w16cid:durableId="1241797004">
    <w:abstractNumId w:val="6"/>
  </w:num>
  <w:num w:numId="3" w16cid:durableId="345788726">
    <w:abstractNumId w:val="5"/>
  </w:num>
  <w:num w:numId="4" w16cid:durableId="1945839801">
    <w:abstractNumId w:val="4"/>
  </w:num>
  <w:num w:numId="5" w16cid:durableId="1046026224">
    <w:abstractNumId w:val="7"/>
  </w:num>
  <w:num w:numId="6" w16cid:durableId="141428367">
    <w:abstractNumId w:val="3"/>
  </w:num>
  <w:num w:numId="7" w16cid:durableId="2051957656">
    <w:abstractNumId w:val="2"/>
  </w:num>
  <w:num w:numId="8" w16cid:durableId="1970209972">
    <w:abstractNumId w:val="1"/>
  </w:num>
  <w:num w:numId="9" w16cid:durableId="624316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A4878"/>
    <w:rsid w:val="008A1FEF"/>
    <w:rsid w:val="00980C9F"/>
    <w:rsid w:val="00AA1D8D"/>
    <w:rsid w:val="00B47730"/>
    <w:rsid w:val="00C530CB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8D2FF6"/>
  <w14:defaultImageDpi w14:val="300"/>
  <w15:docId w15:val="{AB53B53C-4066-4B3F-A888-AB5F737D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F694B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68C6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A68C69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68C69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4453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4453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A68C69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7F694B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A68C69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A68C69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A68C6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18796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18796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A68C69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A68C69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A68C69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544532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5445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A68C69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A68C69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A68C69" w:themeColor="accent1"/>
      </w:pBdr>
      <w:spacing w:before="200" w:after="280"/>
      <w:ind w:left="936" w:right="936"/>
    </w:pPr>
    <w:rPr>
      <w:b/>
      <w:bCs/>
      <w:i/>
      <w:iCs/>
      <w:color w:val="A68C6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A68C69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A68C69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1AF96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1AF96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7F694B" w:themeColor="accent1" w:themeShade="BF"/>
    </w:rPr>
    <w:tblPr>
      <w:tblStyleRowBandSize w:val="1"/>
      <w:tblStyleColBandSize w:val="1"/>
      <w:tblBorders>
        <w:top w:val="single" w:sz="8" w:space="0" w:color="A68C69" w:themeColor="accent1"/>
        <w:bottom w:val="single" w:sz="8" w:space="0" w:color="A68C6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8C69" w:themeColor="accent1"/>
          <w:left w:val="nil"/>
          <w:bottom w:val="single" w:sz="8" w:space="0" w:color="A68C6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8C69" w:themeColor="accent1"/>
          <w:left w:val="nil"/>
          <w:bottom w:val="single" w:sz="8" w:space="0" w:color="A68C6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2D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E2D9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A1855F" w:themeColor="accent2" w:themeShade="BF"/>
    </w:rPr>
    <w:tblPr>
      <w:tblStyleRowBandSize w:val="1"/>
      <w:tblStyleColBandSize w:val="1"/>
      <w:tblBorders>
        <w:top w:val="single" w:sz="8" w:space="0" w:color="C1AF96" w:themeColor="accent2"/>
        <w:bottom w:val="single" w:sz="8" w:space="0" w:color="C1AF9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AF96" w:themeColor="accent2"/>
          <w:left w:val="nil"/>
          <w:bottom w:val="single" w:sz="8" w:space="0" w:color="C1AF9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AF96" w:themeColor="accent2"/>
          <w:left w:val="nil"/>
          <w:bottom w:val="single" w:sz="8" w:space="0" w:color="C1AF9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B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BE5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18796" w:themeColor="accent3" w:themeShade="BF"/>
    </w:rPr>
    <w:tblPr>
      <w:tblStyleRowBandSize w:val="1"/>
      <w:tblStyleColBandSize w:val="1"/>
      <w:tblBorders>
        <w:top w:val="single" w:sz="8" w:space="0" w:color="17B5C9" w:themeColor="accent3"/>
        <w:bottom w:val="single" w:sz="8" w:space="0" w:color="17B5C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B5C9" w:themeColor="accent3"/>
          <w:left w:val="nil"/>
          <w:bottom w:val="single" w:sz="8" w:space="0" w:color="17B5C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B5C9" w:themeColor="accent3"/>
          <w:left w:val="nil"/>
          <w:bottom w:val="single" w:sz="8" w:space="0" w:color="17B5C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F1F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F1F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323E4F" w:themeColor="accent4" w:themeShade="BF"/>
    </w:rPr>
    <w:tblPr>
      <w:tblStyleRowBandSize w:val="1"/>
      <w:tblStyleColBandSize w:val="1"/>
      <w:tblBorders>
        <w:top w:val="single" w:sz="8" w:space="0" w:color="44546A" w:themeColor="accent4"/>
        <w:bottom w:val="single" w:sz="8" w:space="0" w:color="44546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546A" w:themeColor="accent4"/>
          <w:left w:val="nil"/>
          <w:bottom w:val="single" w:sz="8" w:space="0" w:color="44546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546A" w:themeColor="accent4"/>
          <w:left w:val="nil"/>
          <w:bottom w:val="single" w:sz="8" w:space="0" w:color="44546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D3D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D3DE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C1B098" w:themeColor="accent5" w:themeShade="BF"/>
    </w:rPr>
    <w:tblPr>
      <w:tblStyleRowBandSize w:val="1"/>
      <w:tblStyleColBandSize w:val="1"/>
      <w:tblBorders>
        <w:top w:val="single" w:sz="8" w:space="0" w:color="EDE8E1" w:themeColor="accent5"/>
        <w:bottom w:val="single" w:sz="8" w:space="0" w:color="EDE8E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E8E1" w:themeColor="accent5"/>
          <w:left w:val="nil"/>
          <w:bottom w:val="single" w:sz="8" w:space="0" w:color="EDE8E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E8E1" w:themeColor="accent5"/>
          <w:left w:val="nil"/>
          <w:bottom w:val="single" w:sz="8" w:space="0" w:color="EDE8E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9F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9F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C8BCA3" w:themeColor="accent6" w:themeShade="BF"/>
    </w:rPr>
    <w:tblPr>
      <w:tblStyleRowBandSize w:val="1"/>
      <w:tblStyleColBandSize w:val="1"/>
      <w:tblBorders>
        <w:top w:val="single" w:sz="8" w:space="0" w:color="F6F4F0" w:themeColor="accent6"/>
        <w:bottom w:val="single" w:sz="8" w:space="0" w:color="F6F4F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F4F0" w:themeColor="accent6"/>
          <w:left w:val="nil"/>
          <w:bottom w:val="single" w:sz="8" w:space="0" w:color="F6F4F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F4F0" w:themeColor="accent6"/>
          <w:left w:val="nil"/>
          <w:bottom w:val="single" w:sz="8" w:space="0" w:color="F6F4F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CF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CFB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A68C69" w:themeColor="accent1"/>
        <w:left w:val="single" w:sz="8" w:space="0" w:color="A68C69" w:themeColor="accent1"/>
        <w:bottom w:val="single" w:sz="8" w:space="0" w:color="A68C69" w:themeColor="accent1"/>
        <w:right w:val="single" w:sz="8" w:space="0" w:color="A68C6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8C6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8C69" w:themeColor="accent1"/>
          <w:left w:val="single" w:sz="8" w:space="0" w:color="A68C69" w:themeColor="accent1"/>
          <w:bottom w:val="single" w:sz="8" w:space="0" w:color="A68C69" w:themeColor="accent1"/>
          <w:right w:val="single" w:sz="8" w:space="0" w:color="A68C6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8C69" w:themeColor="accent1"/>
          <w:left w:val="single" w:sz="8" w:space="0" w:color="A68C69" w:themeColor="accent1"/>
          <w:bottom w:val="single" w:sz="8" w:space="0" w:color="A68C69" w:themeColor="accent1"/>
          <w:right w:val="single" w:sz="8" w:space="0" w:color="A68C69" w:themeColor="accent1"/>
        </w:tcBorders>
      </w:tcPr>
    </w:tblStylePr>
    <w:tblStylePr w:type="band1Horz">
      <w:tblPr/>
      <w:tcPr>
        <w:tcBorders>
          <w:top w:val="single" w:sz="8" w:space="0" w:color="A68C69" w:themeColor="accent1"/>
          <w:left w:val="single" w:sz="8" w:space="0" w:color="A68C69" w:themeColor="accent1"/>
          <w:bottom w:val="single" w:sz="8" w:space="0" w:color="A68C69" w:themeColor="accent1"/>
          <w:right w:val="single" w:sz="8" w:space="0" w:color="A68C69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1AF96" w:themeColor="accent2"/>
        <w:left w:val="single" w:sz="8" w:space="0" w:color="C1AF96" w:themeColor="accent2"/>
        <w:bottom w:val="single" w:sz="8" w:space="0" w:color="C1AF96" w:themeColor="accent2"/>
        <w:right w:val="single" w:sz="8" w:space="0" w:color="C1AF9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AF9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AF96" w:themeColor="accent2"/>
          <w:left w:val="single" w:sz="8" w:space="0" w:color="C1AF96" w:themeColor="accent2"/>
          <w:bottom w:val="single" w:sz="8" w:space="0" w:color="C1AF96" w:themeColor="accent2"/>
          <w:right w:val="single" w:sz="8" w:space="0" w:color="C1AF9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AF96" w:themeColor="accent2"/>
          <w:left w:val="single" w:sz="8" w:space="0" w:color="C1AF96" w:themeColor="accent2"/>
          <w:bottom w:val="single" w:sz="8" w:space="0" w:color="C1AF96" w:themeColor="accent2"/>
          <w:right w:val="single" w:sz="8" w:space="0" w:color="C1AF96" w:themeColor="accent2"/>
        </w:tcBorders>
      </w:tcPr>
    </w:tblStylePr>
    <w:tblStylePr w:type="band1Horz">
      <w:tblPr/>
      <w:tcPr>
        <w:tcBorders>
          <w:top w:val="single" w:sz="8" w:space="0" w:color="C1AF96" w:themeColor="accent2"/>
          <w:left w:val="single" w:sz="8" w:space="0" w:color="C1AF96" w:themeColor="accent2"/>
          <w:bottom w:val="single" w:sz="8" w:space="0" w:color="C1AF96" w:themeColor="accent2"/>
          <w:right w:val="single" w:sz="8" w:space="0" w:color="C1AF96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7B5C9" w:themeColor="accent3"/>
        <w:left w:val="single" w:sz="8" w:space="0" w:color="17B5C9" w:themeColor="accent3"/>
        <w:bottom w:val="single" w:sz="8" w:space="0" w:color="17B5C9" w:themeColor="accent3"/>
        <w:right w:val="single" w:sz="8" w:space="0" w:color="17B5C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B5C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B5C9" w:themeColor="accent3"/>
          <w:left w:val="single" w:sz="8" w:space="0" w:color="17B5C9" w:themeColor="accent3"/>
          <w:bottom w:val="single" w:sz="8" w:space="0" w:color="17B5C9" w:themeColor="accent3"/>
          <w:right w:val="single" w:sz="8" w:space="0" w:color="17B5C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B5C9" w:themeColor="accent3"/>
          <w:left w:val="single" w:sz="8" w:space="0" w:color="17B5C9" w:themeColor="accent3"/>
          <w:bottom w:val="single" w:sz="8" w:space="0" w:color="17B5C9" w:themeColor="accent3"/>
          <w:right w:val="single" w:sz="8" w:space="0" w:color="17B5C9" w:themeColor="accent3"/>
        </w:tcBorders>
      </w:tcPr>
    </w:tblStylePr>
    <w:tblStylePr w:type="band1Horz">
      <w:tblPr/>
      <w:tcPr>
        <w:tcBorders>
          <w:top w:val="single" w:sz="8" w:space="0" w:color="17B5C9" w:themeColor="accent3"/>
          <w:left w:val="single" w:sz="8" w:space="0" w:color="17B5C9" w:themeColor="accent3"/>
          <w:bottom w:val="single" w:sz="8" w:space="0" w:color="17B5C9" w:themeColor="accent3"/>
          <w:right w:val="single" w:sz="8" w:space="0" w:color="17B5C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4546A" w:themeColor="accent4"/>
        <w:left w:val="single" w:sz="8" w:space="0" w:color="44546A" w:themeColor="accent4"/>
        <w:bottom w:val="single" w:sz="8" w:space="0" w:color="44546A" w:themeColor="accent4"/>
        <w:right w:val="single" w:sz="8" w:space="0" w:color="44546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546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546A" w:themeColor="accent4"/>
          <w:left w:val="single" w:sz="8" w:space="0" w:color="44546A" w:themeColor="accent4"/>
          <w:bottom w:val="single" w:sz="8" w:space="0" w:color="44546A" w:themeColor="accent4"/>
          <w:right w:val="single" w:sz="8" w:space="0" w:color="44546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546A" w:themeColor="accent4"/>
          <w:left w:val="single" w:sz="8" w:space="0" w:color="44546A" w:themeColor="accent4"/>
          <w:bottom w:val="single" w:sz="8" w:space="0" w:color="44546A" w:themeColor="accent4"/>
          <w:right w:val="single" w:sz="8" w:space="0" w:color="44546A" w:themeColor="accent4"/>
        </w:tcBorders>
      </w:tcPr>
    </w:tblStylePr>
    <w:tblStylePr w:type="band1Horz">
      <w:tblPr/>
      <w:tcPr>
        <w:tcBorders>
          <w:top w:val="single" w:sz="8" w:space="0" w:color="44546A" w:themeColor="accent4"/>
          <w:left w:val="single" w:sz="8" w:space="0" w:color="44546A" w:themeColor="accent4"/>
          <w:bottom w:val="single" w:sz="8" w:space="0" w:color="44546A" w:themeColor="accent4"/>
          <w:right w:val="single" w:sz="8" w:space="0" w:color="44546A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DE8E1" w:themeColor="accent5"/>
        <w:left w:val="single" w:sz="8" w:space="0" w:color="EDE8E1" w:themeColor="accent5"/>
        <w:bottom w:val="single" w:sz="8" w:space="0" w:color="EDE8E1" w:themeColor="accent5"/>
        <w:right w:val="single" w:sz="8" w:space="0" w:color="EDE8E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E8E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E8E1" w:themeColor="accent5"/>
          <w:left w:val="single" w:sz="8" w:space="0" w:color="EDE8E1" w:themeColor="accent5"/>
          <w:bottom w:val="single" w:sz="8" w:space="0" w:color="EDE8E1" w:themeColor="accent5"/>
          <w:right w:val="single" w:sz="8" w:space="0" w:color="EDE8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E8E1" w:themeColor="accent5"/>
          <w:left w:val="single" w:sz="8" w:space="0" w:color="EDE8E1" w:themeColor="accent5"/>
          <w:bottom w:val="single" w:sz="8" w:space="0" w:color="EDE8E1" w:themeColor="accent5"/>
          <w:right w:val="single" w:sz="8" w:space="0" w:color="EDE8E1" w:themeColor="accent5"/>
        </w:tcBorders>
      </w:tcPr>
    </w:tblStylePr>
    <w:tblStylePr w:type="band1Horz">
      <w:tblPr/>
      <w:tcPr>
        <w:tcBorders>
          <w:top w:val="single" w:sz="8" w:space="0" w:color="EDE8E1" w:themeColor="accent5"/>
          <w:left w:val="single" w:sz="8" w:space="0" w:color="EDE8E1" w:themeColor="accent5"/>
          <w:bottom w:val="single" w:sz="8" w:space="0" w:color="EDE8E1" w:themeColor="accent5"/>
          <w:right w:val="single" w:sz="8" w:space="0" w:color="EDE8E1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6F4F0" w:themeColor="accent6"/>
        <w:left w:val="single" w:sz="8" w:space="0" w:color="F6F4F0" w:themeColor="accent6"/>
        <w:bottom w:val="single" w:sz="8" w:space="0" w:color="F6F4F0" w:themeColor="accent6"/>
        <w:right w:val="single" w:sz="8" w:space="0" w:color="F6F4F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F4F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F4F0" w:themeColor="accent6"/>
          <w:left w:val="single" w:sz="8" w:space="0" w:color="F6F4F0" w:themeColor="accent6"/>
          <w:bottom w:val="single" w:sz="8" w:space="0" w:color="F6F4F0" w:themeColor="accent6"/>
          <w:right w:val="single" w:sz="8" w:space="0" w:color="F6F4F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F4F0" w:themeColor="accent6"/>
          <w:left w:val="single" w:sz="8" w:space="0" w:color="F6F4F0" w:themeColor="accent6"/>
          <w:bottom w:val="single" w:sz="8" w:space="0" w:color="F6F4F0" w:themeColor="accent6"/>
          <w:right w:val="single" w:sz="8" w:space="0" w:color="F6F4F0" w:themeColor="accent6"/>
        </w:tcBorders>
      </w:tcPr>
    </w:tblStylePr>
    <w:tblStylePr w:type="band1Horz">
      <w:tblPr/>
      <w:tcPr>
        <w:tcBorders>
          <w:top w:val="single" w:sz="8" w:space="0" w:color="F6F4F0" w:themeColor="accent6"/>
          <w:left w:val="single" w:sz="8" w:space="0" w:color="F6F4F0" w:themeColor="accent6"/>
          <w:bottom w:val="single" w:sz="8" w:space="0" w:color="F6F4F0" w:themeColor="accent6"/>
          <w:right w:val="single" w:sz="8" w:space="0" w:color="F6F4F0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68C69" w:themeColor="accent1"/>
        <w:left w:val="single" w:sz="8" w:space="0" w:color="A68C69" w:themeColor="accent1"/>
        <w:bottom w:val="single" w:sz="8" w:space="0" w:color="A68C69" w:themeColor="accent1"/>
        <w:right w:val="single" w:sz="8" w:space="0" w:color="A68C69" w:themeColor="accent1"/>
        <w:insideH w:val="single" w:sz="8" w:space="0" w:color="A68C69" w:themeColor="accent1"/>
        <w:insideV w:val="single" w:sz="8" w:space="0" w:color="A68C6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8C69" w:themeColor="accent1"/>
          <w:left w:val="single" w:sz="8" w:space="0" w:color="A68C69" w:themeColor="accent1"/>
          <w:bottom w:val="single" w:sz="18" w:space="0" w:color="A68C69" w:themeColor="accent1"/>
          <w:right w:val="single" w:sz="8" w:space="0" w:color="A68C69" w:themeColor="accent1"/>
          <w:insideH w:val="nil"/>
          <w:insideV w:val="single" w:sz="8" w:space="0" w:color="A68C6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68C69" w:themeColor="accent1"/>
          <w:left w:val="single" w:sz="8" w:space="0" w:color="A68C69" w:themeColor="accent1"/>
          <w:bottom w:val="single" w:sz="8" w:space="0" w:color="A68C69" w:themeColor="accent1"/>
          <w:right w:val="single" w:sz="8" w:space="0" w:color="A68C69" w:themeColor="accent1"/>
          <w:insideH w:val="nil"/>
          <w:insideV w:val="single" w:sz="8" w:space="0" w:color="A68C6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8C69" w:themeColor="accent1"/>
          <w:left w:val="single" w:sz="8" w:space="0" w:color="A68C69" w:themeColor="accent1"/>
          <w:bottom w:val="single" w:sz="8" w:space="0" w:color="A68C69" w:themeColor="accent1"/>
          <w:right w:val="single" w:sz="8" w:space="0" w:color="A68C69" w:themeColor="accent1"/>
        </w:tcBorders>
      </w:tcPr>
    </w:tblStylePr>
    <w:tblStylePr w:type="band1Vert">
      <w:tblPr/>
      <w:tcPr>
        <w:tcBorders>
          <w:top w:val="single" w:sz="8" w:space="0" w:color="A68C69" w:themeColor="accent1"/>
          <w:left w:val="single" w:sz="8" w:space="0" w:color="A68C69" w:themeColor="accent1"/>
          <w:bottom w:val="single" w:sz="8" w:space="0" w:color="A68C69" w:themeColor="accent1"/>
          <w:right w:val="single" w:sz="8" w:space="0" w:color="A68C69" w:themeColor="accent1"/>
        </w:tcBorders>
        <w:shd w:val="clear" w:color="auto" w:fill="E9E2D9" w:themeFill="accent1" w:themeFillTint="3F"/>
      </w:tcPr>
    </w:tblStylePr>
    <w:tblStylePr w:type="band1Horz">
      <w:tblPr/>
      <w:tcPr>
        <w:tcBorders>
          <w:top w:val="single" w:sz="8" w:space="0" w:color="A68C69" w:themeColor="accent1"/>
          <w:left w:val="single" w:sz="8" w:space="0" w:color="A68C69" w:themeColor="accent1"/>
          <w:bottom w:val="single" w:sz="8" w:space="0" w:color="A68C69" w:themeColor="accent1"/>
          <w:right w:val="single" w:sz="8" w:space="0" w:color="A68C69" w:themeColor="accent1"/>
          <w:insideV w:val="single" w:sz="8" w:space="0" w:color="A68C69" w:themeColor="accent1"/>
        </w:tcBorders>
        <w:shd w:val="clear" w:color="auto" w:fill="E9E2D9" w:themeFill="accent1" w:themeFillTint="3F"/>
      </w:tcPr>
    </w:tblStylePr>
    <w:tblStylePr w:type="band2Horz">
      <w:tblPr/>
      <w:tcPr>
        <w:tcBorders>
          <w:top w:val="single" w:sz="8" w:space="0" w:color="A68C69" w:themeColor="accent1"/>
          <w:left w:val="single" w:sz="8" w:space="0" w:color="A68C69" w:themeColor="accent1"/>
          <w:bottom w:val="single" w:sz="8" w:space="0" w:color="A68C69" w:themeColor="accent1"/>
          <w:right w:val="single" w:sz="8" w:space="0" w:color="A68C69" w:themeColor="accent1"/>
          <w:insideV w:val="single" w:sz="8" w:space="0" w:color="A68C69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1AF96" w:themeColor="accent2"/>
        <w:left w:val="single" w:sz="8" w:space="0" w:color="C1AF96" w:themeColor="accent2"/>
        <w:bottom w:val="single" w:sz="8" w:space="0" w:color="C1AF96" w:themeColor="accent2"/>
        <w:right w:val="single" w:sz="8" w:space="0" w:color="C1AF96" w:themeColor="accent2"/>
        <w:insideH w:val="single" w:sz="8" w:space="0" w:color="C1AF96" w:themeColor="accent2"/>
        <w:insideV w:val="single" w:sz="8" w:space="0" w:color="C1AF9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AF96" w:themeColor="accent2"/>
          <w:left w:val="single" w:sz="8" w:space="0" w:color="C1AF96" w:themeColor="accent2"/>
          <w:bottom w:val="single" w:sz="18" w:space="0" w:color="C1AF96" w:themeColor="accent2"/>
          <w:right w:val="single" w:sz="8" w:space="0" w:color="C1AF96" w:themeColor="accent2"/>
          <w:insideH w:val="nil"/>
          <w:insideV w:val="single" w:sz="8" w:space="0" w:color="C1AF9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AF96" w:themeColor="accent2"/>
          <w:left w:val="single" w:sz="8" w:space="0" w:color="C1AF96" w:themeColor="accent2"/>
          <w:bottom w:val="single" w:sz="8" w:space="0" w:color="C1AF96" w:themeColor="accent2"/>
          <w:right w:val="single" w:sz="8" w:space="0" w:color="C1AF96" w:themeColor="accent2"/>
          <w:insideH w:val="nil"/>
          <w:insideV w:val="single" w:sz="8" w:space="0" w:color="C1AF9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AF96" w:themeColor="accent2"/>
          <w:left w:val="single" w:sz="8" w:space="0" w:color="C1AF96" w:themeColor="accent2"/>
          <w:bottom w:val="single" w:sz="8" w:space="0" w:color="C1AF96" w:themeColor="accent2"/>
          <w:right w:val="single" w:sz="8" w:space="0" w:color="C1AF96" w:themeColor="accent2"/>
        </w:tcBorders>
      </w:tcPr>
    </w:tblStylePr>
    <w:tblStylePr w:type="band1Vert">
      <w:tblPr/>
      <w:tcPr>
        <w:tcBorders>
          <w:top w:val="single" w:sz="8" w:space="0" w:color="C1AF96" w:themeColor="accent2"/>
          <w:left w:val="single" w:sz="8" w:space="0" w:color="C1AF96" w:themeColor="accent2"/>
          <w:bottom w:val="single" w:sz="8" w:space="0" w:color="C1AF96" w:themeColor="accent2"/>
          <w:right w:val="single" w:sz="8" w:space="0" w:color="C1AF96" w:themeColor="accent2"/>
        </w:tcBorders>
        <w:shd w:val="clear" w:color="auto" w:fill="EFEBE5" w:themeFill="accent2" w:themeFillTint="3F"/>
      </w:tcPr>
    </w:tblStylePr>
    <w:tblStylePr w:type="band1Horz">
      <w:tblPr/>
      <w:tcPr>
        <w:tcBorders>
          <w:top w:val="single" w:sz="8" w:space="0" w:color="C1AF96" w:themeColor="accent2"/>
          <w:left w:val="single" w:sz="8" w:space="0" w:color="C1AF96" w:themeColor="accent2"/>
          <w:bottom w:val="single" w:sz="8" w:space="0" w:color="C1AF96" w:themeColor="accent2"/>
          <w:right w:val="single" w:sz="8" w:space="0" w:color="C1AF96" w:themeColor="accent2"/>
          <w:insideV w:val="single" w:sz="8" w:space="0" w:color="C1AF96" w:themeColor="accent2"/>
        </w:tcBorders>
        <w:shd w:val="clear" w:color="auto" w:fill="EFEBE5" w:themeFill="accent2" w:themeFillTint="3F"/>
      </w:tcPr>
    </w:tblStylePr>
    <w:tblStylePr w:type="band2Horz">
      <w:tblPr/>
      <w:tcPr>
        <w:tcBorders>
          <w:top w:val="single" w:sz="8" w:space="0" w:color="C1AF96" w:themeColor="accent2"/>
          <w:left w:val="single" w:sz="8" w:space="0" w:color="C1AF96" w:themeColor="accent2"/>
          <w:bottom w:val="single" w:sz="8" w:space="0" w:color="C1AF96" w:themeColor="accent2"/>
          <w:right w:val="single" w:sz="8" w:space="0" w:color="C1AF96" w:themeColor="accent2"/>
          <w:insideV w:val="single" w:sz="8" w:space="0" w:color="C1AF96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7B5C9" w:themeColor="accent3"/>
        <w:left w:val="single" w:sz="8" w:space="0" w:color="17B5C9" w:themeColor="accent3"/>
        <w:bottom w:val="single" w:sz="8" w:space="0" w:color="17B5C9" w:themeColor="accent3"/>
        <w:right w:val="single" w:sz="8" w:space="0" w:color="17B5C9" w:themeColor="accent3"/>
        <w:insideH w:val="single" w:sz="8" w:space="0" w:color="17B5C9" w:themeColor="accent3"/>
        <w:insideV w:val="single" w:sz="8" w:space="0" w:color="17B5C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B5C9" w:themeColor="accent3"/>
          <w:left w:val="single" w:sz="8" w:space="0" w:color="17B5C9" w:themeColor="accent3"/>
          <w:bottom w:val="single" w:sz="18" w:space="0" w:color="17B5C9" w:themeColor="accent3"/>
          <w:right w:val="single" w:sz="8" w:space="0" w:color="17B5C9" w:themeColor="accent3"/>
          <w:insideH w:val="nil"/>
          <w:insideV w:val="single" w:sz="8" w:space="0" w:color="17B5C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B5C9" w:themeColor="accent3"/>
          <w:left w:val="single" w:sz="8" w:space="0" w:color="17B5C9" w:themeColor="accent3"/>
          <w:bottom w:val="single" w:sz="8" w:space="0" w:color="17B5C9" w:themeColor="accent3"/>
          <w:right w:val="single" w:sz="8" w:space="0" w:color="17B5C9" w:themeColor="accent3"/>
          <w:insideH w:val="nil"/>
          <w:insideV w:val="single" w:sz="8" w:space="0" w:color="17B5C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B5C9" w:themeColor="accent3"/>
          <w:left w:val="single" w:sz="8" w:space="0" w:color="17B5C9" w:themeColor="accent3"/>
          <w:bottom w:val="single" w:sz="8" w:space="0" w:color="17B5C9" w:themeColor="accent3"/>
          <w:right w:val="single" w:sz="8" w:space="0" w:color="17B5C9" w:themeColor="accent3"/>
        </w:tcBorders>
      </w:tcPr>
    </w:tblStylePr>
    <w:tblStylePr w:type="band1Vert">
      <w:tblPr/>
      <w:tcPr>
        <w:tcBorders>
          <w:top w:val="single" w:sz="8" w:space="0" w:color="17B5C9" w:themeColor="accent3"/>
          <w:left w:val="single" w:sz="8" w:space="0" w:color="17B5C9" w:themeColor="accent3"/>
          <w:bottom w:val="single" w:sz="8" w:space="0" w:color="17B5C9" w:themeColor="accent3"/>
          <w:right w:val="single" w:sz="8" w:space="0" w:color="17B5C9" w:themeColor="accent3"/>
        </w:tcBorders>
        <w:shd w:val="clear" w:color="auto" w:fill="BFF1F7" w:themeFill="accent3" w:themeFillTint="3F"/>
      </w:tcPr>
    </w:tblStylePr>
    <w:tblStylePr w:type="band1Horz">
      <w:tblPr/>
      <w:tcPr>
        <w:tcBorders>
          <w:top w:val="single" w:sz="8" w:space="0" w:color="17B5C9" w:themeColor="accent3"/>
          <w:left w:val="single" w:sz="8" w:space="0" w:color="17B5C9" w:themeColor="accent3"/>
          <w:bottom w:val="single" w:sz="8" w:space="0" w:color="17B5C9" w:themeColor="accent3"/>
          <w:right w:val="single" w:sz="8" w:space="0" w:color="17B5C9" w:themeColor="accent3"/>
          <w:insideV w:val="single" w:sz="8" w:space="0" w:color="17B5C9" w:themeColor="accent3"/>
        </w:tcBorders>
        <w:shd w:val="clear" w:color="auto" w:fill="BFF1F7" w:themeFill="accent3" w:themeFillTint="3F"/>
      </w:tcPr>
    </w:tblStylePr>
    <w:tblStylePr w:type="band2Horz">
      <w:tblPr/>
      <w:tcPr>
        <w:tcBorders>
          <w:top w:val="single" w:sz="8" w:space="0" w:color="17B5C9" w:themeColor="accent3"/>
          <w:left w:val="single" w:sz="8" w:space="0" w:color="17B5C9" w:themeColor="accent3"/>
          <w:bottom w:val="single" w:sz="8" w:space="0" w:color="17B5C9" w:themeColor="accent3"/>
          <w:right w:val="single" w:sz="8" w:space="0" w:color="17B5C9" w:themeColor="accent3"/>
          <w:insideV w:val="single" w:sz="8" w:space="0" w:color="17B5C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4546A" w:themeColor="accent4"/>
        <w:left w:val="single" w:sz="8" w:space="0" w:color="44546A" w:themeColor="accent4"/>
        <w:bottom w:val="single" w:sz="8" w:space="0" w:color="44546A" w:themeColor="accent4"/>
        <w:right w:val="single" w:sz="8" w:space="0" w:color="44546A" w:themeColor="accent4"/>
        <w:insideH w:val="single" w:sz="8" w:space="0" w:color="44546A" w:themeColor="accent4"/>
        <w:insideV w:val="single" w:sz="8" w:space="0" w:color="44546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546A" w:themeColor="accent4"/>
          <w:left w:val="single" w:sz="8" w:space="0" w:color="44546A" w:themeColor="accent4"/>
          <w:bottom w:val="single" w:sz="18" w:space="0" w:color="44546A" w:themeColor="accent4"/>
          <w:right w:val="single" w:sz="8" w:space="0" w:color="44546A" w:themeColor="accent4"/>
          <w:insideH w:val="nil"/>
          <w:insideV w:val="single" w:sz="8" w:space="0" w:color="44546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546A" w:themeColor="accent4"/>
          <w:left w:val="single" w:sz="8" w:space="0" w:color="44546A" w:themeColor="accent4"/>
          <w:bottom w:val="single" w:sz="8" w:space="0" w:color="44546A" w:themeColor="accent4"/>
          <w:right w:val="single" w:sz="8" w:space="0" w:color="44546A" w:themeColor="accent4"/>
          <w:insideH w:val="nil"/>
          <w:insideV w:val="single" w:sz="8" w:space="0" w:color="44546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546A" w:themeColor="accent4"/>
          <w:left w:val="single" w:sz="8" w:space="0" w:color="44546A" w:themeColor="accent4"/>
          <w:bottom w:val="single" w:sz="8" w:space="0" w:color="44546A" w:themeColor="accent4"/>
          <w:right w:val="single" w:sz="8" w:space="0" w:color="44546A" w:themeColor="accent4"/>
        </w:tcBorders>
      </w:tcPr>
    </w:tblStylePr>
    <w:tblStylePr w:type="band1Vert">
      <w:tblPr/>
      <w:tcPr>
        <w:tcBorders>
          <w:top w:val="single" w:sz="8" w:space="0" w:color="44546A" w:themeColor="accent4"/>
          <w:left w:val="single" w:sz="8" w:space="0" w:color="44546A" w:themeColor="accent4"/>
          <w:bottom w:val="single" w:sz="8" w:space="0" w:color="44546A" w:themeColor="accent4"/>
          <w:right w:val="single" w:sz="8" w:space="0" w:color="44546A" w:themeColor="accent4"/>
        </w:tcBorders>
        <w:shd w:val="clear" w:color="auto" w:fill="CCD3DE" w:themeFill="accent4" w:themeFillTint="3F"/>
      </w:tcPr>
    </w:tblStylePr>
    <w:tblStylePr w:type="band1Horz">
      <w:tblPr/>
      <w:tcPr>
        <w:tcBorders>
          <w:top w:val="single" w:sz="8" w:space="0" w:color="44546A" w:themeColor="accent4"/>
          <w:left w:val="single" w:sz="8" w:space="0" w:color="44546A" w:themeColor="accent4"/>
          <w:bottom w:val="single" w:sz="8" w:space="0" w:color="44546A" w:themeColor="accent4"/>
          <w:right w:val="single" w:sz="8" w:space="0" w:color="44546A" w:themeColor="accent4"/>
          <w:insideV w:val="single" w:sz="8" w:space="0" w:color="44546A" w:themeColor="accent4"/>
        </w:tcBorders>
        <w:shd w:val="clear" w:color="auto" w:fill="CCD3DE" w:themeFill="accent4" w:themeFillTint="3F"/>
      </w:tcPr>
    </w:tblStylePr>
    <w:tblStylePr w:type="band2Horz">
      <w:tblPr/>
      <w:tcPr>
        <w:tcBorders>
          <w:top w:val="single" w:sz="8" w:space="0" w:color="44546A" w:themeColor="accent4"/>
          <w:left w:val="single" w:sz="8" w:space="0" w:color="44546A" w:themeColor="accent4"/>
          <w:bottom w:val="single" w:sz="8" w:space="0" w:color="44546A" w:themeColor="accent4"/>
          <w:right w:val="single" w:sz="8" w:space="0" w:color="44546A" w:themeColor="accent4"/>
          <w:insideV w:val="single" w:sz="8" w:space="0" w:color="44546A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DE8E1" w:themeColor="accent5"/>
        <w:left w:val="single" w:sz="8" w:space="0" w:color="EDE8E1" w:themeColor="accent5"/>
        <w:bottom w:val="single" w:sz="8" w:space="0" w:color="EDE8E1" w:themeColor="accent5"/>
        <w:right w:val="single" w:sz="8" w:space="0" w:color="EDE8E1" w:themeColor="accent5"/>
        <w:insideH w:val="single" w:sz="8" w:space="0" w:color="EDE8E1" w:themeColor="accent5"/>
        <w:insideV w:val="single" w:sz="8" w:space="0" w:color="EDE8E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E8E1" w:themeColor="accent5"/>
          <w:left w:val="single" w:sz="8" w:space="0" w:color="EDE8E1" w:themeColor="accent5"/>
          <w:bottom w:val="single" w:sz="18" w:space="0" w:color="EDE8E1" w:themeColor="accent5"/>
          <w:right w:val="single" w:sz="8" w:space="0" w:color="EDE8E1" w:themeColor="accent5"/>
          <w:insideH w:val="nil"/>
          <w:insideV w:val="single" w:sz="8" w:space="0" w:color="EDE8E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E8E1" w:themeColor="accent5"/>
          <w:left w:val="single" w:sz="8" w:space="0" w:color="EDE8E1" w:themeColor="accent5"/>
          <w:bottom w:val="single" w:sz="8" w:space="0" w:color="EDE8E1" w:themeColor="accent5"/>
          <w:right w:val="single" w:sz="8" w:space="0" w:color="EDE8E1" w:themeColor="accent5"/>
          <w:insideH w:val="nil"/>
          <w:insideV w:val="single" w:sz="8" w:space="0" w:color="EDE8E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E8E1" w:themeColor="accent5"/>
          <w:left w:val="single" w:sz="8" w:space="0" w:color="EDE8E1" w:themeColor="accent5"/>
          <w:bottom w:val="single" w:sz="8" w:space="0" w:color="EDE8E1" w:themeColor="accent5"/>
          <w:right w:val="single" w:sz="8" w:space="0" w:color="EDE8E1" w:themeColor="accent5"/>
        </w:tcBorders>
      </w:tcPr>
    </w:tblStylePr>
    <w:tblStylePr w:type="band1Vert">
      <w:tblPr/>
      <w:tcPr>
        <w:tcBorders>
          <w:top w:val="single" w:sz="8" w:space="0" w:color="EDE8E1" w:themeColor="accent5"/>
          <w:left w:val="single" w:sz="8" w:space="0" w:color="EDE8E1" w:themeColor="accent5"/>
          <w:bottom w:val="single" w:sz="8" w:space="0" w:color="EDE8E1" w:themeColor="accent5"/>
          <w:right w:val="single" w:sz="8" w:space="0" w:color="EDE8E1" w:themeColor="accent5"/>
        </w:tcBorders>
        <w:shd w:val="clear" w:color="auto" w:fill="FAF9F7" w:themeFill="accent5" w:themeFillTint="3F"/>
      </w:tcPr>
    </w:tblStylePr>
    <w:tblStylePr w:type="band1Horz">
      <w:tblPr/>
      <w:tcPr>
        <w:tcBorders>
          <w:top w:val="single" w:sz="8" w:space="0" w:color="EDE8E1" w:themeColor="accent5"/>
          <w:left w:val="single" w:sz="8" w:space="0" w:color="EDE8E1" w:themeColor="accent5"/>
          <w:bottom w:val="single" w:sz="8" w:space="0" w:color="EDE8E1" w:themeColor="accent5"/>
          <w:right w:val="single" w:sz="8" w:space="0" w:color="EDE8E1" w:themeColor="accent5"/>
          <w:insideV w:val="single" w:sz="8" w:space="0" w:color="EDE8E1" w:themeColor="accent5"/>
        </w:tcBorders>
        <w:shd w:val="clear" w:color="auto" w:fill="FAF9F7" w:themeFill="accent5" w:themeFillTint="3F"/>
      </w:tcPr>
    </w:tblStylePr>
    <w:tblStylePr w:type="band2Horz">
      <w:tblPr/>
      <w:tcPr>
        <w:tcBorders>
          <w:top w:val="single" w:sz="8" w:space="0" w:color="EDE8E1" w:themeColor="accent5"/>
          <w:left w:val="single" w:sz="8" w:space="0" w:color="EDE8E1" w:themeColor="accent5"/>
          <w:bottom w:val="single" w:sz="8" w:space="0" w:color="EDE8E1" w:themeColor="accent5"/>
          <w:right w:val="single" w:sz="8" w:space="0" w:color="EDE8E1" w:themeColor="accent5"/>
          <w:insideV w:val="single" w:sz="8" w:space="0" w:color="EDE8E1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6F4F0" w:themeColor="accent6"/>
        <w:left w:val="single" w:sz="8" w:space="0" w:color="F6F4F0" w:themeColor="accent6"/>
        <w:bottom w:val="single" w:sz="8" w:space="0" w:color="F6F4F0" w:themeColor="accent6"/>
        <w:right w:val="single" w:sz="8" w:space="0" w:color="F6F4F0" w:themeColor="accent6"/>
        <w:insideH w:val="single" w:sz="8" w:space="0" w:color="F6F4F0" w:themeColor="accent6"/>
        <w:insideV w:val="single" w:sz="8" w:space="0" w:color="F6F4F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F4F0" w:themeColor="accent6"/>
          <w:left w:val="single" w:sz="8" w:space="0" w:color="F6F4F0" w:themeColor="accent6"/>
          <w:bottom w:val="single" w:sz="18" w:space="0" w:color="F6F4F0" w:themeColor="accent6"/>
          <w:right w:val="single" w:sz="8" w:space="0" w:color="F6F4F0" w:themeColor="accent6"/>
          <w:insideH w:val="nil"/>
          <w:insideV w:val="single" w:sz="8" w:space="0" w:color="F6F4F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F4F0" w:themeColor="accent6"/>
          <w:left w:val="single" w:sz="8" w:space="0" w:color="F6F4F0" w:themeColor="accent6"/>
          <w:bottom w:val="single" w:sz="8" w:space="0" w:color="F6F4F0" w:themeColor="accent6"/>
          <w:right w:val="single" w:sz="8" w:space="0" w:color="F6F4F0" w:themeColor="accent6"/>
          <w:insideH w:val="nil"/>
          <w:insideV w:val="single" w:sz="8" w:space="0" w:color="F6F4F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F4F0" w:themeColor="accent6"/>
          <w:left w:val="single" w:sz="8" w:space="0" w:color="F6F4F0" w:themeColor="accent6"/>
          <w:bottom w:val="single" w:sz="8" w:space="0" w:color="F6F4F0" w:themeColor="accent6"/>
          <w:right w:val="single" w:sz="8" w:space="0" w:color="F6F4F0" w:themeColor="accent6"/>
        </w:tcBorders>
      </w:tcPr>
    </w:tblStylePr>
    <w:tblStylePr w:type="band1Vert">
      <w:tblPr/>
      <w:tcPr>
        <w:tcBorders>
          <w:top w:val="single" w:sz="8" w:space="0" w:color="F6F4F0" w:themeColor="accent6"/>
          <w:left w:val="single" w:sz="8" w:space="0" w:color="F6F4F0" w:themeColor="accent6"/>
          <w:bottom w:val="single" w:sz="8" w:space="0" w:color="F6F4F0" w:themeColor="accent6"/>
          <w:right w:val="single" w:sz="8" w:space="0" w:color="F6F4F0" w:themeColor="accent6"/>
        </w:tcBorders>
        <w:shd w:val="clear" w:color="auto" w:fill="FCFCFB" w:themeFill="accent6" w:themeFillTint="3F"/>
      </w:tcPr>
    </w:tblStylePr>
    <w:tblStylePr w:type="band1Horz">
      <w:tblPr/>
      <w:tcPr>
        <w:tcBorders>
          <w:top w:val="single" w:sz="8" w:space="0" w:color="F6F4F0" w:themeColor="accent6"/>
          <w:left w:val="single" w:sz="8" w:space="0" w:color="F6F4F0" w:themeColor="accent6"/>
          <w:bottom w:val="single" w:sz="8" w:space="0" w:color="F6F4F0" w:themeColor="accent6"/>
          <w:right w:val="single" w:sz="8" w:space="0" w:color="F6F4F0" w:themeColor="accent6"/>
          <w:insideV w:val="single" w:sz="8" w:space="0" w:color="F6F4F0" w:themeColor="accent6"/>
        </w:tcBorders>
        <w:shd w:val="clear" w:color="auto" w:fill="FCFCFB" w:themeFill="accent6" w:themeFillTint="3F"/>
      </w:tcPr>
    </w:tblStylePr>
    <w:tblStylePr w:type="band2Horz">
      <w:tblPr/>
      <w:tcPr>
        <w:tcBorders>
          <w:top w:val="single" w:sz="8" w:space="0" w:color="F6F4F0" w:themeColor="accent6"/>
          <w:left w:val="single" w:sz="8" w:space="0" w:color="F6F4F0" w:themeColor="accent6"/>
          <w:bottom w:val="single" w:sz="8" w:space="0" w:color="F6F4F0" w:themeColor="accent6"/>
          <w:right w:val="single" w:sz="8" w:space="0" w:color="F6F4F0" w:themeColor="accent6"/>
          <w:insideV w:val="single" w:sz="8" w:space="0" w:color="F6F4F0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CA88E" w:themeColor="accent1" w:themeTint="BF"/>
        <w:left w:val="single" w:sz="8" w:space="0" w:color="BCA88E" w:themeColor="accent1" w:themeTint="BF"/>
        <w:bottom w:val="single" w:sz="8" w:space="0" w:color="BCA88E" w:themeColor="accent1" w:themeTint="BF"/>
        <w:right w:val="single" w:sz="8" w:space="0" w:color="BCA88E" w:themeColor="accent1" w:themeTint="BF"/>
        <w:insideH w:val="single" w:sz="8" w:space="0" w:color="BCA88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A88E" w:themeColor="accent1" w:themeTint="BF"/>
          <w:left w:val="single" w:sz="8" w:space="0" w:color="BCA88E" w:themeColor="accent1" w:themeTint="BF"/>
          <w:bottom w:val="single" w:sz="8" w:space="0" w:color="BCA88E" w:themeColor="accent1" w:themeTint="BF"/>
          <w:right w:val="single" w:sz="8" w:space="0" w:color="BCA88E" w:themeColor="accent1" w:themeTint="BF"/>
          <w:insideH w:val="nil"/>
          <w:insideV w:val="nil"/>
        </w:tcBorders>
        <w:shd w:val="clear" w:color="auto" w:fill="A68C6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A88E" w:themeColor="accent1" w:themeTint="BF"/>
          <w:left w:val="single" w:sz="8" w:space="0" w:color="BCA88E" w:themeColor="accent1" w:themeTint="BF"/>
          <w:bottom w:val="single" w:sz="8" w:space="0" w:color="BCA88E" w:themeColor="accent1" w:themeTint="BF"/>
          <w:right w:val="single" w:sz="8" w:space="0" w:color="BCA88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2D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E2D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D0C2B0" w:themeColor="accent2" w:themeTint="BF"/>
        <w:left w:val="single" w:sz="8" w:space="0" w:color="D0C2B0" w:themeColor="accent2" w:themeTint="BF"/>
        <w:bottom w:val="single" w:sz="8" w:space="0" w:color="D0C2B0" w:themeColor="accent2" w:themeTint="BF"/>
        <w:right w:val="single" w:sz="8" w:space="0" w:color="D0C2B0" w:themeColor="accent2" w:themeTint="BF"/>
        <w:insideH w:val="single" w:sz="8" w:space="0" w:color="D0C2B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0C2B0" w:themeColor="accent2" w:themeTint="BF"/>
          <w:left w:val="single" w:sz="8" w:space="0" w:color="D0C2B0" w:themeColor="accent2" w:themeTint="BF"/>
          <w:bottom w:val="single" w:sz="8" w:space="0" w:color="D0C2B0" w:themeColor="accent2" w:themeTint="BF"/>
          <w:right w:val="single" w:sz="8" w:space="0" w:color="D0C2B0" w:themeColor="accent2" w:themeTint="BF"/>
          <w:insideH w:val="nil"/>
          <w:insideV w:val="nil"/>
        </w:tcBorders>
        <w:shd w:val="clear" w:color="auto" w:fill="C1AF9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C2B0" w:themeColor="accent2" w:themeTint="BF"/>
          <w:left w:val="single" w:sz="8" w:space="0" w:color="D0C2B0" w:themeColor="accent2" w:themeTint="BF"/>
          <w:bottom w:val="single" w:sz="8" w:space="0" w:color="D0C2B0" w:themeColor="accent2" w:themeTint="BF"/>
          <w:right w:val="single" w:sz="8" w:space="0" w:color="D0C2B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BE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ED5E9" w:themeColor="accent3" w:themeTint="BF"/>
        <w:left w:val="single" w:sz="8" w:space="0" w:color="3ED5E9" w:themeColor="accent3" w:themeTint="BF"/>
        <w:bottom w:val="single" w:sz="8" w:space="0" w:color="3ED5E9" w:themeColor="accent3" w:themeTint="BF"/>
        <w:right w:val="single" w:sz="8" w:space="0" w:color="3ED5E9" w:themeColor="accent3" w:themeTint="BF"/>
        <w:insideH w:val="single" w:sz="8" w:space="0" w:color="3ED5E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ED5E9" w:themeColor="accent3" w:themeTint="BF"/>
          <w:left w:val="single" w:sz="8" w:space="0" w:color="3ED5E9" w:themeColor="accent3" w:themeTint="BF"/>
          <w:bottom w:val="single" w:sz="8" w:space="0" w:color="3ED5E9" w:themeColor="accent3" w:themeTint="BF"/>
          <w:right w:val="single" w:sz="8" w:space="0" w:color="3ED5E9" w:themeColor="accent3" w:themeTint="BF"/>
          <w:insideH w:val="nil"/>
          <w:insideV w:val="nil"/>
        </w:tcBorders>
        <w:shd w:val="clear" w:color="auto" w:fill="17B5C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D5E9" w:themeColor="accent3" w:themeTint="BF"/>
          <w:left w:val="single" w:sz="8" w:space="0" w:color="3ED5E9" w:themeColor="accent3" w:themeTint="BF"/>
          <w:bottom w:val="single" w:sz="8" w:space="0" w:color="3ED5E9" w:themeColor="accent3" w:themeTint="BF"/>
          <w:right w:val="single" w:sz="8" w:space="0" w:color="3ED5E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F1F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F1F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657C9C" w:themeColor="accent4" w:themeTint="BF"/>
        <w:left w:val="single" w:sz="8" w:space="0" w:color="657C9C" w:themeColor="accent4" w:themeTint="BF"/>
        <w:bottom w:val="single" w:sz="8" w:space="0" w:color="657C9C" w:themeColor="accent4" w:themeTint="BF"/>
        <w:right w:val="single" w:sz="8" w:space="0" w:color="657C9C" w:themeColor="accent4" w:themeTint="BF"/>
        <w:insideH w:val="single" w:sz="8" w:space="0" w:color="657C9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57C9C" w:themeColor="accent4" w:themeTint="BF"/>
          <w:left w:val="single" w:sz="8" w:space="0" w:color="657C9C" w:themeColor="accent4" w:themeTint="BF"/>
          <w:bottom w:val="single" w:sz="8" w:space="0" w:color="657C9C" w:themeColor="accent4" w:themeTint="BF"/>
          <w:right w:val="single" w:sz="8" w:space="0" w:color="657C9C" w:themeColor="accent4" w:themeTint="BF"/>
          <w:insideH w:val="nil"/>
          <w:insideV w:val="nil"/>
        </w:tcBorders>
        <w:shd w:val="clear" w:color="auto" w:fill="44546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7C9C" w:themeColor="accent4" w:themeTint="BF"/>
          <w:left w:val="single" w:sz="8" w:space="0" w:color="657C9C" w:themeColor="accent4" w:themeTint="BF"/>
          <w:bottom w:val="single" w:sz="8" w:space="0" w:color="657C9C" w:themeColor="accent4" w:themeTint="BF"/>
          <w:right w:val="single" w:sz="8" w:space="0" w:color="657C9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3D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D3D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1EDE8" w:themeColor="accent5" w:themeTint="BF"/>
        <w:left w:val="single" w:sz="8" w:space="0" w:color="F1EDE8" w:themeColor="accent5" w:themeTint="BF"/>
        <w:bottom w:val="single" w:sz="8" w:space="0" w:color="F1EDE8" w:themeColor="accent5" w:themeTint="BF"/>
        <w:right w:val="single" w:sz="8" w:space="0" w:color="F1EDE8" w:themeColor="accent5" w:themeTint="BF"/>
        <w:insideH w:val="single" w:sz="8" w:space="0" w:color="F1EDE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EDE8" w:themeColor="accent5" w:themeTint="BF"/>
          <w:left w:val="single" w:sz="8" w:space="0" w:color="F1EDE8" w:themeColor="accent5" w:themeTint="BF"/>
          <w:bottom w:val="single" w:sz="8" w:space="0" w:color="F1EDE8" w:themeColor="accent5" w:themeTint="BF"/>
          <w:right w:val="single" w:sz="8" w:space="0" w:color="F1EDE8" w:themeColor="accent5" w:themeTint="BF"/>
          <w:insideH w:val="nil"/>
          <w:insideV w:val="nil"/>
        </w:tcBorders>
        <w:shd w:val="clear" w:color="auto" w:fill="EDE8E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EDE8" w:themeColor="accent5" w:themeTint="BF"/>
          <w:left w:val="single" w:sz="8" w:space="0" w:color="F1EDE8" w:themeColor="accent5" w:themeTint="BF"/>
          <w:bottom w:val="single" w:sz="8" w:space="0" w:color="F1EDE8" w:themeColor="accent5" w:themeTint="BF"/>
          <w:right w:val="single" w:sz="8" w:space="0" w:color="F1EDE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9F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9F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8F6F3" w:themeColor="accent6" w:themeTint="BF"/>
        <w:left w:val="single" w:sz="8" w:space="0" w:color="F8F6F3" w:themeColor="accent6" w:themeTint="BF"/>
        <w:bottom w:val="single" w:sz="8" w:space="0" w:color="F8F6F3" w:themeColor="accent6" w:themeTint="BF"/>
        <w:right w:val="single" w:sz="8" w:space="0" w:color="F8F6F3" w:themeColor="accent6" w:themeTint="BF"/>
        <w:insideH w:val="single" w:sz="8" w:space="0" w:color="F8F6F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F6F3" w:themeColor="accent6" w:themeTint="BF"/>
          <w:left w:val="single" w:sz="8" w:space="0" w:color="F8F6F3" w:themeColor="accent6" w:themeTint="BF"/>
          <w:bottom w:val="single" w:sz="8" w:space="0" w:color="F8F6F3" w:themeColor="accent6" w:themeTint="BF"/>
          <w:right w:val="single" w:sz="8" w:space="0" w:color="F8F6F3" w:themeColor="accent6" w:themeTint="BF"/>
          <w:insideH w:val="nil"/>
          <w:insideV w:val="nil"/>
        </w:tcBorders>
        <w:shd w:val="clear" w:color="auto" w:fill="F6F4F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F6F3" w:themeColor="accent6" w:themeTint="BF"/>
          <w:left w:val="single" w:sz="8" w:space="0" w:color="F8F6F3" w:themeColor="accent6" w:themeTint="BF"/>
          <w:bottom w:val="single" w:sz="8" w:space="0" w:color="F8F6F3" w:themeColor="accent6" w:themeTint="BF"/>
          <w:right w:val="single" w:sz="8" w:space="0" w:color="F8F6F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CF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CF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8C6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8C6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8C6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AF9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AF9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AF9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B5C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B5C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B5C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546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546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546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E8E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E8E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E8E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F4F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F4F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F4F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7B5C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68C69" w:themeColor="accent1"/>
        <w:bottom w:val="single" w:sz="8" w:space="0" w:color="A68C6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68C69" w:themeColor="accent1"/>
        </w:tcBorders>
      </w:tcPr>
    </w:tblStylePr>
    <w:tblStylePr w:type="lastRow">
      <w:rPr>
        <w:b/>
        <w:bCs/>
        <w:color w:val="17B5C9" w:themeColor="text2"/>
      </w:rPr>
      <w:tblPr/>
      <w:tcPr>
        <w:tcBorders>
          <w:top w:val="single" w:sz="8" w:space="0" w:color="A68C69" w:themeColor="accent1"/>
          <w:bottom w:val="single" w:sz="8" w:space="0" w:color="A68C6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8C69" w:themeColor="accent1"/>
          <w:bottom w:val="single" w:sz="8" w:space="0" w:color="A68C69" w:themeColor="accent1"/>
        </w:tcBorders>
      </w:tcPr>
    </w:tblStylePr>
    <w:tblStylePr w:type="band1Vert">
      <w:tblPr/>
      <w:tcPr>
        <w:shd w:val="clear" w:color="auto" w:fill="E9E2D9" w:themeFill="accent1" w:themeFillTint="3F"/>
      </w:tcPr>
    </w:tblStylePr>
    <w:tblStylePr w:type="band1Horz">
      <w:tblPr/>
      <w:tcPr>
        <w:shd w:val="clear" w:color="auto" w:fill="E9E2D9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1AF96" w:themeColor="accent2"/>
        <w:bottom w:val="single" w:sz="8" w:space="0" w:color="C1AF9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AF96" w:themeColor="accent2"/>
        </w:tcBorders>
      </w:tcPr>
    </w:tblStylePr>
    <w:tblStylePr w:type="lastRow">
      <w:rPr>
        <w:b/>
        <w:bCs/>
        <w:color w:val="17B5C9" w:themeColor="text2"/>
      </w:rPr>
      <w:tblPr/>
      <w:tcPr>
        <w:tcBorders>
          <w:top w:val="single" w:sz="8" w:space="0" w:color="C1AF96" w:themeColor="accent2"/>
          <w:bottom w:val="single" w:sz="8" w:space="0" w:color="C1AF9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AF96" w:themeColor="accent2"/>
          <w:bottom w:val="single" w:sz="8" w:space="0" w:color="C1AF96" w:themeColor="accent2"/>
        </w:tcBorders>
      </w:tcPr>
    </w:tblStylePr>
    <w:tblStylePr w:type="band1Vert">
      <w:tblPr/>
      <w:tcPr>
        <w:shd w:val="clear" w:color="auto" w:fill="EFEBE5" w:themeFill="accent2" w:themeFillTint="3F"/>
      </w:tcPr>
    </w:tblStylePr>
    <w:tblStylePr w:type="band1Horz">
      <w:tblPr/>
      <w:tcPr>
        <w:shd w:val="clear" w:color="auto" w:fill="EFEBE5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B5C9" w:themeColor="accent3"/>
        <w:bottom w:val="single" w:sz="8" w:space="0" w:color="17B5C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B5C9" w:themeColor="accent3"/>
        </w:tcBorders>
      </w:tcPr>
    </w:tblStylePr>
    <w:tblStylePr w:type="lastRow">
      <w:rPr>
        <w:b/>
        <w:bCs/>
        <w:color w:val="17B5C9" w:themeColor="text2"/>
      </w:rPr>
      <w:tblPr/>
      <w:tcPr>
        <w:tcBorders>
          <w:top w:val="single" w:sz="8" w:space="0" w:color="17B5C9" w:themeColor="accent3"/>
          <w:bottom w:val="single" w:sz="8" w:space="0" w:color="17B5C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B5C9" w:themeColor="accent3"/>
          <w:bottom w:val="single" w:sz="8" w:space="0" w:color="17B5C9" w:themeColor="accent3"/>
        </w:tcBorders>
      </w:tcPr>
    </w:tblStylePr>
    <w:tblStylePr w:type="band1Vert">
      <w:tblPr/>
      <w:tcPr>
        <w:shd w:val="clear" w:color="auto" w:fill="BFF1F7" w:themeFill="accent3" w:themeFillTint="3F"/>
      </w:tcPr>
    </w:tblStylePr>
    <w:tblStylePr w:type="band1Horz">
      <w:tblPr/>
      <w:tcPr>
        <w:shd w:val="clear" w:color="auto" w:fill="BFF1F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546A" w:themeColor="accent4"/>
        <w:bottom w:val="single" w:sz="8" w:space="0" w:color="44546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546A" w:themeColor="accent4"/>
        </w:tcBorders>
      </w:tcPr>
    </w:tblStylePr>
    <w:tblStylePr w:type="lastRow">
      <w:rPr>
        <w:b/>
        <w:bCs/>
        <w:color w:val="17B5C9" w:themeColor="text2"/>
      </w:rPr>
      <w:tblPr/>
      <w:tcPr>
        <w:tcBorders>
          <w:top w:val="single" w:sz="8" w:space="0" w:color="44546A" w:themeColor="accent4"/>
          <w:bottom w:val="single" w:sz="8" w:space="0" w:color="44546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546A" w:themeColor="accent4"/>
          <w:bottom w:val="single" w:sz="8" w:space="0" w:color="44546A" w:themeColor="accent4"/>
        </w:tcBorders>
      </w:tcPr>
    </w:tblStylePr>
    <w:tblStylePr w:type="band1Vert">
      <w:tblPr/>
      <w:tcPr>
        <w:shd w:val="clear" w:color="auto" w:fill="CCD3DE" w:themeFill="accent4" w:themeFillTint="3F"/>
      </w:tcPr>
    </w:tblStylePr>
    <w:tblStylePr w:type="band1Horz">
      <w:tblPr/>
      <w:tcPr>
        <w:shd w:val="clear" w:color="auto" w:fill="CCD3DE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E8E1" w:themeColor="accent5"/>
        <w:bottom w:val="single" w:sz="8" w:space="0" w:color="EDE8E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E8E1" w:themeColor="accent5"/>
        </w:tcBorders>
      </w:tcPr>
    </w:tblStylePr>
    <w:tblStylePr w:type="lastRow">
      <w:rPr>
        <w:b/>
        <w:bCs/>
        <w:color w:val="17B5C9" w:themeColor="text2"/>
      </w:rPr>
      <w:tblPr/>
      <w:tcPr>
        <w:tcBorders>
          <w:top w:val="single" w:sz="8" w:space="0" w:color="EDE8E1" w:themeColor="accent5"/>
          <w:bottom w:val="single" w:sz="8" w:space="0" w:color="EDE8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E8E1" w:themeColor="accent5"/>
          <w:bottom w:val="single" w:sz="8" w:space="0" w:color="EDE8E1" w:themeColor="accent5"/>
        </w:tcBorders>
      </w:tcPr>
    </w:tblStylePr>
    <w:tblStylePr w:type="band1Vert">
      <w:tblPr/>
      <w:tcPr>
        <w:shd w:val="clear" w:color="auto" w:fill="FAF9F7" w:themeFill="accent5" w:themeFillTint="3F"/>
      </w:tcPr>
    </w:tblStylePr>
    <w:tblStylePr w:type="band1Horz">
      <w:tblPr/>
      <w:tcPr>
        <w:shd w:val="clear" w:color="auto" w:fill="FAF9F7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6F4F0" w:themeColor="accent6"/>
        <w:bottom w:val="single" w:sz="8" w:space="0" w:color="F6F4F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F4F0" w:themeColor="accent6"/>
        </w:tcBorders>
      </w:tcPr>
    </w:tblStylePr>
    <w:tblStylePr w:type="lastRow">
      <w:rPr>
        <w:b/>
        <w:bCs/>
        <w:color w:val="17B5C9" w:themeColor="text2"/>
      </w:rPr>
      <w:tblPr/>
      <w:tcPr>
        <w:tcBorders>
          <w:top w:val="single" w:sz="8" w:space="0" w:color="F6F4F0" w:themeColor="accent6"/>
          <w:bottom w:val="single" w:sz="8" w:space="0" w:color="F6F4F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F4F0" w:themeColor="accent6"/>
          <w:bottom w:val="single" w:sz="8" w:space="0" w:color="F6F4F0" w:themeColor="accent6"/>
        </w:tcBorders>
      </w:tcPr>
    </w:tblStylePr>
    <w:tblStylePr w:type="band1Vert">
      <w:tblPr/>
      <w:tcPr>
        <w:shd w:val="clear" w:color="auto" w:fill="FCFCFB" w:themeFill="accent6" w:themeFillTint="3F"/>
      </w:tcPr>
    </w:tblStylePr>
    <w:tblStylePr w:type="band1Horz">
      <w:tblPr/>
      <w:tcPr>
        <w:shd w:val="clear" w:color="auto" w:fill="FCFCFB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8C69" w:themeColor="accent1"/>
        <w:left w:val="single" w:sz="8" w:space="0" w:color="A68C69" w:themeColor="accent1"/>
        <w:bottom w:val="single" w:sz="8" w:space="0" w:color="A68C69" w:themeColor="accent1"/>
        <w:right w:val="single" w:sz="8" w:space="0" w:color="A68C6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8C6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68C6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8C6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68C6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2D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E2D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AF96" w:themeColor="accent2"/>
        <w:left w:val="single" w:sz="8" w:space="0" w:color="C1AF96" w:themeColor="accent2"/>
        <w:bottom w:val="single" w:sz="8" w:space="0" w:color="C1AF96" w:themeColor="accent2"/>
        <w:right w:val="single" w:sz="8" w:space="0" w:color="C1AF9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AF9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1AF96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AF9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AF9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BE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BE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B5C9" w:themeColor="accent3"/>
        <w:left w:val="single" w:sz="8" w:space="0" w:color="17B5C9" w:themeColor="accent3"/>
        <w:bottom w:val="single" w:sz="8" w:space="0" w:color="17B5C9" w:themeColor="accent3"/>
        <w:right w:val="single" w:sz="8" w:space="0" w:color="17B5C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B5C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7B5C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B5C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B5C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F1F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F1F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546A" w:themeColor="accent4"/>
        <w:left w:val="single" w:sz="8" w:space="0" w:color="44546A" w:themeColor="accent4"/>
        <w:bottom w:val="single" w:sz="8" w:space="0" w:color="44546A" w:themeColor="accent4"/>
        <w:right w:val="single" w:sz="8" w:space="0" w:color="44546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546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546A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546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546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D3D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D3D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E8E1" w:themeColor="accent5"/>
        <w:left w:val="single" w:sz="8" w:space="0" w:color="EDE8E1" w:themeColor="accent5"/>
        <w:bottom w:val="single" w:sz="8" w:space="0" w:color="EDE8E1" w:themeColor="accent5"/>
        <w:right w:val="single" w:sz="8" w:space="0" w:color="EDE8E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E8E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E8E1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E8E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E8E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9F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9F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F4F0" w:themeColor="accent6"/>
        <w:left w:val="single" w:sz="8" w:space="0" w:color="F6F4F0" w:themeColor="accent6"/>
        <w:bottom w:val="single" w:sz="8" w:space="0" w:color="F6F4F0" w:themeColor="accent6"/>
        <w:right w:val="single" w:sz="8" w:space="0" w:color="F6F4F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F4F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6F4F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F4F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F4F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CF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CF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CA88E" w:themeColor="accent1" w:themeTint="BF"/>
        <w:left w:val="single" w:sz="8" w:space="0" w:color="BCA88E" w:themeColor="accent1" w:themeTint="BF"/>
        <w:bottom w:val="single" w:sz="8" w:space="0" w:color="BCA88E" w:themeColor="accent1" w:themeTint="BF"/>
        <w:right w:val="single" w:sz="8" w:space="0" w:color="BCA88E" w:themeColor="accent1" w:themeTint="BF"/>
        <w:insideH w:val="single" w:sz="8" w:space="0" w:color="BCA88E" w:themeColor="accent1" w:themeTint="BF"/>
        <w:insideV w:val="single" w:sz="8" w:space="0" w:color="BCA88E" w:themeColor="accent1" w:themeTint="BF"/>
      </w:tblBorders>
    </w:tblPr>
    <w:tcPr>
      <w:shd w:val="clear" w:color="auto" w:fill="E9E2D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A88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C5B4" w:themeFill="accent1" w:themeFillTint="7F"/>
      </w:tcPr>
    </w:tblStylePr>
    <w:tblStylePr w:type="band1Horz">
      <w:tblPr/>
      <w:tcPr>
        <w:shd w:val="clear" w:color="auto" w:fill="D2C5B4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D0C2B0" w:themeColor="accent2" w:themeTint="BF"/>
        <w:left w:val="single" w:sz="8" w:space="0" w:color="D0C2B0" w:themeColor="accent2" w:themeTint="BF"/>
        <w:bottom w:val="single" w:sz="8" w:space="0" w:color="D0C2B0" w:themeColor="accent2" w:themeTint="BF"/>
        <w:right w:val="single" w:sz="8" w:space="0" w:color="D0C2B0" w:themeColor="accent2" w:themeTint="BF"/>
        <w:insideH w:val="single" w:sz="8" w:space="0" w:color="D0C2B0" w:themeColor="accent2" w:themeTint="BF"/>
        <w:insideV w:val="single" w:sz="8" w:space="0" w:color="D0C2B0" w:themeColor="accent2" w:themeTint="BF"/>
      </w:tblBorders>
    </w:tblPr>
    <w:tcPr>
      <w:shd w:val="clear" w:color="auto" w:fill="EFEBE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0C2B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7CA" w:themeFill="accent2" w:themeFillTint="7F"/>
      </w:tcPr>
    </w:tblStylePr>
    <w:tblStylePr w:type="band1Horz">
      <w:tblPr/>
      <w:tcPr>
        <w:shd w:val="clear" w:color="auto" w:fill="E0D7C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ED5E9" w:themeColor="accent3" w:themeTint="BF"/>
        <w:left w:val="single" w:sz="8" w:space="0" w:color="3ED5E9" w:themeColor="accent3" w:themeTint="BF"/>
        <w:bottom w:val="single" w:sz="8" w:space="0" w:color="3ED5E9" w:themeColor="accent3" w:themeTint="BF"/>
        <w:right w:val="single" w:sz="8" w:space="0" w:color="3ED5E9" w:themeColor="accent3" w:themeTint="BF"/>
        <w:insideH w:val="single" w:sz="8" w:space="0" w:color="3ED5E9" w:themeColor="accent3" w:themeTint="BF"/>
        <w:insideV w:val="single" w:sz="8" w:space="0" w:color="3ED5E9" w:themeColor="accent3" w:themeTint="BF"/>
      </w:tblBorders>
    </w:tblPr>
    <w:tcPr>
      <w:shd w:val="clear" w:color="auto" w:fill="BFF1F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ED5E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E3F0" w:themeFill="accent3" w:themeFillTint="7F"/>
      </w:tcPr>
    </w:tblStylePr>
    <w:tblStylePr w:type="band1Horz">
      <w:tblPr/>
      <w:tcPr>
        <w:shd w:val="clear" w:color="auto" w:fill="7FE3F0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657C9C" w:themeColor="accent4" w:themeTint="BF"/>
        <w:left w:val="single" w:sz="8" w:space="0" w:color="657C9C" w:themeColor="accent4" w:themeTint="BF"/>
        <w:bottom w:val="single" w:sz="8" w:space="0" w:color="657C9C" w:themeColor="accent4" w:themeTint="BF"/>
        <w:right w:val="single" w:sz="8" w:space="0" w:color="657C9C" w:themeColor="accent4" w:themeTint="BF"/>
        <w:insideH w:val="single" w:sz="8" w:space="0" w:color="657C9C" w:themeColor="accent4" w:themeTint="BF"/>
        <w:insideV w:val="single" w:sz="8" w:space="0" w:color="657C9C" w:themeColor="accent4" w:themeTint="BF"/>
      </w:tblBorders>
    </w:tblPr>
    <w:tcPr>
      <w:shd w:val="clear" w:color="auto" w:fill="CCD3D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57C9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A8BD" w:themeFill="accent4" w:themeFillTint="7F"/>
      </w:tcPr>
    </w:tblStylePr>
    <w:tblStylePr w:type="band1Horz">
      <w:tblPr/>
      <w:tcPr>
        <w:shd w:val="clear" w:color="auto" w:fill="98A8BD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1EDE8" w:themeColor="accent5" w:themeTint="BF"/>
        <w:left w:val="single" w:sz="8" w:space="0" w:color="F1EDE8" w:themeColor="accent5" w:themeTint="BF"/>
        <w:bottom w:val="single" w:sz="8" w:space="0" w:color="F1EDE8" w:themeColor="accent5" w:themeTint="BF"/>
        <w:right w:val="single" w:sz="8" w:space="0" w:color="F1EDE8" w:themeColor="accent5" w:themeTint="BF"/>
        <w:insideH w:val="single" w:sz="8" w:space="0" w:color="F1EDE8" w:themeColor="accent5" w:themeTint="BF"/>
        <w:insideV w:val="single" w:sz="8" w:space="0" w:color="F1EDE8" w:themeColor="accent5" w:themeTint="BF"/>
      </w:tblBorders>
    </w:tblPr>
    <w:tcPr>
      <w:shd w:val="clear" w:color="auto" w:fill="FAF9F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EDE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3F0" w:themeFill="accent5" w:themeFillTint="7F"/>
      </w:tcPr>
    </w:tblStylePr>
    <w:tblStylePr w:type="band1Horz">
      <w:tblPr/>
      <w:tcPr>
        <w:shd w:val="clear" w:color="auto" w:fill="F6F3F0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8F6F3" w:themeColor="accent6" w:themeTint="BF"/>
        <w:left w:val="single" w:sz="8" w:space="0" w:color="F8F6F3" w:themeColor="accent6" w:themeTint="BF"/>
        <w:bottom w:val="single" w:sz="8" w:space="0" w:color="F8F6F3" w:themeColor="accent6" w:themeTint="BF"/>
        <w:right w:val="single" w:sz="8" w:space="0" w:color="F8F6F3" w:themeColor="accent6" w:themeTint="BF"/>
        <w:insideH w:val="single" w:sz="8" w:space="0" w:color="F8F6F3" w:themeColor="accent6" w:themeTint="BF"/>
        <w:insideV w:val="single" w:sz="8" w:space="0" w:color="F8F6F3" w:themeColor="accent6" w:themeTint="BF"/>
      </w:tblBorders>
    </w:tblPr>
    <w:tcPr>
      <w:shd w:val="clear" w:color="auto" w:fill="FCFCF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F6F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9F7" w:themeFill="accent6" w:themeFillTint="7F"/>
      </w:tcPr>
    </w:tblStylePr>
    <w:tblStylePr w:type="band1Horz">
      <w:tblPr/>
      <w:tcPr>
        <w:shd w:val="clear" w:color="auto" w:fill="FAF9F7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8C69" w:themeColor="accent1"/>
        <w:left w:val="single" w:sz="8" w:space="0" w:color="A68C69" w:themeColor="accent1"/>
        <w:bottom w:val="single" w:sz="8" w:space="0" w:color="A68C69" w:themeColor="accent1"/>
        <w:right w:val="single" w:sz="8" w:space="0" w:color="A68C69" w:themeColor="accent1"/>
        <w:insideH w:val="single" w:sz="8" w:space="0" w:color="A68C69" w:themeColor="accent1"/>
        <w:insideV w:val="single" w:sz="8" w:space="0" w:color="A68C69" w:themeColor="accent1"/>
      </w:tblBorders>
    </w:tblPr>
    <w:tcPr>
      <w:shd w:val="clear" w:color="auto" w:fill="E9E2D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3F0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7E0" w:themeFill="accent1" w:themeFillTint="33"/>
      </w:tcPr>
    </w:tblStylePr>
    <w:tblStylePr w:type="band1Vert">
      <w:tblPr/>
      <w:tcPr>
        <w:shd w:val="clear" w:color="auto" w:fill="D2C5B4" w:themeFill="accent1" w:themeFillTint="7F"/>
      </w:tcPr>
    </w:tblStylePr>
    <w:tblStylePr w:type="band1Horz">
      <w:tblPr/>
      <w:tcPr>
        <w:tcBorders>
          <w:insideH w:val="single" w:sz="6" w:space="0" w:color="A68C69" w:themeColor="accent1"/>
          <w:insideV w:val="single" w:sz="6" w:space="0" w:color="A68C69" w:themeColor="accent1"/>
        </w:tcBorders>
        <w:shd w:val="clear" w:color="auto" w:fill="D2C5B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AF96" w:themeColor="accent2"/>
        <w:left w:val="single" w:sz="8" w:space="0" w:color="C1AF96" w:themeColor="accent2"/>
        <w:bottom w:val="single" w:sz="8" w:space="0" w:color="C1AF96" w:themeColor="accent2"/>
        <w:right w:val="single" w:sz="8" w:space="0" w:color="C1AF96" w:themeColor="accent2"/>
        <w:insideH w:val="single" w:sz="8" w:space="0" w:color="C1AF96" w:themeColor="accent2"/>
        <w:insideV w:val="single" w:sz="8" w:space="0" w:color="C1AF96" w:themeColor="accent2"/>
      </w:tblBorders>
    </w:tblPr>
    <w:tcPr>
      <w:shd w:val="clear" w:color="auto" w:fill="EFEBE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7F4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EE9" w:themeFill="accent2" w:themeFillTint="33"/>
      </w:tcPr>
    </w:tblStylePr>
    <w:tblStylePr w:type="band1Vert">
      <w:tblPr/>
      <w:tcPr>
        <w:shd w:val="clear" w:color="auto" w:fill="E0D7CA" w:themeFill="accent2" w:themeFillTint="7F"/>
      </w:tcPr>
    </w:tblStylePr>
    <w:tblStylePr w:type="band1Horz">
      <w:tblPr/>
      <w:tcPr>
        <w:tcBorders>
          <w:insideH w:val="single" w:sz="6" w:space="0" w:color="C1AF96" w:themeColor="accent2"/>
          <w:insideV w:val="single" w:sz="6" w:space="0" w:color="C1AF96" w:themeColor="accent2"/>
        </w:tcBorders>
        <w:shd w:val="clear" w:color="auto" w:fill="E0D7C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B5C9" w:themeColor="accent3"/>
        <w:left w:val="single" w:sz="8" w:space="0" w:color="17B5C9" w:themeColor="accent3"/>
        <w:bottom w:val="single" w:sz="8" w:space="0" w:color="17B5C9" w:themeColor="accent3"/>
        <w:right w:val="single" w:sz="8" w:space="0" w:color="17B5C9" w:themeColor="accent3"/>
        <w:insideH w:val="single" w:sz="8" w:space="0" w:color="17B5C9" w:themeColor="accent3"/>
        <w:insideV w:val="single" w:sz="8" w:space="0" w:color="17B5C9" w:themeColor="accent3"/>
      </w:tblBorders>
    </w:tblPr>
    <w:tcPr>
      <w:shd w:val="clear" w:color="auto" w:fill="BFF1F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5F9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F3F9" w:themeFill="accent3" w:themeFillTint="33"/>
      </w:tcPr>
    </w:tblStylePr>
    <w:tblStylePr w:type="band1Vert">
      <w:tblPr/>
      <w:tcPr>
        <w:shd w:val="clear" w:color="auto" w:fill="7FE3F0" w:themeFill="accent3" w:themeFillTint="7F"/>
      </w:tcPr>
    </w:tblStylePr>
    <w:tblStylePr w:type="band1Horz">
      <w:tblPr/>
      <w:tcPr>
        <w:tcBorders>
          <w:insideH w:val="single" w:sz="6" w:space="0" w:color="17B5C9" w:themeColor="accent3"/>
          <w:insideV w:val="single" w:sz="6" w:space="0" w:color="17B5C9" w:themeColor="accent3"/>
        </w:tcBorders>
        <w:shd w:val="clear" w:color="auto" w:fill="7FE3F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546A" w:themeColor="accent4"/>
        <w:left w:val="single" w:sz="8" w:space="0" w:color="44546A" w:themeColor="accent4"/>
        <w:bottom w:val="single" w:sz="8" w:space="0" w:color="44546A" w:themeColor="accent4"/>
        <w:right w:val="single" w:sz="8" w:space="0" w:color="44546A" w:themeColor="accent4"/>
        <w:insideH w:val="single" w:sz="8" w:space="0" w:color="44546A" w:themeColor="accent4"/>
        <w:insideV w:val="single" w:sz="8" w:space="0" w:color="44546A" w:themeColor="accent4"/>
      </w:tblBorders>
    </w:tblPr>
    <w:tcPr>
      <w:shd w:val="clear" w:color="auto" w:fill="CCD3D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AED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CE4" w:themeFill="accent4" w:themeFillTint="33"/>
      </w:tcPr>
    </w:tblStylePr>
    <w:tblStylePr w:type="band1Vert">
      <w:tblPr/>
      <w:tcPr>
        <w:shd w:val="clear" w:color="auto" w:fill="98A8BD" w:themeFill="accent4" w:themeFillTint="7F"/>
      </w:tcPr>
    </w:tblStylePr>
    <w:tblStylePr w:type="band1Horz">
      <w:tblPr/>
      <w:tcPr>
        <w:tcBorders>
          <w:insideH w:val="single" w:sz="6" w:space="0" w:color="44546A" w:themeColor="accent4"/>
          <w:insideV w:val="single" w:sz="6" w:space="0" w:color="44546A" w:themeColor="accent4"/>
        </w:tcBorders>
        <w:shd w:val="clear" w:color="auto" w:fill="98A8B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E8E1" w:themeColor="accent5"/>
        <w:left w:val="single" w:sz="8" w:space="0" w:color="EDE8E1" w:themeColor="accent5"/>
        <w:bottom w:val="single" w:sz="8" w:space="0" w:color="EDE8E1" w:themeColor="accent5"/>
        <w:right w:val="single" w:sz="8" w:space="0" w:color="EDE8E1" w:themeColor="accent5"/>
        <w:insideH w:val="single" w:sz="8" w:space="0" w:color="EDE8E1" w:themeColor="accent5"/>
        <w:insideV w:val="single" w:sz="8" w:space="0" w:color="EDE8E1" w:themeColor="accent5"/>
      </w:tblBorders>
    </w:tblPr>
    <w:tcPr>
      <w:shd w:val="clear" w:color="auto" w:fill="FAF9F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C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AF8" w:themeFill="accent5" w:themeFillTint="33"/>
      </w:tcPr>
    </w:tblStylePr>
    <w:tblStylePr w:type="band1Vert">
      <w:tblPr/>
      <w:tcPr>
        <w:shd w:val="clear" w:color="auto" w:fill="F6F3F0" w:themeFill="accent5" w:themeFillTint="7F"/>
      </w:tcPr>
    </w:tblStylePr>
    <w:tblStylePr w:type="band1Horz">
      <w:tblPr/>
      <w:tcPr>
        <w:tcBorders>
          <w:insideH w:val="single" w:sz="6" w:space="0" w:color="EDE8E1" w:themeColor="accent5"/>
          <w:insideV w:val="single" w:sz="6" w:space="0" w:color="EDE8E1" w:themeColor="accent5"/>
        </w:tcBorders>
        <w:shd w:val="clear" w:color="auto" w:fill="F6F3F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F4F0" w:themeColor="accent6"/>
        <w:left w:val="single" w:sz="8" w:space="0" w:color="F6F4F0" w:themeColor="accent6"/>
        <w:bottom w:val="single" w:sz="8" w:space="0" w:color="F6F4F0" w:themeColor="accent6"/>
        <w:right w:val="single" w:sz="8" w:space="0" w:color="F6F4F0" w:themeColor="accent6"/>
        <w:insideH w:val="single" w:sz="8" w:space="0" w:color="F6F4F0" w:themeColor="accent6"/>
        <w:insideV w:val="single" w:sz="8" w:space="0" w:color="F6F4F0" w:themeColor="accent6"/>
      </w:tblBorders>
    </w:tblPr>
    <w:tcPr>
      <w:shd w:val="clear" w:color="auto" w:fill="FCFCF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D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CFB" w:themeFill="accent6" w:themeFillTint="33"/>
      </w:tcPr>
    </w:tblStylePr>
    <w:tblStylePr w:type="band1Vert">
      <w:tblPr/>
      <w:tcPr>
        <w:shd w:val="clear" w:color="auto" w:fill="FAF9F7" w:themeFill="accent6" w:themeFillTint="7F"/>
      </w:tcPr>
    </w:tblStylePr>
    <w:tblStylePr w:type="band1Horz">
      <w:tblPr/>
      <w:tcPr>
        <w:tcBorders>
          <w:insideH w:val="single" w:sz="6" w:space="0" w:color="F6F4F0" w:themeColor="accent6"/>
          <w:insideV w:val="single" w:sz="6" w:space="0" w:color="F6F4F0" w:themeColor="accent6"/>
        </w:tcBorders>
        <w:shd w:val="clear" w:color="auto" w:fill="FAF9F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E2D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8C6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8C6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8C6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8C6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C5B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C5B4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BE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AF9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AF9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AF9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AF9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D7C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D7CA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FF1F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B5C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B5C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B5C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B5C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FE3F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FE3F0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D3D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546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546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546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546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A8B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A8BD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9F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E8E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E8E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E8E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E8E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F3F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F3F0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CF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F4F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F4F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F4F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F4F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F9F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F9F7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68C6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453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694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694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694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694B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1AF9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B583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1855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1855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855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855F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B5C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96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7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7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7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796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546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293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23E4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23E4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3E4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3E4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E8E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F775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B09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B09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B09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B098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6F4F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835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8BC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8BC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BC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BCA3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1AF9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AF9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1AF96" w:themeColor="accent2"/>
        <w:left w:val="single" w:sz="4" w:space="0" w:color="A68C69" w:themeColor="accent1"/>
        <w:bottom w:val="single" w:sz="4" w:space="0" w:color="A68C69" w:themeColor="accent1"/>
        <w:right w:val="single" w:sz="4" w:space="0" w:color="A68C6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3F0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AF9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5543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5543C" w:themeColor="accent1" w:themeShade="99"/>
          <w:insideV w:val="nil"/>
        </w:tcBorders>
        <w:shd w:val="clear" w:color="auto" w:fill="65543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543C" w:themeFill="accent1" w:themeFillShade="99"/>
      </w:tcPr>
    </w:tblStylePr>
    <w:tblStylePr w:type="band1Vert">
      <w:tblPr/>
      <w:tcPr>
        <w:shd w:val="clear" w:color="auto" w:fill="DBD0C2" w:themeFill="accent1" w:themeFillTint="66"/>
      </w:tcPr>
    </w:tblStylePr>
    <w:tblStylePr w:type="band1Horz">
      <w:tblPr/>
      <w:tcPr>
        <w:shd w:val="clear" w:color="auto" w:fill="D2C5B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1AF96" w:themeColor="accent2"/>
        <w:left w:val="single" w:sz="4" w:space="0" w:color="C1AF96" w:themeColor="accent2"/>
        <w:bottom w:val="single" w:sz="4" w:space="0" w:color="C1AF96" w:themeColor="accent2"/>
        <w:right w:val="single" w:sz="4" w:space="0" w:color="C1AF9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7F4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AF9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16B4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16B4C" w:themeColor="accent2" w:themeShade="99"/>
          <w:insideV w:val="nil"/>
        </w:tcBorders>
        <w:shd w:val="clear" w:color="auto" w:fill="816B4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6B4C" w:themeFill="accent2" w:themeFillShade="99"/>
      </w:tcPr>
    </w:tblStylePr>
    <w:tblStylePr w:type="band1Vert">
      <w:tblPr/>
      <w:tcPr>
        <w:shd w:val="clear" w:color="auto" w:fill="E6DED4" w:themeFill="accent2" w:themeFillTint="66"/>
      </w:tcPr>
    </w:tblStylePr>
    <w:tblStylePr w:type="band1Horz">
      <w:tblPr/>
      <w:tcPr>
        <w:shd w:val="clear" w:color="auto" w:fill="E0D7C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546A" w:themeColor="accent4"/>
        <w:left w:val="single" w:sz="4" w:space="0" w:color="17B5C9" w:themeColor="accent3"/>
        <w:bottom w:val="single" w:sz="4" w:space="0" w:color="17B5C9" w:themeColor="accent3"/>
        <w:right w:val="single" w:sz="4" w:space="0" w:color="17B5C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9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546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C7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C78" w:themeColor="accent3" w:themeShade="99"/>
          <w:insideV w:val="nil"/>
        </w:tcBorders>
        <w:shd w:val="clear" w:color="auto" w:fill="0D6C7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C78" w:themeFill="accent3" w:themeFillShade="99"/>
      </w:tcPr>
    </w:tblStylePr>
    <w:tblStylePr w:type="band1Vert">
      <w:tblPr/>
      <w:tcPr>
        <w:shd w:val="clear" w:color="auto" w:fill="98E8F3" w:themeFill="accent3" w:themeFillTint="66"/>
      </w:tcPr>
    </w:tblStylePr>
    <w:tblStylePr w:type="band1Horz">
      <w:tblPr/>
      <w:tcPr>
        <w:shd w:val="clear" w:color="auto" w:fill="7FE3F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B5C9" w:themeColor="accent3"/>
        <w:left w:val="single" w:sz="4" w:space="0" w:color="44546A" w:themeColor="accent4"/>
        <w:bottom w:val="single" w:sz="4" w:space="0" w:color="44546A" w:themeColor="accent4"/>
        <w:right w:val="single" w:sz="4" w:space="0" w:color="44546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D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B5C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8323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8323F" w:themeColor="accent4" w:themeShade="99"/>
          <w:insideV w:val="nil"/>
        </w:tcBorders>
        <w:shd w:val="clear" w:color="auto" w:fill="28323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323F" w:themeFill="accent4" w:themeFillShade="99"/>
      </w:tcPr>
    </w:tblStylePr>
    <w:tblStylePr w:type="band1Vert">
      <w:tblPr/>
      <w:tcPr>
        <w:shd w:val="clear" w:color="auto" w:fill="ACB9CA" w:themeFill="accent4" w:themeFillTint="66"/>
      </w:tcPr>
    </w:tblStylePr>
    <w:tblStylePr w:type="band1Horz">
      <w:tblPr/>
      <w:tcPr>
        <w:shd w:val="clear" w:color="auto" w:fill="98A8B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6F4F0" w:themeColor="accent6"/>
        <w:left w:val="single" w:sz="4" w:space="0" w:color="EDE8E1" w:themeColor="accent5"/>
        <w:bottom w:val="single" w:sz="4" w:space="0" w:color="EDE8E1" w:themeColor="accent5"/>
        <w:right w:val="single" w:sz="4" w:space="0" w:color="EDE8E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C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F4F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8F6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8F6D" w:themeColor="accent5" w:themeShade="99"/>
          <w:insideV w:val="nil"/>
        </w:tcBorders>
        <w:shd w:val="clear" w:color="auto" w:fill="A78F6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8F6D" w:themeFill="accent5" w:themeFillShade="99"/>
      </w:tcPr>
    </w:tblStylePr>
    <w:tblStylePr w:type="band1Vert">
      <w:tblPr/>
      <w:tcPr>
        <w:shd w:val="clear" w:color="auto" w:fill="F7F5F2" w:themeFill="accent5" w:themeFillTint="66"/>
      </w:tcPr>
    </w:tblStylePr>
    <w:tblStylePr w:type="band1Horz">
      <w:tblPr/>
      <w:tcPr>
        <w:shd w:val="clear" w:color="auto" w:fill="F6F3F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E8E1" w:themeColor="accent5"/>
        <w:left w:val="single" w:sz="4" w:space="0" w:color="F6F4F0" w:themeColor="accent6"/>
        <w:bottom w:val="single" w:sz="4" w:space="0" w:color="F6F4F0" w:themeColor="accent6"/>
        <w:right w:val="single" w:sz="4" w:space="0" w:color="F6F4F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E8E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D9A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D9A76" w:themeColor="accent6" w:themeShade="99"/>
          <w:insideV w:val="nil"/>
        </w:tcBorders>
        <w:shd w:val="clear" w:color="auto" w:fill="AD9A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9A76" w:themeFill="accent6" w:themeFillShade="99"/>
      </w:tcPr>
    </w:tblStylePr>
    <w:tblStylePr w:type="band1Vert">
      <w:tblPr/>
      <w:tcPr>
        <w:shd w:val="clear" w:color="auto" w:fill="FBFAF8" w:themeFill="accent6" w:themeFillTint="66"/>
      </w:tcPr>
    </w:tblStylePr>
    <w:tblStylePr w:type="band1Horz">
      <w:tblPr/>
      <w:tcPr>
        <w:shd w:val="clear" w:color="auto" w:fill="FAF9F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78E6A" w:themeFill="accent2" w:themeFillShade="CC"/>
      </w:tcPr>
    </w:tblStylePr>
    <w:tblStylePr w:type="lastRow">
      <w:rPr>
        <w:b/>
        <w:bCs/>
        <w:color w:val="A78E6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3F0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78E6A" w:themeFill="accent2" w:themeFillShade="CC"/>
      </w:tcPr>
    </w:tblStylePr>
    <w:tblStylePr w:type="lastRow">
      <w:rPr>
        <w:b/>
        <w:bCs/>
        <w:color w:val="A78E6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2D9" w:themeFill="accent1" w:themeFillTint="3F"/>
      </w:tcPr>
    </w:tblStylePr>
    <w:tblStylePr w:type="band1Horz">
      <w:tblPr/>
      <w:tcPr>
        <w:shd w:val="clear" w:color="auto" w:fill="EDE7E0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7F4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78E6A" w:themeFill="accent2" w:themeFillShade="CC"/>
      </w:tcPr>
    </w:tblStylePr>
    <w:tblStylePr w:type="lastRow">
      <w:rPr>
        <w:b/>
        <w:bCs/>
        <w:color w:val="A78E6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BE5" w:themeFill="accent2" w:themeFillTint="3F"/>
      </w:tcPr>
    </w:tblStylePr>
    <w:tblStylePr w:type="band1Horz">
      <w:tblPr/>
      <w:tcPr>
        <w:shd w:val="clear" w:color="auto" w:fill="F2EEE9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9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64354" w:themeFill="accent4" w:themeFillShade="CC"/>
      </w:tcPr>
    </w:tblStylePr>
    <w:tblStylePr w:type="lastRow">
      <w:rPr>
        <w:b/>
        <w:bCs/>
        <w:color w:val="36435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F1F7" w:themeFill="accent3" w:themeFillTint="3F"/>
      </w:tcPr>
    </w:tblStylePr>
    <w:tblStylePr w:type="band1Horz">
      <w:tblPr/>
      <w:tcPr>
        <w:shd w:val="clear" w:color="auto" w:fill="CBF3F9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ED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90A0" w:themeFill="accent3" w:themeFillShade="CC"/>
      </w:tcPr>
    </w:tblStylePr>
    <w:tblStylePr w:type="lastRow">
      <w:rPr>
        <w:b/>
        <w:bCs/>
        <w:color w:val="1290A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3DE" w:themeFill="accent4" w:themeFillTint="3F"/>
      </w:tcPr>
    </w:tblStylePr>
    <w:tblStylePr w:type="band1Horz">
      <w:tblPr/>
      <w:tcPr>
        <w:shd w:val="clear" w:color="auto" w:fill="D5DCE4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C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1C7B3" w:themeFill="accent6" w:themeFillShade="CC"/>
      </w:tcPr>
    </w:tblStylePr>
    <w:tblStylePr w:type="lastRow">
      <w:rPr>
        <w:b/>
        <w:bCs/>
        <w:color w:val="D1C7B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9F7" w:themeFill="accent5" w:themeFillTint="3F"/>
      </w:tcPr>
    </w:tblStylePr>
    <w:tblStylePr w:type="band1Horz">
      <w:tblPr/>
      <w:tcPr>
        <w:shd w:val="clear" w:color="auto" w:fill="FBFAF8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D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BBA7" w:themeFill="accent5" w:themeFillShade="CC"/>
      </w:tcPr>
    </w:tblStylePr>
    <w:tblStylePr w:type="lastRow">
      <w:rPr>
        <w:b/>
        <w:bCs/>
        <w:color w:val="CABBA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CFB" w:themeFill="accent6" w:themeFillTint="3F"/>
      </w:tcPr>
    </w:tblStylePr>
    <w:tblStylePr w:type="band1Horz">
      <w:tblPr/>
      <w:tcPr>
        <w:shd w:val="clear" w:color="auto" w:fill="FDFCFB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7E0" w:themeFill="accent1" w:themeFillTint="33"/>
    </w:tcPr>
    <w:tblStylePr w:type="firstRow">
      <w:rPr>
        <w:b/>
        <w:bCs/>
      </w:rPr>
      <w:tblPr/>
      <w:tcPr>
        <w:shd w:val="clear" w:color="auto" w:fill="DBD0C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0C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F694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F694B" w:themeFill="accent1" w:themeFillShade="BF"/>
      </w:tcPr>
    </w:tblStylePr>
    <w:tblStylePr w:type="band1Vert">
      <w:tblPr/>
      <w:tcPr>
        <w:shd w:val="clear" w:color="auto" w:fill="D2C5B4" w:themeFill="accent1" w:themeFillTint="7F"/>
      </w:tcPr>
    </w:tblStylePr>
    <w:tblStylePr w:type="band1Horz">
      <w:tblPr/>
      <w:tcPr>
        <w:shd w:val="clear" w:color="auto" w:fill="D2C5B4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EE9" w:themeFill="accent2" w:themeFillTint="33"/>
    </w:tcPr>
    <w:tblStylePr w:type="firstRow">
      <w:rPr>
        <w:b/>
        <w:bCs/>
      </w:rPr>
      <w:tblPr/>
      <w:tcPr>
        <w:shd w:val="clear" w:color="auto" w:fill="E6DED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DED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1855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1855F" w:themeFill="accent2" w:themeFillShade="BF"/>
      </w:tcPr>
    </w:tblStylePr>
    <w:tblStylePr w:type="band1Vert">
      <w:tblPr/>
      <w:tcPr>
        <w:shd w:val="clear" w:color="auto" w:fill="E0D7CA" w:themeFill="accent2" w:themeFillTint="7F"/>
      </w:tcPr>
    </w:tblStylePr>
    <w:tblStylePr w:type="band1Horz">
      <w:tblPr/>
      <w:tcPr>
        <w:shd w:val="clear" w:color="auto" w:fill="E0D7CA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BF3F9" w:themeFill="accent3" w:themeFillTint="33"/>
    </w:tcPr>
    <w:tblStylePr w:type="firstRow">
      <w:rPr>
        <w:b/>
        <w:bCs/>
      </w:rPr>
      <w:tblPr/>
      <w:tcPr>
        <w:shd w:val="clear" w:color="auto" w:fill="98E8F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8E8F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187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18796" w:themeFill="accent3" w:themeFillShade="BF"/>
      </w:tcPr>
    </w:tblStylePr>
    <w:tblStylePr w:type="band1Vert">
      <w:tblPr/>
      <w:tcPr>
        <w:shd w:val="clear" w:color="auto" w:fill="7FE3F0" w:themeFill="accent3" w:themeFillTint="7F"/>
      </w:tcPr>
    </w:tblStylePr>
    <w:tblStylePr w:type="band1Horz">
      <w:tblPr/>
      <w:tcPr>
        <w:shd w:val="clear" w:color="auto" w:fill="7FE3F0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DCE4" w:themeFill="accent4" w:themeFillTint="33"/>
    </w:tcPr>
    <w:tblStylePr w:type="firstRow">
      <w:rPr>
        <w:b/>
        <w:bCs/>
      </w:rPr>
      <w:tblPr/>
      <w:tcPr>
        <w:shd w:val="clear" w:color="auto" w:fill="ACB9C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B9C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23E4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23E4F" w:themeFill="accent4" w:themeFillShade="BF"/>
      </w:tcPr>
    </w:tblStylePr>
    <w:tblStylePr w:type="band1Vert">
      <w:tblPr/>
      <w:tcPr>
        <w:shd w:val="clear" w:color="auto" w:fill="98A8BD" w:themeFill="accent4" w:themeFillTint="7F"/>
      </w:tcPr>
    </w:tblStylePr>
    <w:tblStylePr w:type="band1Horz">
      <w:tblPr/>
      <w:tcPr>
        <w:shd w:val="clear" w:color="auto" w:fill="98A8BD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AF8" w:themeFill="accent5" w:themeFillTint="33"/>
    </w:tcPr>
    <w:tblStylePr w:type="firstRow">
      <w:rPr>
        <w:b/>
        <w:bCs/>
      </w:rPr>
      <w:tblPr/>
      <w:tcPr>
        <w:shd w:val="clear" w:color="auto" w:fill="F7F5F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5F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1B09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1B098" w:themeFill="accent5" w:themeFillShade="BF"/>
      </w:tcPr>
    </w:tblStylePr>
    <w:tblStylePr w:type="band1Vert">
      <w:tblPr/>
      <w:tcPr>
        <w:shd w:val="clear" w:color="auto" w:fill="F6F3F0" w:themeFill="accent5" w:themeFillTint="7F"/>
      </w:tcPr>
    </w:tblStylePr>
    <w:tblStylePr w:type="band1Horz">
      <w:tblPr/>
      <w:tcPr>
        <w:shd w:val="clear" w:color="auto" w:fill="F6F3F0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CFB" w:themeFill="accent6" w:themeFillTint="33"/>
    </w:tcPr>
    <w:tblStylePr w:type="firstRow">
      <w:rPr>
        <w:b/>
        <w:bCs/>
      </w:rPr>
      <w:tblPr/>
      <w:tcPr>
        <w:shd w:val="clear" w:color="auto" w:fill="FBFA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FA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8BC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8BCA3" w:themeFill="accent6" w:themeFillShade="BF"/>
      </w:tcPr>
    </w:tblStylePr>
    <w:tblStylePr w:type="band1Vert">
      <w:tblPr/>
      <w:tcPr>
        <w:shd w:val="clear" w:color="auto" w:fill="FAF9F7" w:themeFill="accent6" w:themeFillTint="7F"/>
      </w:tcPr>
    </w:tblStylePr>
    <w:tblStylePr w:type="band1Horz">
      <w:tblPr/>
      <w:tcPr>
        <w:shd w:val="clear" w:color="auto" w:fill="FAF9F7" w:themeFill="accent6" w:themeFillTint="7F"/>
      </w:tcPr>
    </w:tblStylePr>
  </w:style>
  <w:style w:type="table" w:styleId="GridTable1Light-Accent1">
    <w:name w:val="Grid Table 1 Light Accent 1"/>
    <w:basedOn w:val="TableNormal"/>
    <w:uiPriority w:val="46"/>
    <w:rsid w:val="00C530CB"/>
    <w:pPr>
      <w:spacing w:after="0" w:line="240" w:lineRule="auto"/>
    </w:pPr>
    <w:tblPr>
      <w:tblStyleRowBandSize w:val="1"/>
      <w:tblStyleColBandSize w:val="1"/>
      <w:tblBorders>
        <w:top w:val="single" w:sz="4" w:space="0" w:color="DBD0C2" w:themeColor="accent1" w:themeTint="66"/>
        <w:left w:val="single" w:sz="4" w:space="0" w:color="DBD0C2" w:themeColor="accent1" w:themeTint="66"/>
        <w:bottom w:val="single" w:sz="4" w:space="0" w:color="DBD0C2" w:themeColor="accent1" w:themeTint="66"/>
        <w:right w:val="single" w:sz="4" w:space="0" w:color="DBD0C2" w:themeColor="accent1" w:themeTint="66"/>
        <w:insideH w:val="single" w:sz="4" w:space="0" w:color="DBD0C2" w:themeColor="accent1" w:themeTint="66"/>
        <w:insideV w:val="single" w:sz="4" w:space="0" w:color="DBD0C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9B9A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B9A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7B5C9"/>
      </a:dk2>
      <a:lt2>
        <a:srgbClr val="C1AF96"/>
      </a:lt2>
      <a:accent1>
        <a:srgbClr val="A68C69"/>
      </a:accent1>
      <a:accent2>
        <a:srgbClr val="C1AF96"/>
      </a:accent2>
      <a:accent3>
        <a:srgbClr val="17B5C9"/>
      </a:accent3>
      <a:accent4>
        <a:srgbClr val="44546A"/>
      </a:accent4>
      <a:accent5>
        <a:srgbClr val="EDE8E1"/>
      </a:accent5>
      <a:accent6>
        <a:srgbClr val="F6F4F0"/>
      </a:accent6>
      <a:hlink>
        <a:srgbClr val="FFFFFF"/>
      </a:hlink>
      <a:folHlink>
        <a:srgbClr val="A68C69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283</Words>
  <Characters>2294</Characters>
  <Application>Microsoft Office Word</Application>
  <DocSecurity>0</DocSecurity>
  <Lines>143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Gapseed</dc:creator>
  <cp:keywords/>
  <dc:description>generated by python-docx</dc:description>
  <cp:lastModifiedBy>Dwina Higgs</cp:lastModifiedBy>
  <cp:revision>2</cp:revision>
  <dcterms:created xsi:type="dcterms:W3CDTF">2025-06-16T21:09:00Z</dcterms:created>
  <dcterms:modified xsi:type="dcterms:W3CDTF">2025-06-16T21:09:00Z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df4c173b-3aa2-42bd-972f-7ac5d489911f</vt:lpwstr>
  </property>
</Properties>
</file>