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A9B9" w14:textId="77777777" w:rsidR="00AC4B1C" w:rsidRDefault="00000000">
      <w:pPr>
        <w:pStyle w:val="Title"/>
      </w:pPr>
      <w:r>
        <w:t>Uplift Healthcare, Inc. Volunteer Application Form</w:t>
      </w:r>
    </w:p>
    <w:p w14:paraId="69D8FEB6" w14:textId="77777777" w:rsidR="00AC4B1C" w:rsidRDefault="00000000">
      <w:r>
        <w:t>Thank you for your interest in volunteering with Uplift Healthcare, Inc. Please complete the form below and email it to volunteer@uplifthealthcare.org or return it in person.</w:t>
      </w:r>
    </w:p>
    <w:p w14:paraId="44B08A85" w14:textId="77777777" w:rsidR="00AC4B1C" w:rsidRDefault="00000000">
      <w:pPr>
        <w:pStyle w:val="Heading1"/>
      </w:pPr>
      <w:r>
        <w:t>1. Personal Information</w:t>
      </w:r>
    </w:p>
    <w:p w14:paraId="43BEFA91" w14:textId="77777777" w:rsidR="00AC4B1C" w:rsidRDefault="00000000">
      <w:r>
        <w:t>Full Name: ________________________________________________</w:t>
      </w:r>
    </w:p>
    <w:p w14:paraId="109F55E2" w14:textId="77777777" w:rsidR="00AC4B1C" w:rsidRDefault="00000000">
      <w:r>
        <w:t>Date of Birth: ________________    Phone: ___________________________</w:t>
      </w:r>
    </w:p>
    <w:p w14:paraId="4BAE8456" w14:textId="77777777" w:rsidR="00AC4B1C" w:rsidRDefault="00000000">
      <w:r>
        <w:t>Email Address: ________________________________________________</w:t>
      </w:r>
    </w:p>
    <w:p w14:paraId="0117AACB" w14:textId="77777777" w:rsidR="00AC4B1C" w:rsidRDefault="00000000">
      <w:r>
        <w:t>Address: _____________________________________________________</w:t>
      </w:r>
    </w:p>
    <w:p w14:paraId="03FFCF2B" w14:textId="77777777" w:rsidR="00AC4B1C" w:rsidRDefault="00000000">
      <w:pPr>
        <w:pStyle w:val="Heading1"/>
      </w:pPr>
      <w:r>
        <w:t>2. Availability</w:t>
      </w:r>
    </w:p>
    <w:p w14:paraId="07BB588D" w14:textId="77777777" w:rsidR="00AC4B1C" w:rsidRDefault="00000000">
      <w:r>
        <w:t>Preferred Days: _______________________________________________</w:t>
      </w:r>
    </w:p>
    <w:p w14:paraId="3940D37A" w14:textId="77777777" w:rsidR="00AC4B1C" w:rsidRDefault="00000000">
      <w:r>
        <w:t>Preferred Times: ______________________________________________</w:t>
      </w:r>
    </w:p>
    <w:p w14:paraId="06FDB703" w14:textId="77777777" w:rsidR="00AC4B1C" w:rsidRDefault="00000000">
      <w:r>
        <w:t>Are you looking to complete volunteer hours for school or another program? ☐ Yes ☐ No</w:t>
      </w:r>
    </w:p>
    <w:p w14:paraId="4E62A2EA" w14:textId="77777777" w:rsidR="00AC4B1C" w:rsidRDefault="00000000">
      <w:r>
        <w:t>If yes, how many hours are required? _________  By what date? _______________</w:t>
      </w:r>
    </w:p>
    <w:p w14:paraId="3910C705" w14:textId="77777777" w:rsidR="00AC4B1C" w:rsidRDefault="00000000">
      <w:pPr>
        <w:pStyle w:val="Heading1"/>
      </w:pPr>
      <w:r>
        <w:t>3. Areas of Interest</w:t>
      </w:r>
    </w:p>
    <w:p w14:paraId="53AFE6C1" w14:textId="77777777" w:rsidR="00AC4B1C" w:rsidRDefault="00000000">
      <w:r>
        <w:t>Please check any areas you're interested in:</w:t>
      </w:r>
    </w:p>
    <w:p w14:paraId="1E344F16" w14:textId="77777777" w:rsidR="00AC4B1C" w:rsidRDefault="00000000">
      <w:r>
        <w:t>☐ Front Desk / Administrative</w:t>
      </w:r>
      <w:r>
        <w:br/>
        <w:t>☐ Outreach &amp; Mobile Events</w:t>
      </w:r>
      <w:r>
        <w:br/>
        <w:t>☐ Health Education / Peer Support</w:t>
      </w:r>
      <w:r>
        <w:br/>
        <w:t>☐ Social Media &amp; Marketing</w:t>
      </w:r>
      <w:r>
        <w:br/>
        <w:t>☐ Other (please specify): ___________________________</w:t>
      </w:r>
    </w:p>
    <w:p w14:paraId="57CAB1B8" w14:textId="77777777" w:rsidR="00AC4B1C" w:rsidRDefault="00000000">
      <w:pPr>
        <w:pStyle w:val="Heading1"/>
      </w:pPr>
      <w:r>
        <w:lastRenderedPageBreak/>
        <w:t>4. Relevant Skills or Experience</w:t>
      </w:r>
    </w:p>
    <w:p w14:paraId="1610B890" w14:textId="77777777" w:rsidR="00AC4B1C" w:rsidRDefault="00000000">
      <w:r>
        <w:t>Tell us about any previous volunteer experience, certifications, or relevant skills:</w:t>
      </w:r>
    </w:p>
    <w:p w14:paraId="1A852230" w14:textId="77777777" w:rsidR="00AC4B1C" w:rsidRDefault="00000000">
      <w:r>
        <w:t>__________________________________________________________________</w:t>
      </w:r>
    </w:p>
    <w:p w14:paraId="007D55EC" w14:textId="77777777" w:rsidR="00AC4B1C" w:rsidRDefault="00000000">
      <w:r>
        <w:t>__________________________________________________________________</w:t>
      </w:r>
    </w:p>
    <w:p w14:paraId="6355E0FA" w14:textId="77777777" w:rsidR="00AC4B1C" w:rsidRDefault="00000000">
      <w:pPr>
        <w:pStyle w:val="Heading1"/>
      </w:pPr>
      <w:r>
        <w:t>5. Emergency Contact</w:t>
      </w:r>
    </w:p>
    <w:p w14:paraId="70A4B108" w14:textId="77777777" w:rsidR="00AC4B1C" w:rsidRDefault="00000000">
      <w:r>
        <w:t>Name: ____________________________________ Relationship: _______________</w:t>
      </w:r>
    </w:p>
    <w:p w14:paraId="79287FE1" w14:textId="77777777" w:rsidR="00AC4B1C" w:rsidRDefault="00000000">
      <w:r>
        <w:t>Phone Number: ____________________________</w:t>
      </w:r>
    </w:p>
    <w:p w14:paraId="21BEE43C" w14:textId="77777777" w:rsidR="00AC4B1C" w:rsidRDefault="00000000">
      <w:pPr>
        <w:pStyle w:val="Heading1"/>
      </w:pPr>
      <w:r>
        <w:t>6. Volunteer Agreement</w:t>
      </w:r>
    </w:p>
    <w:p w14:paraId="33469143" w14:textId="77777777" w:rsidR="00AC4B1C" w:rsidRDefault="00000000">
      <w:r>
        <w:t>By signing below, I acknowledge that the information provided is accurate. I agree to uphold patient confidentiality, follow clinic policies, and participate in volunteer orientation and training.</w:t>
      </w:r>
    </w:p>
    <w:p w14:paraId="353F8B69" w14:textId="77777777" w:rsidR="00AC4B1C" w:rsidRDefault="00000000">
      <w:r>
        <w:br/>
        <w:t>Signature: ______________________________________  Date: _______________</w:t>
      </w:r>
    </w:p>
    <w:p w14:paraId="61D40D57" w14:textId="77777777" w:rsidR="00AC4B1C" w:rsidRDefault="00000000">
      <w:pPr>
        <w:pStyle w:val="Heading1"/>
      </w:pPr>
      <w:r>
        <w:t>7. Requirements &amp; Disclaimer</w:t>
      </w:r>
    </w:p>
    <w:p w14:paraId="1F10A66A" w14:textId="77777777" w:rsidR="00AC4B1C" w:rsidRDefault="00000000">
      <w:r>
        <w:t>All volunteers are required to complete a basic orientation and training session before participating in any assignments. Some volunteer roles—especially those involving direct patient interaction or access to sensitive information—may require a background screening or additional documentation.</w:t>
      </w:r>
      <w:r>
        <w:br/>
      </w:r>
      <w:r>
        <w:br/>
        <w:t>By signing below, you acknowledge and agree that:</w:t>
      </w:r>
      <w:r>
        <w:br/>
        <w:t>- You may be asked to undergo a background check, depending on the role.</w:t>
      </w:r>
      <w:r>
        <w:br/>
        <w:t>- You will attend all mandatory training before beginning volunteer work.</w:t>
      </w:r>
      <w:r>
        <w:br/>
        <w:t>- You understand the importance of professionalism, punctuality, and confidentiality in a healthcare environment.</w:t>
      </w:r>
    </w:p>
    <w:p w14:paraId="5CCCE1E2" w14:textId="77777777" w:rsidR="00AC4B1C" w:rsidRDefault="00000000">
      <w:r>
        <w:br/>
        <w:t>Signature: ______________________________________  Date: _______________</w:t>
      </w:r>
    </w:p>
    <w:sectPr w:rsidR="00AC4B1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C464" w14:textId="77777777" w:rsidR="00084BD9" w:rsidRDefault="00084BD9" w:rsidP="00B75C61">
      <w:pPr>
        <w:spacing w:after="0" w:line="240" w:lineRule="auto"/>
      </w:pPr>
      <w:r>
        <w:separator/>
      </w:r>
    </w:p>
  </w:endnote>
  <w:endnote w:type="continuationSeparator" w:id="0">
    <w:p w14:paraId="06D326C6" w14:textId="77777777" w:rsidR="00084BD9" w:rsidRDefault="00084BD9" w:rsidP="00B7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345F" w14:textId="77777777" w:rsidR="00084BD9" w:rsidRDefault="00084BD9" w:rsidP="00B75C61">
      <w:pPr>
        <w:spacing w:after="0" w:line="240" w:lineRule="auto"/>
      </w:pPr>
      <w:r>
        <w:separator/>
      </w:r>
    </w:p>
  </w:footnote>
  <w:footnote w:type="continuationSeparator" w:id="0">
    <w:p w14:paraId="139CD192" w14:textId="77777777" w:rsidR="00084BD9" w:rsidRDefault="00084BD9" w:rsidP="00B7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451C" w14:textId="5065265B" w:rsidR="00B75C61" w:rsidRDefault="00B75C61" w:rsidP="00B75C61">
    <w:pPr>
      <w:pStyle w:val="Header"/>
      <w:jc w:val="center"/>
    </w:pPr>
    <w:r>
      <w:rPr>
        <w:noProof/>
      </w:rPr>
      <w:drawing>
        <wp:inline distT="0" distB="0" distL="0" distR="0" wp14:anchorId="537D571C" wp14:editId="5277B5F4">
          <wp:extent cx="1457325" cy="1202462"/>
          <wp:effectExtent l="0" t="0" r="0" b="0"/>
          <wp:docPr id="104736851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368519" name="Picture 1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1774" cy="120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4184229">
    <w:abstractNumId w:val="8"/>
  </w:num>
  <w:num w:numId="2" w16cid:durableId="1305744642">
    <w:abstractNumId w:val="6"/>
  </w:num>
  <w:num w:numId="3" w16cid:durableId="354040609">
    <w:abstractNumId w:val="5"/>
  </w:num>
  <w:num w:numId="4" w16cid:durableId="814881454">
    <w:abstractNumId w:val="4"/>
  </w:num>
  <w:num w:numId="5" w16cid:durableId="1859812781">
    <w:abstractNumId w:val="7"/>
  </w:num>
  <w:num w:numId="6" w16cid:durableId="2088764234">
    <w:abstractNumId w:val="3"/>
  </w:num>
  <w:num w:numId="7" w16cid:durableId="1806465603">
    <w:abstractNumId w:val="2"/>
  </w:num>
  <w:num w:numId="8" w16cid:durableId="745876727">
    <w:abstractNumId w:val="1"/>
  </w:num>
  <w:num w:numId="9" w16cid:durableId="207796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BD9"/>
    <w:rsid w:val="0015074B"/>
    <w:rsid w:val="0029639D"/>
    <w:rsid w:val="00326F90"/>
    <w:rsid w:val="00AA1D8D"/>
    <w:rsid w:val="00AC4B1C"/>
    <w:rsid w:val="00B15FAF"/>
    <w:rsid w:val="00B47730"/>
    <w:rsid w:val="00B75C6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796D0"/>
  <w14:defaultImageDpi w14:val="300"/>
  <w15:docId w15:val="{CF9E5C9D-B552-457F-A7AD-6D389050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Manuel Lopez</cp:lastModifiedBy>
  <cp:revision>2</cp:revision>
  <dcterms:created xsi:type="dcterms:W3CDTF">2025-05-30T20:37:00Z</dcterms:created>
  <dcterms:modified xsi:type="dcterms:W3CDTF">2025-05-30T20:37:00Z</dcterms:modified>
  <cp:category/>
</cp:coreProperties>
</file>