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6C32" w14:textId="61278CBE" w:rsidR="00757A3E" w:rsidRPr="000E7D6C" w:rsidRDefault="00CB401D" w:rsidP="000E7D6C">
      <w:pPr>
        <w:pStyle w:val="Title"/>
        <w:spacing w:after="0"/>
        <w:jc w:val="center"/>
        <w:rPr>
          <w:rFonts w:ascii="Palatino Linotype" w:hAnsi="Palatino Linotype"/>
          <w:sz w:val="40"/>
          <w:szCs w:val="40"/>
        </w:rPr>
      </w:pPr>
      <w:r w:rsidRPr="000E7D6C">
        <w:rPr>
          <w:rFonts w:ascii="Palatino Linotype" w:hAnsi="Palatino Linotype"/>
          <w:sz w:val="40"/>
          <w:szCs w:val="40"/>
        </w:rPr>
        <w:t>National Honor Alliance Literary Awards</w:t>
      </w:r>
    </w:p>
    <w:p w14:paraId="6807A342" w14:textId="77777777" w:rsidR="00757A3E" w:rsidRDefault="00CB401D" w:rsidP="00CB401D">
      <w:pPr>
        <w:pStyle w:val="Heading1"/>
        <w:spacing w:line="240" w:lineRule="auto"/>
      </w:pPr>
      <w:r>
        <w:t>Entrant Information</w:t>
      </w:r>
    </w:p>
    <w:p w14:paraId="080F14AA" w14:textId="77777777" w:rsidR="00757A3E" w:rsidRDefault="00CB401D" w:rsidP="00CB401D">
      <w:pPr>
        <w:spacing w:after="0" w:line="240" w:lineRule="auto"/>
      </w:pPr>
      <w:r>
        <w:t>Name (Person Submitting Entry): ____________________________________</w:t>
      </w:r>
    </w:p>
    <w:p w14:paraId="459870A2" w14:textId="77777777" w:rsidR="00757A3E" w:rsidRDefault="00CB401D" w:rsidP="00CB401D">
      <w:pPr>
        <w:spacing w:after="0" w:line="240" w:lineRule="auto"/>
      </w:pPr>
      <w:r>
        <w:t>Phone Number: ____________________________________</w:t>
      </w:r>
    </w:p>
    <w:p w14:paraId="5E92B30C" w14:textId="77777777" w:rsidR="00D8025D" w:rsidRDefault="00CB401D" w:rsidP="00CB401D">
      <w:pPr>
        <w:spacing w:after="0" w:line="240" w:lineRule="auto"/>
      </w:pPr>
      <w:r>
        <w:t xml:space="preserve">Email Address: ____________________________________  </w:t>
      </w:r>
    </w:p>
    <w:p w14:paraId="0425DD82" w14:textId="5CDB27CC" w:rsidR="00757A3E" w:rsidRDefault="00CB401D" w:rsidP="00CB401D">
      <w:pPr>
        <w:spacing w:after="0" w:line="240" w:lineRule="auto"/>
      </w:pPr>
      <w:r>
        <w:t>(All contest communication will be sent to this email – please print clearly)</w:t>
      </w:r>
    </w:p>
    <w:p w14:paraId="3BAF71DC" w14:textId="77777777" w:rsidR="00757A3E" w:rsidRDefault="00CB401D" w:rsidP="00CB401D">
      <w:pPr>
        <w:pStyle w:val="Heading1"/>
        <w:spacing w:line="240" w:lineRule="auto"/>
      </w:pPr>
      <w:r>
        <w:t>Book Information</w:t>
      </w:r>
    </w:p>
    <w:p w14:paraId="54AFD026" w14:textId="77777777" w:rsidR="00757A3E" w:rsidRDefault="00CB401D" w:rsidP="00CB401D">
      <w:pPr>
        <w:spacing w:after="0" w:line="240" w:lineRule="auto"/>
      </w:pPr>
      <w:r>
        <w:t>Full Book Title: ____________________________________</w:t>
      </w:r>
    </w:p>
    <w:p w14:paraId="77D129BA" w14:textId="77777777" w:rsidR="00757A3E" w:rsidRDefault="00CB401D" w:rsidP="00CB401D">
      <w:pPr>
        <w:spacing w:after="0" w:line="240" w:lineRule="auto"/>
      </w:pPr>
      <w:r>
        <w:t>Author Name: ____________________________________</w:t>
      </w:r>
    </w:p>
    <w:p w14:paraId="2E3AC24D" w14:textId="77777777" w:rsidR="00757A3E" w:rsidRDefault="00CB401D" w:rsidP="00CB401D">
      <w:pPr>
        <w:spacing w:after="0" w:line="240" w:lineRule="auto"/>
      </w:pPr>
      <w:r>
        <w:t>Publisher Name (if applicable): ____________________________________</w:t>
      </w:r>
    </w:p>
    <w:p w14:paraId="1F3CD605" w14:textId="77777777" w:rsidR="00757A3E" w:rsidRDefault="00CB401D" w:rsidP="00CB401D">
      <w:pPr>
        <w:spacing w:after="0" w:line="240" w:lineRule="auto"/>
      </w:pPr>
      <w:r>
        <w:t>Website (if applicable): ____________________________________</w:t>
      </w:r>
    </w:p>
    <w:p w14:paraId="7BEB53AE" w14:textId="77777777" w:rsidR="00757A3E" w:rsidRDefault="00CB401D" w:rsidP="00CB401D">
      <w:pPr>
        <w:spacing w:after="0" w:line="240" w:lineRule="auto"/>
      </w:pPr>
      <w:r>
        <w:t>ISBN-13 (if applicable): ____________________________________</w:t>
      </w:r>
    </w:p>
    <w:p w14:paraId="0DF64090" w14:textId="77777777" w:rsidR="00757A3E" w:rsidRDefault="00CB401D" w:rsidP="00CB401D">
      <w:pPr>
        <w:pStyle w:val="Heading1"/>
        <w:spacing w:line="240" w:lineRule="auto"/>
      </w:pPr>
      <w:r>
        <w:t>Categories (Select One or More)</w:t>
      </w:r>
    </w:p>
    <w:p w14:paraId="0EEF7702" w14:textId="01160084" w:rsidR="00757A3E" w:rsidRDefault="00CB401D" w:rsidP="00CB401D">
      <w:pPr>
        <w:pStyle w:val="Heading2"/>
        <w:spacing w:line="240" w:lineRule="auto"/>
      </w:pPr>
      <w:r>
        <w:t>📚 Fiction Categories</w:t>
      </w:r>
    </w:p>
    <w:p w14:paraId="13B54A31" w14:textId="1EF82F0A" w:rsidR="00757A3E" w:rsidRDefault="00CB401D" w:rsidP="00CB401D">
      <w:pPr>
        <w:spacing w:after="0" w:line="240" w:lineRule="auto"/>
      </w:pPr>
      <w:r>
        <w:t>- General</w:t>
      </w:r>
    </w:p>
    <w:p w14:paraId="2CEBF1B3" w14:textId="32315000" w:rsidR="00757A3E" w:rsidRDefault="00CB401D" w:rsidP="00CB401D">
      <w:pPr>
        <w:spacing w:after="0" w:line="240" w:lineRule="auto"/>
      </w:pPr>
      <w:r>
        <w:t>- Historical</w:t>
      </w:r>
    </w:p>
    <w:p w14:paraId="72A426D5" w14:textId="28D6E0C6" w:rsidR="00757A3E" w:rsidRDefault="00CB401D" w:rsidP="00CB401D">
      <w:pPr>
        <w:spacing w:after="0" w:line="240" w:lineRule="auto"/>
      </w:pPr>
      <w:r>
        <w:t>- Mystery / Suspense / Thriller</w:t>
      </w:r>
    </w:p>
    <w:p w14:paraId="1E72AC2C" w14:textId="5679DE6D" w:rsidR="00757A3E" w:rsidRDefault="00CB401D" w:rsidP="00CB401D">
      <w:pPr>
        <w:spacing w:after="0" w:line="240" w:lineRule="auto"/>
      </w:pPr>
      <w:r>
        <w:t>- Fantasy</w:t>
      </w:r>
    </w:p>
    <w:p w14:paraId="3043D1F4" w14:textId="1C56D4EA" w:rsidR="00757A3E" w:rsidRDefault="00CB401D" w:rsidP="00CB401D">
      <w:pPr>
        <w:spacing w:after="0" w:line="240" w:lineRule="auto"/>
      </w:pPr>
      <w:r>
        <w:t>- Science Fiction</w:t>
      </w:r>
    </w:p>
    <w:p w14:paraId="34DA396F" w14:textId="4A32DC44" w:rsidR="00757A3E" w:rsidRDefault="00CB401D" w:rsidP="00CB401D">
      <w:pPr>
        <w:spacing w:after="0" w:line="240" w:lineRule="auto"/>
      </w:pPr>
      <w:r>
        <w:t>- Horror</w:t>
      </w:r>
    </w:p>
    <w:p w14:paraId="3AC4831E" w14:textId="1FE6E6C0" w:rsidR="00934BF0" w:rsidRDefault="00934BF0" w:rsidP="00CB401D">
      <w:pPr>
        <w:spacing w:after="0" w:line="240" w:lineRule="auto"/>
      </w:pPr>
      <w:r>
        <w:t>- Best Cover Design</w:t>
      </w:r>
    </w:p>
    <w:p w14:paraId="750E1ED0" w14:textId="39C108C6" w:rsidR="009438E0" w:rsidRDefault="009438E0" w:rsidP="00CB401D">
      <w:pPr>
        <w:spacing w:after="0" w:line="240" w:lineRule="auto"/>
      </w:pPr>
      <w:r>
        <w:t>- Debut Author</w:t>
      </w:r>
    </w:p>
    <w:p w14:paraId="32DA2F37" w14:textId="1C38EC94" w:rsidR="00757A3E" w:rsidRDefault="00CB401D" w:rsidP="00CB401D">
      <w:pPr>
        <w:spacing w:after="0" w:line="240" w:lineRule="auto"/>
      </w:pPr>
      <w:r>
        <w:t>- Romance</w:t>
      </w:r>
    </w:p>
    <w:p w14:paraId="77522D4A" w14:textId="4ED8B55E" w:rsidR="00757A3E" w:rsidRDefault="00CB401D" w:rsidP="00CB401D">
      <w:pPr>
        <w:spacing w:after="0" w:line="240" w:lineRule="auto"/>
      </w:pPr>
      <w:r>
        <w:t>- Women’s Fiction</w:t>
      </w:r>
    </w:p>
    <w:p w14:paraId="26A067B2" w14:textId="6AB2BB8D" w:rsidR="00757A3E" w:rsidRDefault="00CB401D" w:rsidP="00CB401D">
      <w:pPr>
        <w:spacing w:after="0" w:line="240" w:lineRule="auto"/>
      </w:pPr>
      <w:r>
        <w:t>- Multicultural</w:t>
      </w:r>
    </w:p>
    <w:p w14:paraId="26457A5B" w14:textId="7E8BABB1" w:rsidR="00F742FC" w:rsidRDefault="00F742FC" w:rsidP="00CB401D">
      <w:pPr>
        <w:spacing w:after="0" w:line="240" w:lineRule="auto"/>
      </w:pPr>
      <w:r>
        <w:t xml:space="preserve">- </w:t>
      </w:r>
      <w:r>
        <w:t>Legacy (any genre, pre-2021 titles)</w:t>
      </w:r>
    </w:p>
    <w:p w14:paraId="72B6DC38" w14:textId="65D1F958" w:rsidR="00757A3E" w:rsidRDefault="00CB401D" w:rsidP="00CB401D">
      <w:pPr>
        <w:spacing w:after="0" w:line="240" w:lineRule="auto"/>
      </w:pPr>
      <w:r>
        <w:t>- LGBTQ+</w:t>
      </w:r>
    </w:p>
    <w:p w14:paraId="5EA0A4FA" w14:textId="77B9A026" w:rsidR="00F742FC" w:rsidRDefault="00F742FC" w:rsidP="00CB401D">
      <w:pPr>
        <w:spacing w:after="0" w:line="240" w:lineRule="auto"/>
      </w:pPr>
      <w:r>
        <w:t>- Poetry</w:t>
      </w:r>
    </w:p>
    <w:p w14:paraId="6C2B5843" w14:textId="43579F1A" w:rsidR="00757A3E" w:rsidRDefault="00CB401D" w:rsidP="00CB401D">
      <w:pPr>
        <w:spacing w:after="0" w:line="240" w:lineRule="auto"/>
      </w:pPr>
      <w:r>
        <w:t>- Inspirational / Religious</w:t>
      </w:r>
    </w:p>
    <w:p w14:paraId="55E5EF5C" w14:textId="137F8522" w:rsidR="00757A3E" w:rsidRDefault="00CB401D" w:rsidP="00CB401D">
      <w:pPr>
        <w:spacing w:after="0" w:line="240" w:lineRule="auto"/>
      </w:pPr>
      <w:r>
        <w:t>- Young Adult</w:t>
      </w:r>
    </w:p>
    <w:p w14:paraId="711C8159" w14:textId="1E233748" w:rsidR="00757A3E" w:rsidRDefault="00CB401D" w:rsidP="00CB401D">
      <w:pPr>
        <w:spacing w:after="0" w:line="240" w:lineRule="auto"/>
      </w:pPr>
      <w:r>
        <w:t>- New Adult</w:t>
      </w:r>
    </w:p>
    <w:p w14:paraId="6D9B26DE" w14:textId="480C7509" w:rsidR="00757A3E" w:rsidRDefault="00CB401D" w:rsidP="00CB401D">
      <w:pPr>
        <w:spacing w:after="0" w:line="240" w:lineRule="auto"/>
      </w:pPr>
      <w:r>
        <w:t>- Short Story / Anthology</w:t>
      </w:r>
    </w:p>
    <w:p w14:paraId="742F1672" w14:textId="20F2B6BC" w:rsidR="00757A3E" w:rsidRDefault="00CB401D" w:rsidP="00CB401D">
      <w:pPr>
        <w:spacing w:after="0" w:line="240" w:lineRule="auto"/>
      </w:pPr>
      <w:r>
        <w:t>- Novella / Novelette</w:t>
      </w:r>
    </w:p>
    <w:p w14:paraId="3F2DACA5" w14:textId="1A590352" w:rsidR="00511CA4" w:rsidRDefault="004D2BB8" w:rsidP="00CB401D">
      <w:pPr>
        <w:spacing w:after="0" w:line="240" w:lineRule="auto"/>
      </w:pPr>
      <w:r>
        <w:t>- Humor/Comedy/Satire</w:t>
      </w:r>
    </w:p>
    <w:p w14:paraId="1764D160" w14:textId="075468A8" w:rsidR="00737130" w:rsidRDefault="00737130" w:rsidP="00737130">
      <w:pPr>
        <w:spacing w:after="0" w:line="240" w:lineRule="auto"/>
      </w:pPr>
      <w:r>
        <w:t>-</w:t>
      </w:r>
      <w:r>
        <w:t xml:space="preserve"> </w:t>
      </w:r>
      <w:r>
        <w:t>Children’s – Picture Book</w:t>
      </w:r>
    </w:p>
    <w:p w14:paraId="11C10BE5" w14:textId="066F8892" w:rsidR="00737130" w:rsidRDefault="001A1A32" w:rsidP="001A1A32">
      <w:pPr>
        <w:spacing w:after="0" w:line="240" w:lineRule="auto"/>
      </w:pPr>
      <w:r>
        <w:t xml:space="preserve">- </w:t>
      </w:r>
      <w:r w:rsidR="00737130">
        <w:t>Children’s – Fiction</w:t>
      </w:r>
    </w:p>
    <w:p w14:paraId="35F216A0" w14:textId="0D7C9D22" w:rsidR="00737130" w:rsidRDefault="00F97D0D" w:rsidP="00737130">
      <w:pPr>
        <w:spacing w:after="0" w:line="240" w:lineRule="auto"/>
      </w:pPr>
      <w:r>
        <w:t xml:space="preserve">- </w:t>
      </w:r>
      <w:r w:rsidR="00737130">
        <w:t>Children’s – Educational</w:t>
      </w:r>
    </w:p>
    <w:p w14:paraId="235AC813" w14:textId="150D7FA9" w:rsidR="00737130" w:rsidRDefault="00F97D0D" w:rsidP="00737130">
      <w:pPr>
        <w:spacing w:after="0" w:line="240" w:lineRule="auto"/>
      </w:pPr>
      <w:r>
        <w:t xml:space="preserve">- </w:t>
      </w:r>
      <w:r w:rsidR="00737130">
        <w:t>Children’s – Interactive</w:t>
      </w:r>
    </w:p>
    <w:p w14:paraId="597C7A18" w14:textId="77777777" w:rsidR="00737130" w:rsidRDefault="00737130" w:rsidP="00CB401D">
      <w:pPr>
        <w:spacing w:after="0" w:line="240" w:lineRule="auto"/>
      </w:pPr>
    </w:p>
    <w:p w14:paraId="4D7D00BC" w14:textId="77777777" w:rsidR="00757A3E" w:rsidRDefault="00CB401D" w:rsidP="00CB401D">
      <w:pPr>
        <w:pStyle w:val="Heading2"/>
        <w:spacing w:line="240" w:lineRule="auto"/>
      </w:pPr>
      <w:r>
        <w:lastRenderedPageBreak/>
        <w:t>📖 Non-Fiction Categories</w:t>
      </w:r>
    </w:p>
    <w:p w14:paraId="4F9206BC" w14:textId="354662F8" w:rsidR="00757A3E" w:rsidRDefault="00CB401D" w:rsidP="00CB401D">
      <w:pPr>
        <w:spacing w:after="0" w:line="240" w:lineRule="auto"/>
      </w:pPr>
      <w:r>
        <w:t>- General</w:t>
      </w:r>
    </w:p>
    <w:p w14:paraId="30193D5A" w14:textId="684F8F9F" w:rsidR="00757A3E" w:rsidRDefault="00CB401D" w:rsidP="00CB401D">
      <w:pPr>
        <w:spacing w:after="0" w:line="240" w:lineRule="auto"/>
      </w:pPr>
      <w:r>
        <w:t>- Narrative / Creative Non-Fiction</w:t>
      </w:r>
    </w:p>
    <w:p w14:paraId="3F26AE64" w14:textId="49FCFA09" w:rsidR="00934BF0" w:rsidRDefault="00934BF0" w:rsidP="00CB401D">
      <w:pPr>
        <w:spacing w:after="0" w:line="240" w:lineRule="auto"/>
      </w:pPr>
      <w:r>
        <w:t>- Best Cover Design</w:t>
      </w:r>
    </w:p>
    <w:p w14:paraId="5353847B" w14:textId="77777777" w:rsidR="00757A3E" w:rsidRDefault="00CB401D" w:rsidP="00CB401D">
      <w:pPr>
        <w:spacing w:after="0" w:line="240" w:lineRule="auto"/>
      </w:pPr>
      <w:r>
        <w:t>- Biography – General</w:t>
      </w:r>
    </w:p>
    <w:p w14:paraId="1CC670C2" w14:textId="03E085FE" w:rsidR="009438E0" w:rsidRDefault="009438E0" w:rsidP="00CB401D">
      <w:pPr>
        <w:spacing w:after="0" w:line="240" w:lineRule="auto"/>
      </w:pPr>
      <w:r>
        <w:t>- Debut Author</w:t>
      </w:r>
    </w:p>
    <w:p w14:paraId="460E33E8" w14:textId="77777777" w:rsidR="00757A3E" w:rsidRDefault="00CB401D" w:rsidP="00CB401D">
      <w:pPr>
        <w:spacing w:after="0" w:line="240" w:lineRule="auto"/>
      </w:pPr>
      <w:r>
        <w:t>- Autobiography / Memoir</w:t>
      </w:r>
    </w:p>
    <w:p w14:paraId="39C9767A" w14:textId="20E4B59F" w:rsidR="00527463" w:rsidRDefault="00527463" w:rsidP="00CB401D">
      <w:pPr>
        <w:spacing w:after="0" w:line="240" w:lineRule="auto"/>
      </w:pPr>
      <w:r>
        <w:t xml:space="preserve">- </w:t>
      </w:r>
      <w:r>
        <w:t>Children’s – Non-Fiction</w:t>
      </w:r>
    </w:p>
    <w:p w14:paraId="29EA213A" w14:textId="4F45A432" w:rsidR="00757A3E" w:rsidRDefault="00CB401D" w:rsidP="00CB401D">
      <w:pPr>
        <w:spacing w:after="0" w:line="240" w:lineRule="auto"/>
      </w:pPr>
      <w:r>
        <w:t>- Inspirational / Motivational</w:t>
      </w:r>
    </w:p>
    <w:p w14:paraId="16096EA9" w14:textId="3DB8FF69" w:rsidR="00757A3E" w:rsidRDefault="00CB401D" w:rsidP="00CB401D">
      <w:pPr>
        <w:spacing w:after="0" w:line="240" w:lineRule="auto"/>
      </w:pPr>
      <w:r>
        <w:t>- Multicultural</w:t>
      </w:r>
    </w:p>
    <w:p w14:paraId="3FF47378" w14:textId="6B81FED7" w:rsidR="009438E0" w:rsidRDefault="009438E0" w:rsidP="00CB401D">
      <w:pPr>
        <w:spacing w:after="0" w:line="240" w:lineRule="auto"/>
      </w:pPr>
      <w:r>
        <w:t>- Legacy (any genre, pre-2021 titles)</w:t>
      </w:r>
    </w:p>
    <w:p w14:paraId="02E712E7" w14:textId="7D2B3289" w:rsidR="00757A3E" w:rsidRDefault="00CB401D" w:rsidP="00CB401D">
      <w:pPr>
        <w:spacing w:after="0" w:line="240" w:lineRule="auto"/>
      </w:pPr>
      <w:r>
        <w:t>- LGBTQ+</w:t>
      </w:r>
    </w:p>
    <w:p w14:paraId="75CCE2A9" w14:textId="7D3EB856" w:rsidR="00757A3E" w:rsidRDefault="00CB401D" w:rsidP="00CB401D">
      <w:pPr>
        <w:spacing w:after="0" w:line="240" w:lineRule="auto"/>
      </w:pPr>
      <w:r>
        <w:t>- Parenting &amp; Family</w:t>
      </w:r>
    </w:p>
    <w:p w14:paraId="5F0141DE" w14:textId="6CE5AB83" w:rsidR="00F97D0D" w:rsidRDefault="00F97D0D" w:rsidP="00CB401D">
      <w:pPr>
        <w:spacing w:after="0" w:line="240" w:lineRule="auto"/>
      </w:pPr>
      <w:r>
        <w:t>- Poetry</w:t>
      </w:r>
    </w:p>
    <w:p w14:paraId="502056D2" w14:textId="6A32C422" w:rsidR="00757A3E" w:rsidRDefault="00CB401D" w:rsidP="00CB401D">
      <w:pPr>
        <w:spacing w:after="0" w:line="240" w:lineRule="auto"/>
      </w:pPr>
      <w:r>
        <w:t>- Business / Leadership</w:t>
      </w:r>
    </w:p>
    <w:p w14:paraId="03AF9693" w14:textId="389B4729" w:rsidR="00757A3E" w:rsidRDefault="00CB401D" w:rsidP="00CB401D">
      <w:pPr>
        <w:spacing w:after="0" w:line="240" w:lineRule="auto"/>
      </w:pPr>
      <w:r>
        <w:t>- Education / Academic</w:t>
      </w:r>
    </w:p>
    <w:p w14:paraId="0230488B" w14:textId="3805BE92" w:rsidR="00757A3E" w:rsidRDefault="00CB401D" w:rsidP="00CB401D">
      <w:pPr>
        <w:spacing w:after="0" w:line="240" w:lineRule="auto"/>
      </w:pPr>
      <w:r>
        <w:t>- History (General, Military, or U.S.)</w:t>
      </w:r>
    </w:p>
    <w:p w14:paraId="115BA662" w14:textId="4F6CB63D" w:rsidR="00757A3E" w:rsidRDefault="00CB401D" w:rsidP="00CB401D">
      <w:pPr>
        <w:spacing w:after="0" w:line="240" w:lineRule="auto"/>
      </w:pPr>
      <w:r>
        <w:t>- True Crime</w:t>
      </w:r>
    </w:p>
    <w:p w14:paraId="040AC5B0" w14:textId="18981BC7" w:rsidR="00757A3E" w:rsidRDefault="00CB401D" w:rsidP="00CB401D">
      <w:pPr>
        <w:spacing w:after="0" w:line="240" w:lineRule="auto"/>
      </w:pPr>
      <w:r>
        <w:t>- Sports</w:t>
      </w:r>
    </w:p>
    <w:p w14:paraId="2C4EB161" w14:textId="1E6E5E10" w:rsidR="00757A3E" w:rsidRDefault="00CB401D" w:rsidP="00CB401D">
      <w:pPr>
        <w:spacing w:after="0" w:line="240" w:lineRule="auto"/>
      </w:pPr>
      <w:r>
        <w:t>- Social Change / Current Affairs</w:t>
      </w:r>
    </w:p>
    <w:p w14:paraId="2FF67D69" w14:textId="77777777" w:rsidR="00757A3E" w:rsidRDefault="00CB401D" w:rsidP="00CB401D">
      <w:pPr>
        <w:pStyle w:val="Heading1"/>
        <w:spacing w:line="240" w:lineRule="auto"/>
      </w:pPr>
      <w:r>
        <w:t>Entry Fees</w:t>
      </w:r>
    </w:p>
    <w:p w14:paraId="1E35FA7E" w14:textId="681E9561" w:rsidR="00757A3E" w:rsidRDefault="00CB401D" w:rsidP="00CB401D">
      <w:pPr>
        <w:spacing w:after="0" w:line="240" w:lineRule="auto"/>
      </w:pPr>
      <w:r>
        <w:t>$35 per title/per category</w:t>
      </w:r>
      <w:r>
        <w:br/>
        <w:t>Example: One book in two categories = $70</w:t>
      </w:r>
    </w:p>
    <w:p w14:paraId="06E92036" w14:textId="3EB99AA5" w:rsidR="00CB401D" w:rsidRDefault="00CB401D" w:rsidP="00CB401D">
      <w:pPr>
        <w:spacing w:after="0" w:line="240" w:lineRule="auto"/>
      </w:pPr>
      <w:r>
        <w:t>Individual Payment Transactions are required for multiple categories</w:t>
      </w:r>
    </w:p>
    <w:p w14:paraId="17D762FB" w14:textId="16F79995" w:rsidR="00757A3E" w:rsidRDefault="00CB401D" w:rsidP="00CB401D">
      <w:pPr>
        <w:spacing w:after="0" w:line="240" w:lineRule="auto"/>
      </w:pPr>
      <w:r>
        <w:t>☑ I paid online (at NationalHonorAlliance.com)</w:t>
      </w:r>
    </w:p>
    <w:p w14:paraId="3CFCFB4B" w14:textId="77777777" w:rsidR="00757A3E" w:rsidRDefault="00CB401D" w:rsidP="00CB401D">
      <w:pPr>
        <w:spacing w:after="0" w:line="240" w:lineRule="auto"/>
      </w:pPr>
      <w:r>
        <w:t>Email address used for payment: ____________________________________</w:t>
      </w:r>
    </w:p>
    <w:p w14:paraId="50414A5B" w14:textId="77777777" w:rsidR="00757A3E" w:rsidRDefault="00CB401D" w:rsidP="00CB401D">
      <w:pPr>
        <w:pStyle w:val="Heading1"/>
        <w:spacing w:line="240" w:lineRule="auto"/>
      </w:pPr>
      <w:r>
        <w:t>Submission Checklist</w:t>
      </w:r>
    </w:p>
    <w:p w14:paraId="73CE644A" w14:textId="77777777" w:rsidR="00757A3E" w:rsidRDefault="00CB401D" w:rsidP="00CB401D">
      <w:pPr>
        <w:spacing w:after="0" w:line="240" w:lineRule="auto"/>
      </w:pPr>
      <w:r>
        <w:t>- Completed Entry Form (this page)</w:t>
      </w:r>
    </w:p>
    <w:p w14:paraId="4FEA65EA" w14:textId="77777777" w:rsidR="00757A3E" w:rsidRDefault="00CB401D" w:rsidP="00CB401D">
      <w:pPr>
        <w:spacing w:after="0" w:line="240" w:lineRule="auto"/>
      </w:pPr>
      <w:r>
        <w:t>- Entry fee processed online</w:t>
      </w:r>
    </w:p>
    <w:p w14:paraId="6E54A5BC" w14:textId="77777777" w:rsidR="00757A3E" w:rsidRDefault="00CB401D" w:rsidP="00CB401D">
      <w:pPr>
        <w:spacing w:after="0" w:line="240" w:lineRule="auto"/>
      </w:pPr>
      <w:r>
        <w:t>- PDF copy of your book (include cover)</w:t>
      </w:r>
    </w:p>
    <w:p w14:paraId="4067146F" w14:textId="77777777" w:rsidR="00757A3E" w:rsidRDefault="00CB401D" w:rsidP="00CB401D">
      <w:pPr>
        <w:spacing w:after="0" w:line="240" w:lineRule="auto"/>
      </w:pPr>
      <w:r>
        <w:t>- Press Release or Marketing Material (optional, if available)</w:t>
      </w:r>
    </w:p>
    <w:p w14:paraId="4D87B8F8" w14:textId="6B1B999D" w:rsidR="00757A3E" w:rsidRDefault="00CB401D" w:rsidP="00CB401D">
      <w:pPr>
        <w:spacing w:after="0" w:line="240" w:lineRule="auto"/>
      </w:pPr>
      <w:r>
        <w:t xml:space="preserve">📧 Email all materials to: </w:t>
      </w:r>
      <w:r w:rsidRPr="00CB401D">
        <w:rPr>
          <w:b/>
          <w:bCs/>
          <w:u w:val="single"/>
        </w:rPr>
        <w:t>team@nationalhonoralliance.com</w:t>
      </w:r>
    </w:p>
    <w:p w14:paraId="6ACFE958" w14:textId="77777777" w:rsidR="00757A3E" w:rsidRDefault="00CB401D" w:rsidP="00CB401D">
      <w:pPr>
        <w:pStyle w:val="Heading1"/>
        <w:spacing w:line="240" w:lineRule="auto"/>
      </w:pPr>
      <w:r>
        <w:t>Rules &amp; Guidelines</w:t>
      </w:r>
    </w:p>
    <w:p w14:paraId="05F4B909" w14:textId="1C4FF8C2" w:rsidR="00757A3E" w:rsidRDefault="00CB401D" w:rsidP="00CB401D">
      <w:pPr>
        <w:spacing w:after="0" w:line="240" w:lineRule="auto"/>
      </w:pPr>
      <w:r>
        <w:t>- Entries must be submitted on or bef</w:t>
      </w:r>
      <w:r w:rsidR="008230EE">
        <w:t>ore the specified deadline</w:t>
      </w:r>
      <w:r>
        <w:t>.</w:t>
      </w:r>
    </w:p>
    <w:p w14:paraId="186B3370" w14:textId="77777777" w:rsidR="00757A3E" w:rsidRDefault="00CB401D" w:rsidP="00CB401D">
      <w:pPr>
        <w:spacing w:after="0" w:line="240" w:lineRule="auto"/>
      </w:pPr>
      <w:r>
        <w:t>- Eligible books: publication years 2021–2026 (Legacy titles may be earlier).</w:t>
      </w:r>
    </w:p>
    <w:p w14:paraId="63A106C2" w14:textId="77777777" w:rsidR="00757A3E" w:rsidRDefault="00CB401D" w:rsidP="00CB401D">
      <w:pPr>
        <w:spacing w:after="0" w:line="240" w:lineRule="auto"/>
      </w:pPr>
      <w:r>
        <w:t>- English-language submissions only. ISBN required for published titles (not required for manuscripts).</w:t>
      </w:r>
    </w:p>
    <w:p w14:paraId="338D2DB9" w14:textId="77777777" w:rsidR="00757A3E" w:rsidRDefault="00CB401D" w:rsidP="00CB401D">
      <w:pPr>
        <w:spacing w:after="0" w:line="240" w:lineRule="auto"/>
      </w:pPr>
      <w:r>
        <w:t>- All rights remain with the author.</w:t>
      </w:r>
    </w:p>
    <w:p w14:paraId="4A1FE59A" w14:textId="77777777" w:rsidR="00757A3E" w:rsidRDefault="00CB401D" w:rsidP="00CB401D">
      <w:pPr>
        <w:spacing w:after="0" w:line="240" w:lineRule="auto"/>
      </w:pPr>
      <w:r>
        <w:t>- All sales are final. Submissions are deleted from the entry database after the competition concludes.</w:t>
      </w:r>
    </w:p>
    <w:p w14:paraId="3B774666" w14:textId="751D474F" w:rsidR="00757A3E" w:rsidRDefault="00757A3E" w:rsidP="00CB401D">
      <w:pPr>
        <w:spacing w:after="0" w:line="240" w:lineRule="auto"/>
      </w:pPr>
    </w:p>
    <w:sectPr w:rsidR="00757A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3BE5" w14:textId="77777777" w:rsidR="004F1E59" w:rsidRDefault="004F1E59" w:rsidP="004D2BB8">
      <w:pPr>
        <w:spacing w:after="0" w:line="240" w:lineRule="auto"/>
      </w:pPr>
      <w:r>
        <w:separator/>
      </w:r>
    </w:p>
  </w:endnote>
  <w:endnote w:type="continuationSeparator" w:id="0">
    <w:p w14:paraId="68DA6A9F" w14:textId="77777777" w:rsidR="004F1E59" w:rsidRDefault="004F1E59" w:rsidP="004D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4A8" w14:textId="77777777" w:rsidR="004F1E59" w:rsidRDefault="004F1E59" w:rsidP="004D2BB8">
      <w:pPr>
        <w:spacing w:after="0" w:line="240" w:lineRule="auto"/>
      </w:pPr>
      <w:r>
        <w:separator/>
      </w:r>
    </w:p>
  </w:footnote>
  <w:footnote w:type="continuationSeparator" w:id="0">
    <w:p w14:paraId="6E1E646D" w14:textId="77777777" w:rsidR="004F1E59" w:rsidRDefault="004F1E59" w:rsidP="004D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411128">
    <w:abstractNumId w:val="8"/>
  </w:num>
  <w:num w:numId="2" w16cid:durableId="766191599">
    <w:abstractNumId w:val="6"/>
  </w:num>
  <w:num w:numId="3" w16cid:durableId="497575534">
    <w:abstractNumId w:val="5"/>
  </w:num>
  <w:num w:numId="4" w16cid:durableId="768427420">
    <w:abstractNumId w:val="4"/>
  </w:num>
  <w:num w:numId="5" w16cid:durableId="273559178">
    <w:abstractNumId w:val="7"/>
  </w:num>
  <w:num w:numId="6" w16cid:durableId="1927419972">
    <w:abstractNumId w:val="3"/>
  </w:num>
  <w:num w:numId="7" w16cid:durableId="647709301">
    <w:abstractNumId w:val="2"/>
  </w:num>
  <w:num w:numId="8" w16cid:durableId="388310912">
    <w:abstractNumId w:val="1"/>
  </w:num>
  <w:num w:numId="9" w16cid:durableId="91783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49"/>
    <w:rsid w:val="000E7D6C"/>
    <w:rsid w:val="0015074B"/>
    <w:rsid w:val="001A1A32"/>
    <w:rsid w:val="001E227D"/>
    <w:rsid w:val="002045A1"/>
    <w:rsid w:val="00205C5B"/>
    <w:rsid w:val="0029639D"/>
    <w:rsid w:val="002B683D"/>
    <w:rsid w:val="00326F90"/>
    <w:rsid w:val="00365BD7"/>
    <w:rsid w:val="004A15E4"/>
    <w:rsid w:val="004D2BB8"/>
    <w:rsid w:val="004F1E59"/>
    <w:rsid w:val="00507FF2"/>
    <w:rsid w:val="00511CA4"/>
    <w:rsid w:val="00527463"/>
    <w:rsid w:val="005472B2"/>
    <w:rsid w:val="006412BF"/>
    <w:rsid w:val="00703356"/>
    <w:rsid w:val="00737130"/>
    <w:rsid w:val="00757A3E"/>
    <w:rsid w:val="0077304D"/>
    <w:rsid w:val="00782ADF"/>
    <w:rsid w:val="008230EE"/>
    <w:rsid w:val="009228F0"/>
    <w:rsid w:val="00934BF0"/>
    <w:rsid w:val="009438E0"/>
    <w:rsid w:val="009B4929"/>
    <w:rsid w:val="009C3A03"/>
    <w:rsid w:val="009E27FB"/>
    <w:rsid w:val="009E5C94"/>
    <w:rsid w:val="00AA1D8D"/>
    <w:rsid w:val="00AF3A5B"/>
    <w:rsid w:val="00B01113"/>
    <w:rsid w:val="00B47730"/>
    <w:rsid w:val="00BD0BA4"/>
    <w:rsid w:val="00C34EC1"/>
    <w:rsid w:val="00CB0664"/>
    <w:rsid w:val="00CB401D"/>
    <w:rsid w:val="00D21A52"/>
    <w:rsid w:val="00D8025D"/>
    <w:rsid w:val="00E418A4"/>
    <w:rsid w:val="00E4329C"/>
    <w:rsid w:val="00E4547D"/>
    <w:rsid w:val="00F742FC"/>
    <w:rsid w:val="00F97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22702"/>
  <w14:defaultImageDpi w14:val="300"/>
  <w15:docId w15:val="{70A65A18-6878-42DE-B06C-4A3FFF9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40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33</cp:revision>
  <dcterms:created xsi:type="dcterms:W3CDTF">2025-10-03T23:27:00Z</dcterms:created>
  <dcterms:modified xsi:type="dcterms:W3CDTF">2025-12-23T15:25:00Z</dcterms:modified>
  <cp:category/>
</cp:coreProperties>
</file>