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6403" w14:textId="77777777" w:rsidR="007E59B0" w:rsidRDefault="00D060D2" w:rsidP="00440CAB">
      <w:pPr>
        <w:pStyle w:val="Title"/>
      </w:pPr>
      <w:r>
        <w:t>International Honor Society</w:t>
      </w:r>
    </w:p>
    <w:p w14:paraId="5021A280" w14:textId="77777777" w:rsidR="007E59B0" w:rsidRDefault="00D060D2" w:rsidP="00440CAB">
      <w:pPr>
        <w:spacing w:line="240" w:lineRule="auto"/>
      </w:pPr>
      <w:r>
        <w:t>Application Form</w:t>
      </w:r>
    </w:p>
    <w:p w14:paraId="57644D72" w14:textId="6E06CD87" w:rsidR="007E59B0" w:rsidRDefault="00D060D2" w:rsidP="00440CAB">
      <w:pPr>
        <w:spacing w:line="240" w:lineRule="auto"/>
      </w:pPr>
      <w:r>
        <w:t>Operated by the National Honor Alliance</w:t>
      </w:r>
    </w:p>
    <w:p w14:paraId="3DFBE482" w14:textId="77777777" w:rsidR="007E59B0" w:rsidRDefault="00D060D2" w:rsidP="00440CAB">
      <w:pPr>
        <w:pStyle w:val="Heading1"/>
        <w:spacing w:line="240" w:lineRule="auto"/>
      </w:pPr>
      <w:r>
        <w:t>Applicant Information</w:t>
      </w:r>
    </w:p>
    <w:p w14:paraId="037A1DC1" w14:textId="77777777" w:rsidR="007E59B0" w:rsidRDefault="00D060D2" w:rsidP="00440CAB">
      <w:pPr>
        <w:spacing w:line="240" w:lineRule="auto"/>
      </w:pPr>
      <w:r>
        <w:t>Full Name: ___________________________________________</w:t>
      </w:r>
    </w:p>
    <w:p w14:paraId="7ED4365F" w14:textId="77777777" w:rsidR="007E59B0" w:rsidRDefault="00D060D2" w:rsidP="00440CAB">
      <w:pPr>
        <w:spacing w:line="240" w:lineRule="auto"/>
      </w:pPr>
      <w:r>
        <w:t>Date of Birth: ____ / ____ / ______</w:t>
      </w:r>
    </w:p>
    <w:p w14:paraId="2E36E2BC" w14:textId="77777777" w:rsidR="007E59B0" w:rsidRDefault="00D060D2" w:rsidP="00440CAB">
      <w:pPr>
        <w:spacing w:line="240" w:lineRule="auto"/>
      </w:pPr>
      <w:r>
        <w:t>Email Address: _______________________________________</w:t>
      </w:r>
    </w:p>
    <w:p w14:paraId="0AA50278" w14:textId="77777777" w:rsidR="007E59B0" w:rsidRDefault="00D060D2" w:rsidP="00440CAB">
      <w:pPr>
        <w:spacing w:line="240" w:lineRule="auto"/>
      </w:pPr>
      <w:r>
        <w:t>Phone Number: _______________________________________</w:t>
      </w:r>
    </w:p>
    <w:p w14:paraId="775C6399" w14:textId="77777777" w:rsidR="007E59B0" w:rsidRDefault="00D060D2" w:rsidP="00440CAB">
      <w:pPr>
        <w:spacing w:line="240" w:lineRule="auto"/>
      </w:pPr>
      <w:r>
        <w:t>Mailing Address: _____________________________________</w:t>
      </w:r>
    </w:p>
    <w:p w14:paraId="134F2411" w14:textId="6A89D778" w:rsidR="007E59B0" w:rsidRDefault="00D060D2" w:rsidP="00440CAB">
      <w:pPr>
        <w:spacing w:line="240" w:lineRule="auto"/>
      </w:pPr>
      <w:r>
        <w:t>Residing Country: ____________________________________</w:t>
      </w:r>
    </w:p>
    <w:p w14:paraId="5E275A05" w14:textId="77777777" w:rsidR="007E59B0" w:rsidRDefault="00D060D2" w:rsidP="00440CAB">
      <w:pPr>
        <w:pStyle w:val="Heading1"/>
        <w:spacing w:line="240" w:lineRule="auto"/>
      </w:pPr>
      <w:r>
        <w:t>Academic Information</w:t>
      </w:r>
    </w:p>
    <w:p w14:paraId="26B55459" w14:textId="77777777" w:rsidR="007E59B0" w:rsidRDefault="00D060D2" w:rsidP="00440CAB">
      <w:pPr>
        <w:spacing w:line="240" w:lineRule="auto"/>
      </w:pPr>
      <w:r>
        <w:t>Current School/College: ______________________________</w:t>
      </w:r>
    </w:p>
    <w:p w14:paraId="1571AEB4" w14:textId="77777777" w:rsidR="007E59B0" w:rsidRDefault="00D060D2" w:rsidP="00440CAB">
      <w:pPr>
        <w:spacing w:line="240" w:lineRule="auto"/>
      </w:pPr>
      <w:r>
        <w:t>Year in School: ☐ High School Freshman ☐ Sophomore ☐ Junior ☐ Senior ☐ College Freshman ☐ Sophomore ☐ Junior ☐ Senior</w:t>
      </w:r>
    </w:p>
    <w:p w14:paraId="4547F719" w14:textId="77777777" w:rsidR="007E59B0" w:rsidRDefault="00D060D2" w:rsidP="00440CAB">
      <w:pPr>
        <w:spacing w:line="240" w:lineRule="auto"/>
      </w:pPr>
      <w:r>
        <w:t>GPA (Cumulative</w:t>
      </w:r>
      <w:proofErr w:type="gramStart"/>
      <w:r>
        <w:t>): _</w:t>
      </w:r>
      <w:proofErr w:type="gramEnd"/>
      <w:r>
        <w:t>_________</w:t>
      </w:r>
    </w:p>
    <w:p w14:paraId="35A941A9" w14:textId="4C0841D8" w:rsidR="007E59B0" w:rsidRDefault="00D060D2" w:rsidP="00440CAB">
      <w:pPr>
        <w:spacing w:line="240" w:lineRule="auto"/>
      </w:pPr>
      <w:r>
        <w:t>Academic Honors/Awards: _____________________________</w:t>
      </w:r>
    </w:p>
    <w:p w14:paraId="3948B0C2" w14:textId="77777777" w:rsidR="007E59B0" w:rsidRDefault="00D060D2" w:rsidP="00440CAB">
      <w:pPr>
        <w:pStyle w:val="Heading1"/>
        <w:spacing w:line="240" w:lineRule="auto"/>
      </w:pPr>
      <w:r>
        <w:t>Leadership &amp; Service</w:t>
      </w:r>
    </w:p>
    <w:p w14:paraId="34B1DD71" w14:textId="77777777" w:rsidR="007E59B0" w:rsidRDefault="00D060D2" w:rsidP="00440CAB">
      <w:pPr>
        <w:spacing w:line="240" w:lineRule="auto"/>
      </w:pPr>
      <w:r>
        <w:t>Clubs/Organizations (with roles): _____________________</w:t>
      </w:r>
    </w:p>
    <w:p w14:paraId="70B189D4" w14:textId="249CBCD8" w:rsidR="007E59B0" w:rsidRDefault="00D060D2" w:rsidP="00440CAB">
      <w:pPr>
        <w:spacing w:line="240" w:lineRule="auto"/>
      </w:pPr>
      <w:r>
        <w:t>Community Service (hours &amp; description): ______________</w:t>
      </w:r>
    </w:p>
    <w:p w14:paraId="66018439" w14:textId="77777777" w:rsidR="007E59B0" w:rsidRDefault="00D060D2" w:rsidP="00440CAB">
      <w:pPr>
        <w:pStyle w:val="Heading1"/>
        <w:spacing w:line="240" w:lineRule="auto"/>
      </w:pPr>
      <w:r>
        <w:t>Athletics (if applicable)</w:t>
      </w:r>
    </w:p>
    <w:p w14:paraId="633A626F" w14:textId="77777777" w:rsidR="007E59B0" w:rsidRDefault="00D060D2" w:rsidP="00440CAB">
      <w:pPr>
        <w:spacing w:line="240" w:lineRule="auto"/>
      </w:pPr>
      <w:r>
        <w:t>Sports Participated In: _______________________________</w:t>
      </w:r>
    </w:p>
    <w:p w14:paraId="7AC6085C" w14:textId="2150BD26" w:rsidR="007E59B0" w:rsidRDefault="00D060D2" w:rsidP="00440CAB">
      <w:pPr>
        <w:spacing w:line="240" w:lineRule="auto"/>
      </w:pPr>
      <w:r>
        <w:t>Team Leadership Roles (e.g., captain): _________________</w:t>
      </w:r>
    </w:p>
    <w:p w14:paraId="1A3BB11A" w14:textId="77777777" w:rsidR="007E59B0" w:rsidRDefault="00D060D2" w:rsidP="00440CAB">
      <w:pPr>
        <w:pStyle w:val="Heading1"/>
        <w:spacing w:line="240" w:lineRule="auto"/>
      </w:pPr>
      <w:r>
        <w:t>Select Membership Tier (choose one)</w:t>
      </w:r>
    </w:p>
    <w:p w14:paraId="7F05F9B3" w14:textId="213DD4F9" w:rsidR="007E59B0" w:rsidRDefault="00D060D2" w:rsidP="00440CAB">
      <w:pPr>
        <w:spacing w:line="240" w:lineRule="auto"/>
      </w:pPr>
      <w:r>
        <w:t>&gt; Tier benefits apply upon acceptance. Platinum include</w:t>
      </w:r>
      <w:r w:rsidR="00845EE1">
        <w:t>s</w:t>
      </w:r>
      <w:r>
        <w:t xml:space="preserve"> scholarship eligibility.</w:t>
      </w:r>
    </w:p>
    <w:p w14:paraId="23493E44" w14:textId="337F5948" w:rsidR="007E59B0" w:rsidRDefault="00D060D2" w:rsidP="00440CAB">
      <w:pPr>
        <w:spacing w:line="240" w:lineRule="auto"/>
      </w:pPr>
      <w:r>
        <w:t>☐</w:t>
      </w:r>
      <w:r>
        <w:t xml:space="preserve"> </w:t>
      </w:r>
      <w:r w:rsidR="00E54213">
        <w:t>Gold</w:t>
      </w:r>
      <w:r>
        <w:t xml:space="preserve"> Member ($5</w:t>
      </w:r>
      <w:r w:rsidR="00E54213">
        <w:t>9</w:t>
      </w:r>
      <w:r>
        <w:t>)</w:t>
      </w:r>
      <w:r>
        <w:br/>
        <w:t>Includes: Certificate of Achievement, Digital Seal, Recognition Listing in our Honor Roll.</w:t>
      </w:r>
    </w:p>
    <w:p w14:paraId="4BE68275" w14:textId="48FB855F" w:rsidR="007E59B0" w:rsidRDefault="00D060D2" w:rsidP="00440CAB">
      <w:pPr>
        <w:spacing w:line="240" w:lineRule="auto"/>
      </w:pPr>
      <w:r>
        <w:lastRenderedPageBreak/>
        <w:t>☐</w:t>
      </w:r>
      <w:r>
        <w:t xml:space="preserve"> </w:t>
      </w:r>
      <w:r w:rsidR="00E54213">
        <w:t>Platinum</w:t>
      </w:r>
      <w:r>
        <w:t xml:space="preserve"> Member ($</w:t>
      </w:r>
      <w:r w:rsidR="00E54213">
        <w:t>12</w:t>
      </w:r>
      <w:r>
        <w:t>9)</w:t>
      </w:r>
      <w:r>
        <w:br/>
        <w:t>Includes: Certificate of Achievement, Digital Seal, Recognition Listing, Medal/Pin, Honor Cord, Scholarship Eligibility.</w:t>
      </w:r>
    </w:p>
    <w:p w14:paraId="3991E591" w14:textId="77777777" w:rsidR="007E59B0" w:rsidRDefault="00D060D2" w:rsidP="00440CAB">
      <w:pPr>
        <w:spacing w:line="240" w:lineRule="auto"/>
      </w:pPr>
      <w:r>
        <w:t>Preferred Name for Certificate/Honor Roll: __________________________</w:t>
      </w:r>
    </w:p>
    <w:p w14:paraId="2D20C032" w14:textId="33FBD7B7" w:rsidR="007E59B0" w:rsidRDefault="00D060D2" w:rsidP="00440CAB">
      <w:pPr>
        <w:spacing w:line="240" w:lineRule="auto"/>
      </w:pPr>
      <w:r>
        <w:t>Cord Color Preference (if offered): ☐ Gold ☐ Silver ☐ Red ☐ Blue ☐ No preference</w:t>
      </w:r>
    </w:p>
    <w:p w14:paraId="5256B747" w14:textId="6FB07B19" w:rsidR="007E59B0" w:rsidRDefault="00D060D2" w:rsidP="00440CAB">
      <w:pPr>
        <w:spacing w:line="240" w:lineRule="auto"/>
      </w:pPr>
      <w:r>
        <w:t>Shipping Name &amp; Address for Medal/Pin/Cord (if different): __________________________________________</w:t>
      </w:r>
    </w:p>
    <w:p w14:paraId="2D44E25A" w14:textId="46AC58C8" w:rsidR="00E54213" w:rsidRPr="00E54213" w:rsidRDefault="00D060D2" w:rsidP="00E54213">
      <w:pPr>
        <w:pStyle w:val="Heading1"/>
        <w:spacing w:line="240" w:lineRule="auto"/>
      </w:pPr>
      <w:r>
        <w:t>Required Materials (attach)</w:t>
      </w:r>
    </w:p>
    <w:p w14:paraId="2371F044" w14:textId="6612A018" w:rsidR="007E59B0" w:rsidRDefault="00D060D2" w:rsidP="00440CAB">
      <w:pPr>
        <w:spacing w:line="240" w:lineRule="auto"/>
      </w:pPr>
      <w:r>
        <w:t>☑</w:t>
      </w:r>
      <w:r>
        <w:t xml:space="preserve"> Copy of academic transcript, newspaper article, report card, or proof of achievement (optional)</w:t>
      </w:r>
    </w:p>
    <w:p w14:paraId="651B31D9" w14:textId="77777777" w:rsidR="007E59B0" w:rsidRDefault="00D060D2" w:rsidP="00440CAB">
      <w:pPr>
        <w:spacing w:line="240" w:lineRule="auto"/>
      </w:pPr>
      <w:r>
        <w:t>☑</w:t>
      </w:r>
      <w:r>
        <w:t xml:space="preserve"> Short personal statement (250–500 words) on leadership, service, and character</w:t>
      </w:r>
    </w:p>
    <w:p w14:paraId="5F54472B" w14:textId="77777777" w:rsidR="007E59B0" w:rsidRDefault="00D060D2" w:rsidP="00440CAB">
      <w:pPr>
        <w:spacing w:line="240" w:lineRule="auto"/>
      </w:pPr>
      <w:r>
        <w:t>☑</w:t>
      </w:r>
      <w:r>
        <w:t xml:space="preserve"> Applicant photo (optional, for recognition purposes)</w:t>
      </w:r>
    </w:p>
    <w:p w14:paraId="3F3B27B2" w14:textId="77777777" w:rsidR="007E59B0" w:rsidRDefault="00D060D2" w:rsidP="00440CAB">
      <w:pPr>
        <w:pStyle w:val="Heading2"/>
        <w:spacing w:line="240" w:lineRule="auto"/>
      </w:pPr>
      <w:r>
        <w:t>Personal Statement (attach or include below)</w:t>
      </w:r>
    </w:p>
    <w:p w14:paraId="5B6EA0CB" w14:textId="77777777" w:rsidR="007E59B0" w:rsidRDefault="00D060D2" w:rsidP="00440CAB">
      <w:pPr>
        <w:spacing w:line="240" w:lineRule="auto"/>
      </w:pPr>
      <w:r>
        <w:t>__________________________________________________________________</w:t>
      </w:r>
    </w:p>
    <w:p w14:paraId="3E1B7060" w14:textId="77777777" w:rsidR="007E59B0" w:rsidRDefault="00D060D2" w:rsidP="00440CAB">
      <w:pPr>
        <w:spacing w:line="240" w:lineRule="auto"/>
      </w:pPr>
      <w:r>
        <w:t>__________________________________________________________________</w:t>
      </w:r>
    </w:p>
    <w:p w14:paraId="13DC9DE8" w14:textId="30FBB83A" w:rsidR="007E59B0" w:rsidRDefault="00D060D2" w:rsidP="00440CAB">
      <w:pPr>
        <w:spacing w:line="240" w:lineRule="auto"/>
      </w:pPr>
      <w:r>
        <w:t>__________________________________________________________________</w:t>
      </w:r>
    </w:p>
    <w:p w14:paraId="11A284BB" w14:textId="1C9554F2" w:rsidR="007E59B0" w:rsidRDefault="00D060D2" w:rsidP="00440CAB">
      <w:pPr>
        <w:pStyle w:val="Heading1"/>
        <w:spacing w:line="240" w:lineRule="auto"/>
      </w:pPr>
      <w:r>
        <w:t>Payment Details (If selected)</w:t>
      </w:r>
    </w:p>
    <w:p w14:paraId="22CABD4C" w14:textId="7E9A0417" w:rsidR="007E59B0" w:rsidRDefault="00D060D2" w:rsidP="00440CAB">
      <w:pPr>
        <w:spacing w:line="240" w:lineRule="auto"/>
      </w:pPr>
      <w:r>
        <w:t xml:space="preserve">Total Due upon selection </w:t>
      </w:r>
      <w:r>
        <w:t>(based on selected tier): $ __________</w:t>
      </w:r>
    </w:p>
    <w:p w14:paraId="56CCCB66" w14:textId="3A64C878" w:rsidR="007E59B0" w:rsidRDefault="00D060D2" w:rsidP="00440CAB">
      <w:pPr>
        <w:spacing w:line="240" w:lineRule="auto"/>
      </w:pPr>
      <w:r>
        <w:t>Payment Method upon selection</w:t>
      </w:r>
      <w:r>
        <w:t xml:space="preserve">: ☐ PayPal </w:t>
      </w:r>
    </w:p>
    <w:p w14:paraId="09A3EA24" w14:textId="77777777" w:rsidR="007E59B0" w:rsidRDefault="00D060D2" w:rsidP="00440CAB">
      <w:pPr>
        <w:spacing w:line="240" w:lineRule="auto"/>
      </w:pPr>
      <w:r>
        <w:t>Name on Card / Payer: __________________________________________</w:t>
      </w:r>
    </w:p>
    <w:p w14:paraId="705A11A3" w14:textId="77777777" w:rsidR="007E59B0" w:rsidRDefault="00D060D2" w:rsidP="00440CAB">
      <w:pPr>
        <w:spacing w:line="240" w:lineRule="auto"/>
      </w:pPr>
      <w:r>
        <w:t>Email for Receipt: _____________________________________________</w:t>
      </w:r>
    </w:p>
    <w:p w14:paraId="5CD56B9B" w14:textId="77777777" w:rsidR="007E59B0" w:rsidRDefault="00D060D2" w:rsidP="00440CAB">
      <w:pPr>
        <w:pStyle w:val="Heading1"/>
        <w:spacing w:line="240" w:lineRule="auto"/>
      </w:pPr>
      <w:r>
        <w:t>Optional Features &amp; Permissions</w:t>
      </w:r>
    </w:p>
    <w:p w14:paraId="028E08E2" w14:textId="3DF24728" w:rsidR="007E59B0" w:rsidRDefault="00D060D2" w:rsidP="00440CAB">
      <w:pPr>
        <w:spacing w:line="240" w:lineRule="auto"/>
      </w:pPr>
      <w:r>
        <w:t>☐</w:t>
      </w:r>
      <w:r>
        <w:t xml:space="preserve"> I would like to be considered for scholarship opportunities (Platinum only).</w:t>
      </w:r>
    </w:p>
    <w:p w14:paraId="1DF764F9" w14:textId="77777777" w:rsidR="007E59B0" w:rsidRDefault="00D060D2" w:rsidP="00440CAB">
      <w:pPr>
        <w:spacing w:line="240" w:lineRule="auto"/>
      </w:pPr>
      <w:r>
        <w:t>☐</w:t>
      </w:r>
      <w:r>
        <w:t xml:space="preserve"> I consent to publication of my name and school on the public Honor Roll.</w:t>
      </w:r>
    </w:p>
    <w:p w14:paraId="60728C06" w14:textId="7707BDBB" w:rsidR="007E59B0" w:rsidRDefault="00D060D2" w:rsidP="00440CAB">
      <w:pPr>
        <w:spacing w:line="240" w:lineRule="auto"/>
      </w:pPr>
      <w:r>
        <w:t>☐</w:t>
      </w:r>
      <w:r>
        <w:t xml:space="preserve"> I consent to </w:t>
      </w:r>
      <w:r w:rsidR="00E54213">
        <w:t xml:space="preserve">the </w:t>
      </w:r>
      <w:r>
        <w:t>profile feature on NationalHonorAlliance.com.</w:t>
      </w:r>
    </w:p>
    <w:p w14:paraId="2700C826" w14:textId="77777777" w:rsidR="00D060D2" w:rsidRDefault="00D060D2" w:rsidP="00440CAB">
      <w:pPr>
        <w:pStyle w:val="Heading1"/>
        <w:spacing w:line="240" w:lineRule="auto"/>
      </w:pPr>
    </w:p>
    <w:p w14:paraId="2572BE7D" w14:textId="725AF89E" w:rsidR="007E59B0" w:rsidRDefault="00D060D2" w:rsidP="00440CAB">
      <w:pPr>
        <w:pStyle w:val="Heading1"/>
        <w:spacing w:line="240" w:lineRule="auto"/>
      </w:pPr>
      <w:r>
        <w:t>Agreement &amp; Signature</w:t>
      </w:r>
    </w:p>
    <w:p w14:paraId="3E028200" w14:textId="77777777" w:rsidR="007E59B0" w:rsidRDefault="00D060D2" w:rsidP="00440CAB">
      <w:pPr>
        <w:spacing w:line="240" w:lineRule="auto"/>
      </w:pPr>
      <w:r>
        <w:t>I certify that the information provided in this application is accurate to the best of my knowledge. I understand that the National Honor Alliance reserves the right to verify eligibility, and that membership is a privilege subject to the organization’s rules and values.</w:t>
      </w:r>
    </w:p>
    <w:p w14:paraId="01420382" w14:textId="77777777" w:rsidR="007E59B0" w:rsidRDefault="00D060D2" w:rsidP="00440CAB">
      <w:pPr>
        <w:spacing w:line="240" w:lineRule="auto"/>
      </w:pPr>
      <w:r>
        <w:t>Signature: ______________________________   Date: ____ / ____ / ______</w:t>
      </w:r>
    </w:p>
    <w:p w14:paraId="33CEAF85" w14:textId="7E836FE7" w:rsidR="007E59B0" w:rsidRDefault="00D060D2" w:rsidP="00440CAB">
      <w:pPr>
        <w:spacing w:line="240" w:lineRule="auto"/>
      </w:pPr>
      <w:r>
        <w:t>Parent/Guardian Signature (if under 18): __________________________</w:t>
      </w:r>
    </w:p>
    <w:p w14:paraId="1B305610" w14:textId="77777777" w:rsidR="007E59B0" w:rsidRDefault="00D060D2" w:rsidP="00440CAB">
      <w:pPr>
        <w:pStyle w:val="Heading1"/>
        <w:spacing w:line="240" w:lineRule="auto"/>
      </w:pPr>
      <w:r>
        <w:t>Submission Instructions</w:t>
      </w:r>
    </w:p>
    <w:p w14:paraId="28626800" w14:textId="0D21E680" w:rsidR="007E59B0" w:rsidRDefault="00D060D2" w:rsidP="00440CAB">
      <w:pPr>
        <w:spacing w:line="240" w:lineRule="auto"/>
      </w:pPr>
      <w:r>
        <w:t xml:space="preserve">Complete this form and submit it with required materials </w:t>
      </w:r>
      <w:r w:rsidR="00E54213">
        <w:t>to</w:t>
      </w:r>
      <w:r>
        <w:t>:</w:t>
      </w:r>
    </w:p>
    <w:p w14:paraId="623C86B7" w14:textId="77777777" w:rsidR="007E59B0" w:rsidRDefault="00D060D2" w:rsidP="00440CAB">
      <w:pPr>
        <w:spacing w:line="240" w:lineRule="auto"/>
      </w:pPr>
      <w:r>
        <w:t>📧</w:t>
      </w:r>
      <w:r>
        <w:t xml:space="preserve"> team@nationalhonoralliance.com</w:t>
      </w:r>
    </w:p>
    <w:p w14:paraId="4708F598" w14:textId="77777777" w:rsidR="007E59B0" w:rsidRDefault="00D060D2" w:rsidP="00440CAB">
      <w:pPr>
        <w:spacing w:line="240" w:lineRule="auto"/>
      </w:pPr>
      <w:r>
        <w:t>You will receive confirmation within 1–3 business days of receipt.</w:t>
      </w:r>
    </w:p>
    <w:sectPr w:rsidR="007E59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6683873">
    <w:abstractNumId w:val="8"/>
  </w:num>
  <w:num w:numId="2" w16cid:durableId="1314988200">
    <w:abstractNumId w:val="6"/>
  </w:num>
  <w:num w:numId="3" w16cid:durableId="89663809">
    <w:abstractNumId w:val="5"/>
  </w:num>
  <w:num w:numId="4" w16cid:durableId="180973882">
    <w:abstractNumId w:val="4"/>
  </w:num>
  <w:num w:numId="5" w16cid:durableId="882981916">
    <w:abstractNumId w:val="7"/>
  </w:num>
  <w:num w:numId="6" w16cid:durableId="1203059157">
    <w:abstractNumId w:val="3"/>
  </w:num>
  <w:num w:numId="7" w16cid:durableId="1512179719">
    <w:abstractNumId w:val="2"/>
  </w:num>
  <w:num w:numId="8" w16cid:durableId="1785079352">
    <w:abstractNumId w:val="1"/>
  </w:num>
  <w:num w:numId="9" w16cid:durableId="158676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0CAB"/>
    <w:rsid w:val="007E59B0"/>
    <w:rsid w:val="00845EE1"/>
    <w:rsid w:val="009228F0"/>
    <w:rsid w:val="00954C26"/>
    <w:rsid w:val="00AA1D8D"/>
    <w:rsid w:val="00B47730"/>
    <w:rsid w:val="00CB0664"/>
    <w:rsid w:val="00D060D2"/>
    <w:rsid w:val="00E54213"/>
    <w:rsid w:val="00FC693F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F10FF"/>
  <w14:defaultImageDpi w14:val="300"/>
  <w15:docId w15:val="{33C5C9C3-6EF5-43D3-90D3-F9255E0E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2860</Characters>
  <Application>Microsoft Office Word</Application>
  <DocSecurity>0</DocSecurity>
  <Lines>62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Craig Ohlau</cp:lastModifiedBy>
  <cp:revision>2</cp:revision>
  <dcterms:created xsi:type="dcterms:W3CDTF">2025-10-18T02:16:00Z</dcterms:created>
  <dcterms:modified xsi:type="dcterms:W3CDTF">2025-10-18T02:16:00Z</dcterms:modified>
  <cp:category/>
</cp:coreProperties>
</file>