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6C32" w14:textId="61278CBE" w:rsidR="00757A3E" w:rsidRPr="00B517D8" w:rsidRDefault="00CB401D" w:rsidP="000E7D6C">
      <w:pPr>
        <w:pStyle w:val="Title"/>
        <w:spacing w:after="0"/>
        <w:jc w:val="center"/>
        <w:rPr>
          <w:rFonts w:asciiTheme="minorHAnsi" w:hAnsiTheme="minorHAnsi"/>
          <w:b/>
          <w:bCs/>
          <w:color w:val="auto"/>
          <w:sz w:val="40"/>
          <w:szCs w:val="40"/>
        </w:rPr>
      </w:pPr>
      <w:r w:rsidRPr="00B517D8">
        <w:rPr>
          <w:rFonts w:asciiTheme="minorHAnsi" w:hAnsiTheme="minorHAnsi"/>
          <w:b/>
          <w:bCs/>
          <w:color w:val="auto"/>
          <w:sz w:val="40"/>
          <w:szCs w:val="40"/>
        </w:rPr>
        <w:t>National Honor Alliance Literary Awards</w:t>
      </w:r>
    </w:p>
    <w:p w14:paraId="6807A342" w14:textId="77777777" w:rsidR="00757A3E" w:rsidRPr="00B517D8" w:rsidRDefault="00CB401D" w:rsidP="00CB401D">
      <w:pPr>
        <w:pStyle w:val="Heading1"/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B517D8">
        <w:rPr>
          <w:rFonts w:asciiTheme="minorHAnsi" w:hAnsiTheme="minorHAnsi"/>
          <w:color w:val="auto"/>
          <w:sz w:val="24"/>
          <w:szCs w:val="24"/>
        </w:rPr>
        <w:t>Entrant Information</w:t>
      </w:r>
    </w:p>
    <w:p w14:paraId="080F14AA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Name (Person Submitting Entry): ____________________________________</w:t>
      </w:r>
    </w:p>
    <w:p w14:paraId="459870A2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Phone Number: ____________________________________</w:t>
      </w:r>
    </w:p>
    <w:p w14:paraId="5E92B30C" w14:textId="77777777" w:rsidR="00D8025D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 xml:space="preserve">Email Address: ____________________________________  </w:t>
      </w:r>
    </w:p>
    <w:p w14:paraId="0425DD82" w14:textId="5CDB27CC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(All contest communication will be sent to this email – please print clearly)</w:t>
      </w:r>
    </w:p>
    <w:p w14:paraId="3BAF71DC" w14:textId="77777777" w:rsidR="00757A3E" w:rsidRPr="00B517D8" w:rsidRDefault="00CB401D" w:rsidP="00CB401D">
      <w:pPr>
        <w:pStyle w:val="Heading1"/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B517D8">
        <w:rPr>
          <w:rFonts w:asciiTheme="minorHAnsi" w:hAnsiTheme="minorHAnsi"/>
          <w:color w:val="auto"/>
          <w:sz w:val="24"/>
          <w:szCs w:val="24"/>
        </w:rPr>
        <w:t>Book Information</w:t>
      </w:r>
    </w:p>
    <w:p w14:paraId="54AFD026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Full Book Title: ____________________________________</w:t>
      </w:r>
    </w:p>
    <w:p w14:paraId="77D129BA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Author Name: ____________________________________</w:t>
      </w:r>
    </w:p>
    <w:p w14:paraId="2E3AC24D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Publisher Name (if applicable): ____________________________________</w:t>
      </w:r>
    </w:p>
    <w:p w14:paraId="1F3CD605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Website (if applicable): ____________________________________</w:t>
      </w:r>
    </w:p>
    <w:p w14:paraId="7BEB53AE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ISBN-13 (if applicable): ____________________________________</w:t>
      </w:r>
    </w:p>
    <w:p w14:paraId="0DF64090" w14:textId="77777777" w:rsidR="00757A3E" w:rsidRPr="00B517D8" w:rsidRDefault="00CB401D" w:rsidP="00CB401D">
      <w:pPr>
        <w:pStyle w:val="Heading1"/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B517D8">
        <w:rPr>
          <w:rFonts w:asciiTheme="minorHAnsi" w:hAnsiTheme="minorHAnsi"/>
          <w:color w:val="auto"/>
          <w:sz w:val="24"/>
          <w:szCs w:val="24"/>
        </w:rPr>
        <w:t>Categories (Select One or More)</w:t>
      </w:r>
    </w:p>
    <w:p w14:paraId="0EEF7702" w14:textId="01160084" w:rsidR="00757A3E" w:rsidRPr="00B517D8" w:rsidRDefault="00CB401D" w:rsidP="00CB401D">
      <w:pPr>
        <w:pStyle w:val="Heading2"/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B517D8">
        <w:rPr>
          <w:rFonts w:ascii="Segoe UI Emoji" w:hAnsi="Segoe UI Emoji" w:cs="Segoe UI Emoji"/>
          <w:color w:val="auto"/>
          <w:sz w:val="24"/>
          <w:szCs w:val="24"/>
        </w:rPr>
        <w:t>📚</w:t>
      </w:r>
      <w:r w:rsidRPr="00B517D8">
        <w:rPr>
          <w:rFonts w:asciiTheme="minorHAnsi" w:hAnsiTheme="minorHAnsi"/>
          <w:color w:val="auto"/>
          <w:sz w:val="24"/>
          <w:szCs w:val="24"/>
        </w:rPr>
        <w:t xml:space="preserve"> Fiction Categories</w:t>
      </w:r>
    </w:p>
    <w:p w14:paraId="13B54A31" w14:textId="1EF82F0A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General</w:t>
      </w:r>
    </w:p>
    <w:p w14:paraId="2CEBF1B3" w14:textId="32315000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Historical</w:t>
      </w:r>
    </w:p>
    <w:p w14:paraId="72A426D5" w14:textId="28D6E0C6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Mystery / Suspense / Thriller</w:t>
      </w:r>
    </w:p>
    <w:p w14:paraId="1E72AC2C" w14:textId="5679DE6D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Fantasy</w:t>
      </w:r>
    </w:p>
    <w:p w14:paraId="3043D1F4" w14:textId="1C56D4EA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Science Fiction</w:t>
      </w:r>
    </w:p>
    <w:p w14:paraId="34DA396F" w14:textId="4A32DC44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Horror</w:t>
      </w:r>
    </w:p>
    <w:p w14:paraId="3AC4831E" w14:textId="1FE6E6C0" w:rsidR="00934BF0" w:rsidRPr="00B517D8" w:rsidRDefault="00934BF0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Best Cover Design</w:t>
      </w:r>
    </w:p>
    <w:p w14:paraId="750E1ED0" w14:textId="39C108C6" w:rsidR="009438E0" w:rsidRPr="00B517D8" w:rsidRDefault="009438E0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Debut Author</w:t>
      </w:r>
    </w:p>
    <w:p w14:paraId="32DA2F37" w14:textId="1C38EC94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Romance</w:t>
      </w:r>
    </w:p>
    <w:p w14:paraId="77522D4A" w14:textId="4ED8B55E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Women’s Fiction</w:t>
      </w:r>
    </w:p>
    <w:p w14:paraId="26A067B2" w14:textId="6AB2BB8D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Multicultural</w:t>
      </w:r>
    </w:p>
    <w:p w14:paraId="26457A5B" w14:textId="7E8BABB1" w:rsidR="00F742FC" w:rsidRPr="00B517D8" w:rsidRDefault="00F742FC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Legacy (any genre, pre-2021 titles)</w:t>
      </w:r>
    </w:p>
    <w:p w14:paraId="72B6DC38" w14:textId="65D1F958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LGBTQ+</w:t>
      </w:r>
    </w:p>
    <w:p w14:paraId="5EA0A4FA" w14:textId="77B9A026" w:rsidR="00F742FC" w:rsidRPr="00B517D8" w:rsidRDefault="00F742FC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Poetry</w:t>
      </w:r>
    </w:p>
    <w:p w14:paraId="6C2B5843" w14:textId="43579F1A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Inspirational / Religious</w:t>
      </w:r>
    </w:p>
    <w:p w14:paraId="55E5EF5C" w14:textId="137F8522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Young Adult</w:t>
      </w:r>
    </w:p>
    <w:p w14:paraId="711C8159" w14:textId="1E233748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New Adult</w:t>
      </w:r>
    </w:p>
    <w:p w14:paraId="6D9B26DE" w14:textId="480C7509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Short Story / Anthology</w:t>
      </w:r>
    </w:p>
    <w:p w14:paraId="742F1672" w14:textId="20F2B6BC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Novella / Novelette</w:t>
      </w:r>
    </w:p>
    <w:p w14:paraId="3F2DACA5" w14:textId="1A590352" w:rsidR="00511CA4" w:rsidRPr="00B517D8" w:rsidRDefault="004D2BB8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Humor/Comedy/Satire</w:t>
      </w:r>
    </w:p>
    <w:p w14:paraId="1764D160" w14:textId="075468A8" w:rsidR="00737130" w:rsidRPr="00B517D8" w:rsidRDefault="00737130" w:rsidP="00737130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Children’s – Picture Book</w:t>
      </w:r>
    </w:p>
    <w:p w14:paraId="11C10BE5" w14:textId="066F8892" w:rsidR="00737130" w:rsidRPr="00B517D8" w:rsidRDefault="001A1A32" w:rsidP="001A1A32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 xml:space="preserve">- </w:t>
      </w:r>
      <w:r w:rsidR="00737130" w:rsidRPr="00B517D8">
        <w:rPr>
          <w:b/>
          <w:bCs/>
          <w:sz w:val="24"/>
          <w:szCs w:val="24"/>
        </w:rPr>
        <w:t>Children’s – Fiction</w:t>
      </w:r>
    </w:p>
    <w:p w14:paraId="35F216A0" w14:textId="0D7C9D22" w:rsidR="00737130" w:rsidRPr="00B517D8" w:rsidRDefault="00F97D0D" w:rsidP="00737130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 xml:space="preserve">- </w:t>
      </w:r>
      <w:r w:rsidR="00737130" w:rsidRPr="00B517D8">
        <w:rPr>
          <w:b/>
          <w:bCs/>
          <w:sz w:val="24"/>
          <w:szCs w:val="24"/>
        </w:rPr>
        <w:t>Children’s – Educational</w:t>
      </w:r>
    </w:p>
    <w:p w14:paraId="235AC813" w14:textId="150D7FA9" w:rsidR="00737130" w:rsidRPr="00B517D8" w:rsidRDefault="00F97D0D" w:rsidP="00737130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 xml:space="preserve">- </w:t>
      </w:r>
      <w:r w:rsidR="00737130" w:rsidRPr="00B517D8">
        <w:rPr>
          <w:b/>
          <w:bCs/>
          <w:sz w:val="24"/>
          <w:szCs w:val="24"/>
        </w:rPr>
        <w:t>Children’s – Interactive</w:t>
      </w:r>
    </w:p>
    <w:p w14:paraId="597C7A18" w14:textId="77777777" w:rsidR="00737130" w:rsidRPr="00B517D8" w:rsidRDefault="00737130" w:rsidP="00CB401D">
      <w:pPr>
        <w:spacing w:after="0" w:line="240" w:lineRule="auto"/>
        <w:rPr>
          <w:b/>
          <w:bCs/>
          <w:sz w:val="24"/>
          <w:szCs w:val="24"/>
        </w:rPr>
      </w:pPr>
    </w:p>
    <w:p w14:paraId="4D7D00BC" w14:textId="77777777" w:rsidR="00757A3E" w:rsidRPr="00B517D8" w:rsidRDefault="00CB401D" w:rsidP="00CB401D">
      <w:pPr>
        <w:pStyle w:val="Heading2"/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B517D8">
        <w:rPr>
          <w:rFonts w:ascii="Segoe UI Emoji" w:hAnsi="Segoe UI Emoji" w:cs="Segoe UI Emoji"/>
          <w:color w:val="auto"/>
          <w:sz w:val="24"/>
          <w:szCs w:val="24"/>
        </w:rPr>
        <w:lastRenderedPageBreak/>
        <w:t>📖</w:t>
      </w:r>
      <w:r w:rsidRPr="00B517D8">
        <w:rPr>
          <w:rFonts w:asciiTheme="minorHAnsi" w:hAnsiTheme="minorHAnsi"/>
          <w:color w:val="auto"/>
          <w:sz w:val="24"/>
          <w:szCs w:val="24"/>
        </w:rPr>
        <w:t xml:space="preserve"> Non-Fiction Categories</w:t>
      </w:r>
    </w:p>
    <w:p w14:paraId="4F9206BC" w14:textId="354662F8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General</w:t>
      </w:r>
    </w:p>
    <w:p w14:paraId="30193D5A" w14:textId="684F8F9F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Narrative / Creative Non-Fiction</w:t>
      </w:r>
    </w:p>
    <w:p w14:paraId="3F26AE64" w14:textId="49FCFA09" w:rsidR="00934BF0" w:rsidRPr="00B517D8" w:rsidRDefault="00934BF0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Best Cover Design</w:t>
      </w:r>
    </w:p>
    <w:p w14:paraId="5353847B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Biography – General</w:t>
      </w:r>
    </w:p>
    <w:p w14:paraId="1CC670C2" w14:textId="03E085FE" w:rsidR="009438E0" w:rsidRPr="00B517D8" w:rsidRDefault="009438E0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Debut Author</w:t>
      </w:r>
    </w:p>
    <w:p w14:paraId="460E33E8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Autobiography / Memoir</w:t>
      </w:r>
    </w:p>
    <w:p w14:paraId="39C9767A" w14:textId="20E4B59F" w:rsidR="00527463" w:rsidRPr="00B517D8" w:rsidRDefault="00527463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Children’s – Non-Fiction</w:t>
      </w:r>
    </w:p>
    <w:p w14:paraId="29EA213A" w14:textId="4F45A432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Inspirational / Motivational</w:t>
      </w:r>
    </w:p>
    <w:p w14:paraId="16096EA9" w14:textId="3DB8FF69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Multicultural</w:t>
      </w:r>
    </w:p>
    <w:p w14:paraId="3FF47378" w14:textId="6B81FED7" w:rsidR="009438E0" w:rsidRPr="00B517D8" w:rsidRDefault="009438E0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Legacy (any genre, pre-2021 titles)</w:t>
      </w:r>
    </w:p>
    <w:p w14:paraId="02E712E7" w14:textId="7D2B3289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LGBTQ+</w:t>
      </w:r>
    </w:p>
    <w:p w14:paraId="75CCE2A9" w14:textId="7D3EB856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Parenting &amp; Family</w:t>
      </w:r>
    </w:p>
    <w:p w14:paraId="5F0141DE" w14:textId="6CE5AB83" w:rsidR="00F97D0D" w:rsidRPr="00B517D8" w:rsidRDefault="00F97D0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Poetry</w:t>
      </w:r>
    </w:p>
    <w:p w14:paraId="502056D2" w14:textId="6A32C422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Business / Leadership</w:t>
      </w:r>
    </w:p>
    <w:p w14:paraId="03AF9693" w14:textId="389B4729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Education / Academic</w:t>
      </w:r>
    </w:p>
    <w:p w14:paraId="0230488B" w14:textId="3805BE92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History (General, Military, or U.S.)</w:t>
      </w:r>
    </w:p>
    <w:p w14:paraId="115BA662" w14:textId="4F6CB63D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True Crime</w:t>
      </w:r>
    </w:p>
    <w:p w14:paraId="040AC5B0" w14:textId="18981BC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Sports</w:t>
      </w:r>
    </w:p>
    <w:p w14:paraId="2C4EB161" w14:textId="1E6E5E10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Social Change / Current Affairs</w:t>
      </w:r>
    </w:p>
    <w:p w14:paraId="2FF67D69" w14:textId="77777777" w:rsidR="00757A3E" w:rsidRPr="00B517D8" w:rsidRDefault="00CB401D" w:rsidP="00CB401D">
      <w:pPr>
        <w:pStyle w:val="Heading1"/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B517D8">
        <w:rPr>
          <w:rFonts w:asciiTheme="minorHAnsi" w:hAnsiTheme="minorHAnsi"/>
          <w:color w:val="auto"/>
          <w:sz w:val="24"/>
          <w:szCs w:val="24"/>
        </w:rPr>
        <w:t>Entry Fees</w:t>
      </w:r>
    </w:p>
    <w:p w14:paraId="1E35FA7E" w14:textId="681E9561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$35 per title/per category</w:t>
      </w:r>
      <w:r w:rsidRPr="00B517D8">
        <w:rPr>
          <w:b/>
          <w:bCs/>
          <w:sz w:val="24"/>
          <w:szCs w:val="24"/>
        </w:rPr>
        <w:br/>
        <w:t>Example: One book in two categories = $70</w:t>
      </w:r>
    </w:p>
    <w:p w14:paraId="06E92036" w14:textId="3EB99AA5" w:rsidR="00CB401D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Individual Payment Transactions are required for multiple categories</w:t>
      </w:r>
    </w:p>
    <w:p w14:paraId="17D762FB" w14:textId="16F79995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rFonts w:ascii="Segoe UI Symbol" w:hAnsi="Segoe UI Symbol" w:cs="Segoe UI Symbol"/>
          <w:b/>
          <w:bCs/>
          <w:sz w:val="24"/>
          <w:szCs w:val="24"/>
        </w:rPr>
        <w:t>☑</w:t>
      </w:r>
      <w:r w:rsidRPr="00B517D8">
        <w:rPr>
          <w:b/>
          <w:bCs/>
          <w:sz w:val="24"/>
          <w:szCs w:val="24"/>
        </w:rPr>
        <w:t xml:space="preserve"> I paid online (at NationalHonorAlliance.com)</w:t>
      </w:r>
    </w:p>
    <w:p w14:paraId="3CFCFB4B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Email address used for payment: ____________________________________</w:t>
      </w:r>
    </w:p>
    <w:p w14:paraId="50414A5B" w14:textId="77777777" w:rsidR="00757A3E" w:rsidRPr="00B517D8" w:rsidRDefault="00CB401D" w:rsidP="00CB401D">
      <w:pPr>
        <w:pStyle w:val="Heading1"/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B517D8">
        <w:rPr>
          <w:rFonts w:asciiTheme="minorHAnsi" w:hAnsiTheme="minorHAnsi"/>
          <w:color w:val="auto"/>
          <w:sz w:val="24"/>
          <w:szCs w:val="24"/>
        </w:rPr>
        <w:t>Submission Checklist</w:t>
      </w:r>
    </w:p>
    <w:p w14:paraId="73CE644A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Completed Entry Form (this page)</w:t>
      </w:r>
    </w:p>
    <w:p w14:paraId="4FEA65EA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Entry fee processed online</w:t>
      </w:r>
    </w:p>
    <w:p w14:paraId="6E54A5BC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PDF copy of your book (include cover)</w:t>
      </w:r>
    </w:p>
    <w:p w14:paraId="4067146F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Press Release or Marketing Material (optional, if available)</w:t>
      </w:r>
    </w:p>
    <w:p w14:paraId="4D87B8F8" w14:textId="6B1B999D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B517D8">
        <w:rPr>
          <w:b/>
          <w:bCs/>
          <w:sz w:val="24"/>
          <w:szCs w:val="24"/>
        </w:rPr>
        <w:t xml:space="preserve"> Email all materials to: </w:t>
      </w:r>
      <w:r w:rsidRPr="00B517D8">
        <w:rPr>
          <w:b/>
          <w:bCs/>
          <w:sz w:val="24"/>
          <w:szCs w:val="24"/>
          <w:u w:val="single"/>
        </w:rPr>
        <w:t>team@nationalhonoralliance.com</w:t>
      </w:r>
    </w:p>
    <w:p w14:paraId="6ACFE958" w14:textId="77777777" w:rsidR="00757A3E" w:rsidRPr="00B517D8" w:rsidRDefault="00CB401D" w:rsidP="00CB401D">
      <w:pPr>
        <w:pStyle w:val="Heading1"/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B517D8">
        <w:rPr>
          <w:rFonts w:asciiTheme="minorHAnsi" w:hAnsiTheme="minorHAnsi"/>
          <w:color w:val="auto"/>
          <w:sz w:val="24"/>
          <w:szCs w:val="24"/>
        </w:rPr>
        <w:t>Rules &amp; Guidelines</w:t>
      </w:r>
    </w:p>
    <w:p w14:paraId="05F4B909" w14:textId="1C4FF8C2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Entries must be submitted on or bef</w:t>
      </w:r>
      <w:r w:rsidR="008230EE" w:rsidRPr="00B517D8">
        <w:rPr>
          <w:b/>
          <w:bCs/>
          <w:sz w:val="24"/>
          <w:szCs w:val="24"/>
        </w:rPr>
        <w:t>ore the specified deadline</w:t>
      </w:r>
      <w:r w:rsidRPr="00B517D8">
        <w:rPr>
          <w:b/>
          <w:bCs/>
          <w:sz w:val="24"/>
          <w:szCs w:val="24"/>
        </w:rPr>
        <w:t>.</w:t>
      </w:r>
    </w:p>
    <w:p w14:paraId="186B3370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Eligible books: publication years 2021–2026 (Legacy titles may be earlier).</w:t>
      </w:r>
    </w:p>
    <w:p w14:paraId="63A106C2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English-language submissions only. ISBN required for published titles (not required for manuscripts).</w:t>
      </w:r>
    </w:p>
    <w:p w14:paraId="338D2DB9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All rights remain with the author.</w:t>
      </w:r>
    </w:p>
    <w:p w14:paraId="4A1FE59A" w14:textId="77777777" w:rsidR="00757A3E" w:rsidRPr="00B517D8" w:rsidRDefault="00CB401D" w:rsidP="00CB401D">
      <w:pPr>
        <w:spacing w:after="0" w:line="240" w:lineRule="auto"/>
        <w:rPr>
          <w:b/>
          <w:bCs/>
          <w:sz w:val="24"/>
          <w:szCs w:val="24"/>
        </w:rPr>
      </w:pPr>
      <w:r w:rsidRPr="00B517D8">
        <w:rPr>
          <w:b/>
          <w:bCs/>
          <w:sz w:val="24"/>
          <w:szCs w:val="24"/>
        </w:rPr>
        <w:t>- All sales are final. Submissions are deleted from the entry database after the competition concludes.</w:t>
      </w:r>
    </w:p>
    <w:sectPr w:rsidR="00757A3E" w:rsidRPr="00B517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3BE5" w14:textId="77777777" w:rsidR="004F1E59" w:rsidRDefault="004F1E59" w:rsidP="004D2BB8">
      <w:pPr>
        <w:spacing w:after="0" w:line="240" w:lineRule="auto"/>
      </w:pPr>
      <w:r>
        <w:separator/>
      </w:r>
    </w:p>
  </w:endnote>
  <w:endnote w:type="continuationSeparator" w:id="0">
    <w:p w14:paraId="68DA6A9F" w14:textId="77777777" w:rsidR="004F1E59" w:rsidRDefault="004F1E59" w:rsidP="004D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A4A8" w14:textId="77777777" w:rsidR="004F1E59" w:rsidRDefault="004F1E59" w:rsidP="004D2BB8">
      <w:pPr>
        <w:spacing w:after="0" w:line="240" w:lineRule="auto"/>
      </w:pPr>
      <w:r>
        <w:separator/>
      </w:r>
    </w:p>
  </w:footnote>
  <w:footnote w:type="continuationSeparator" w:id="0">
    <w:p w14:paraId="6E1E646D" w14:textId="77777777" w:rsidR="004F1E59" w:rsidRDefault="004F1E59" w:rsidP="004D2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411128">
    <w:abstractNumId w:val="8"/>
  </w:num>
  <w:num w:numId="2" w16cid:durableId="766191599">
    <w:abstractNumId w:val="6"/>
  </w:num>
  <w:num w:numId="3" w16cid:durableId="497575534">
    <w:abstractNumId w:val="5"/>
  </w:num>
  <w:num w:numId="4" w16cid:durableId="768427420">
    <w:abstractNumId w:val="4"/>
  </w:num>
  <w:num w:numId="5" w16cid:durableId="273559178">
    <w:abstractNumId w:val="7"/>
  </w:num>
  <w:num w:numId="6" w16cid:durableId="1927419972">
    <w:abstractNumId w:val="3"/>
  </w:num>
  <w:num w:numId="7" w16cid:durableId="647709301">
    <w:abstractNumId w:val="2"/>
  </w:num>
  <w:num w:numId="8" w16cid:durableId="388310912">
    <w:abstractNumId w:val="1"/>
  </w:num>
  <w:num w:numId="9" w16cid:durableId="91783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549"/>
    <w:rsid w:val="000E7D6C"/>
    <w:rsid w:val="0015074B"/>
    <w:rsid w:val="001A1A32"/>
    <w:rsid w:val="001E227D"/>
    <w:rsid w:val="002045A1"/>
    <w:rsid w:val="00205C5B"/>
    <w:rsid w:val="0029639D"/>
    <w:rsid w:val="002B683D"/>
    <w:rsid w:val="00326F90"/>
    <w:rsid w:val="00365BD7"/>
    <w:rsid w:val="004A15E4"/>
    <w:rsid w:val="004D2BB8"/>
    <w:rsid w:val="004F1E59"/>
    <w:rsid w:val="00507FF2"/>
    <w:rsid w:val="00511CA4"/>
    <w:rsid w:val="00527463"/>
    <w:rsid w:val="005472B2"/>
    <w:rsid w:val="006412BF"/>
    <w:rsid w:val="00703356"/>
    <w:rsid w:val="00737130"/>
    <w:rsid w:val="00757A3E"/>
    <w:rsid w:val="0077304D"/>
    <w:rsid w:val="00782ADF"/>
    <w:rsid w:val="008230EE"/>
    <w:rsid w:val="009228F0"/>
    <w:rsid w:val="00934BF0"/>
    <w:rsid w:val="009438E0"/>
    <w:rsid w:val="009B4929"/>
    <w:rsid w:val="009C3A03"/>
    <w:rsid w:val="009E27FB"/>
    <w:rsid w:val="009E5C94"/>
    <w:rsid w:val="00AA1D8D"/>
    <w:rsid w:val="00AF3A5B"/>
    <w:rsid w:val="00B01113"/>
    <w:rsid w:val="00B47730"/>
    <w:rsid w:val="00B517D8"/>
    <w:rsid w:val="00BC6F63"/>
    <w:rsid w:val="00BD0BA4"/>
    <w:rsid w:val="00C34EC1"/>
    <w:rsid w:val="00CB0664"/>
    <w:rsid w:val="00CB401D"/>
    <w:rsid w:val="00D21A52"/>
    <w:rsid w:val="00D8025D"/>
    <w:rsid w:val="00E27A4A"/>
    <w:rsid w:val="00E418A4"/>
    <w:rsid w:val="00E4329C"/>
    <w:rsid w:val="00E4547D"/>
    <w:rsid w:val="00F16D77"/>
    <w:rsid w:val="00F742FC"/>
    <w:rsid w:val="00F97D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22702"/>
  <w14:defaultImageDpi w14:val="300"/>
  <w15:docId w15:val="{70A65A18-6878-42DE-B06C-4A3FFF9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B40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2161</Characters>
  <Application>Microsoft Office Word</Application>
  <DocSecurity>0</DocSecurity>
  <Lines>80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Ohlau</cp:lastModifiedBy>
  <cp:revision>4</cp:revision>
  <dcterms:created xsi:type="dcterms:W3CDTF">2025-12-27T05:00:00Z</dcterms:created>
  <dcterms:modified xsi:type="dcterms:W3CDTF">2026-02-05T21:15:00Z</dcterms:modified>
  <cp:category/>
</cp:coreProperties>
</file>