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6C32" w14:textId="4CBB52B5" w:rsidR="00757A3E" w:rsidRPr="000E7D6C" w:rsidRDefault="00CB401D" w:rsidP="000E7D6C">
      <w:pPr>
        <w:pStyle w:val="Title"/>
        <w:spacing w:after="0"/>
        <w:jc w:val="center"/>
        <w:rPr>
          <w:rFonts w:ascii="Palatino Linotype" w:hAnsi="Palatino Linotype"/>
          <w:sz w:val="40"/>
          <w:szCs w:val="40"/>
        </w:rPr>
      </w:pPr>
      <w:r w:rsidRPr="000E7D6C">
        <w:rPr>
          <w:rFonts w:ascii="Palatino Linotype" w:hAnsi="Palatino Linotype"/>
          <w:sz w:val="40"/>
          <w:szCs w:val="40"/>
        </w:rPr>
        <w:t xml:space="preserve">National Honor Alliance </w:t>
      </w:r>
      <w:r w:rsidR="002D1BA9">
        <w:rPr>
          <w:rFonts w:ascii="Palatino Linotype" w:hAnsi="Palatino Linotype"/>
          <w:sz w:val="40"/>
          <w:szCs w:val="40"/>
        </w:rPr>
        <w:t>Shakespeare Prize</w:t>
      </w:r>
    </w:p>
    <w:p w14:paraId="6807A342" w14:textId="77777777" w:rsidR="00757A3E" w:rsidRDefault="00CB401D" w:rsidP="00CB401D">
      <w:pPr>
        <w:pStyle w:val="Heading1"/>
        <w:spacing w:line="240" w:lineRule="auto"/>
      </w:pPr>
      <w:r>
        <w:t>Entrant Information</w:t>
      </w:r>
    </w:p>
    <w:p w14:paraId="080F14AA" w14:textId="77777777" w:rsidR="00757A3E" w:rsidRDefault="00CB401D" w:rsidP="00CB401D">
      <w:pPr>
        <w:spacing w:after="0" w:line="240" w:lineRule="auto"/>
      </w:pPr>
      <w:r>
        <w:t>Name (Person Submitting Entry): ____________________________________</w:t>
      </w:r>
    </w:p>
    <w:p w14:paraId="459870A2" w14:textId="77777777" w:rsidR="00757A3E" w:rsidRDefault="00CB401D" w:rsidP="00CB401D">
      <w:pPr>
        <w:spacing w:after="0" w:line="240" w:lineRule="auto"/>
      </w:pPr>
      <w:r>
        <w:t>Phone Number: ____________________________________</w:t>
      </w:r>
    </w:p>
    <w:p w14:paraId="5E92B30C" w14:textId="77777777" w:rsidR="00D8025D" w:rsidRDefault="00CB401D" w:rsidP="00CB401D">
      <w:pPr>
        <w:spacing w:after="0" w:line="240" w:lineRule="auto"/>
      </w:pPr>
      <w:r>
        <w:t xml:space="preserve">Email Address: ____________________________________  </w:t>
      </w:r>
    </w:p>
    <w:p w14:paraId="0425DD82" w14:textId="5CDB27CC" w:rsidR="00757A3E" w:rsidRDefault="00CB401D" w:rsidP="00CB401D">
      <w:pPr>
        <w:spacing w:after="0" w:line="240" w:lineRule="auto"/>
      </w:pPr>
      <w:r>
        <w:t>(All contest communication will be sent to this email – please print clearly)</w:t>
      </w:r>
    </w:p>
    <w:p w14:paraId="3BAF71DC" w14:textId="77777777" w:rsidR="00757A3E" w:rsidRDefault="00CB401D" w:rsidP="00CB401D">
      <w:pPr>
        <w:pStyle w:val="Heading1"/>
        <w:spacing w:line="240" w:lineRule="auto"/>
      </w:pPr>
      <w:r>
        <w:t>Book Information</w:t>
      </w:r>
    </w:p>
    <w:p w14:paraId="54AFD026" w14:textId="77777777" w:rsidR="00757A3E" w:rsidRDefault="00CB401D" w:rsidP="00CB401D">
      <w:pPr>
        <w:spacing w:after="0" w:line="240" w:lineRule="auto"/>
      </w:pPr>
      <w:r>
        <w:t>Full Book Title: ____________________________________</w:t>
      </w:r>
    </w:p>
    <w:p w14:paraId="77D129BA" w14:textId="77777777" w:rsidR="00757A3E" w:rsidRDefault="00CB401D" w:rsidP="00CB401D">
      <w:pPr>
        <w:spacing w:after="0" w:line="240" w:lineRule="auto"/>
      </w:pPr>
      <w:r>
        <w:t>Author Name: ____________________________________</w:t>
      </w:r>
    </w:p>
    <w:p w14:paraId="2E3AC24D" w14:textId="77777777" w:rsidR="00757A3E" w:rsidRDefault="00CB401D" w:rsidP="00CB401D">
      <w:pPr>
        <w:spacing w:after="0" w:line="240" w:lineRule="auto"/>
      </w:pPr>
      <w:r>
        <w:t>Publisher Name (if applicable): ____________________________________</w:t>
      </w:r>
    </w:p>
    <w:p w14:paraId="1F3CD605" w14:textId="77777777" w:rsidR="00757A3E" w:rsidRDefault="00CB401D" w:rsidP="00CB401D">
      <w:pPr>
        <w:spacing w:after="0" w:line="240" w:lineRule="auto"/>
      </w:pPr>
      <w:r>
        <w:t>Website (if applicable): ____________________________________</w:t>
      </w:r>
    </w:p>
    <w:p w14:paraId="7BEB53AE" w14:textId="77777777" w:rsidR="00757A3E" w:rsidRDefault="00CB401D" w:rsidP="00CB401D">
      <w:pPr>
        <w:spacing w:after="0" w:line="240" w:lineRule="auto"/>
      </w:pPr>
      <w:r>
        <w:t>ISBN-13 (if applicable): ____________________________________</w:t>
      </w:r>
    </w:p>
    <w:p w14:paraId="0DF64090" w14:textId="77777777" w:rsidR="00757A3E" w:rsidRDefault="00CB401D" w:rsidP="00CB401D">
      <w:pPr>
        <w:pStyle w:val="Heading1"/>
        <w:spacing w:line="240" w:lineRule="auto"/>
      </w:pPr>
      <w:r>
        <w:t>Categories (Select One or More)</w:t>
      </w:r>
    </w:p>
    <w:p w14:paraId="0EEF7702" w14:textId="6104B780" w:rsidR="00757A3E" w:rsidRDefault="00CB401D" w:rsidP="00CB401D">
      <w:pPr>
        <w:pStyle w:val="Heading2"/>
        <w:spacing w:line="240" w:lineRule="auto"/>
      </w:pPr>
      <w:r>
        <w:t xml:space="preserve">📚 </w:t>
      </w:r>
      <w:r w:rsidR="00DB2170">
        <w:t>Categories</w:t>
      </w:r>
    </w:p>
    <w:p w14:paraId="5AAEB9DB" w14:textId="77777777" w:rsidR="007B6809" w:rsidRDefault="007B6809" w:rsidP="007B6809">
      <w:pPr>
        <w:spacing w:after="0" w:line="240" w:lineRule="auto"/>
      </w:pPr>
      <w:r w:rsidRPr="007B6809">
        <w:t>General Fiction</w:t>
      </w:r>
      <w:r w:rsidRPr="007B6809">
        <w:br/>
        <w:t>Literary Fiction</w:t>
      </w:r>
      <w:r w:rsidRPr="007B6809">
        <w:br/>
        <w:t>Mystery &amp; Thriller</w:t>
      </w:r>
      <w:r w:rsidRPr="007B6809">
        <w:br/>
        <w:t>Crime Fiction</w:t>
      </w:r>
      <w:r w:rsidRPr="007B6809">
        <w:br/>
        <w:t>Detective &amp; Noir</w:t>
      </w:r>
      <w:r w:rsidRPr="007B6809">
        <w:br/>
        <w:t>Psychological Thriller</w:t>
      </w:r>
      <w:r w:rsidRPr="007B6809">
        <w:br/>
        <w:t>Historical Fiction</w:t>
      </w:r>
      <w:r w:rsidRPr="007B6809">
        <w:br/>
        <w:t>Fantasy</w:t>
      </w:r>
      <w:r w:rsidRPr="007B6809">
        <w:br/>
        <w:t>Urban Fantasy</w:t>
      </w:r>
      <w:r w:rsidRPr="007B6809">
        <w:br/>
        <w:t>Epic/High Fantasy</w:t>
      </w:r>
      <w:r w:rsidRPr="007B6809">
        <w:br/>
        <w:t>Science Fiction</w:t>
      </w:r>
      <w:r w:rsidRPr="007B6809">
        <w:br/>
        <w:t>Dystopian &amp; Post-Apocalyptic</w:t>
      </w:r>
      <w:r w:rsidRPr="007B6809">
        <w:br/>
        <w:t>Romance</w:t>
      </w:r>
      <w:r w:rsidRPr="007B6809">
        <w:br/>
        <w:t>Romantic Suspense</w:t>
      </w:r>
      <w:r w:rsidRPr="007B6809">
        <w:br/>
        <w:t>Speculative Fiction</w:t>
      </w:r>
      <w:r w:rsidRPr="007B6809">
        <w:br/>
        <w:t>Magical Realism</w:t>
      </w:r>
      <w:r w:rsidRPr="007B6809">
        <w:br/>
        <w:t>Horror &amp; Dark Fiction</w:t>
      </w:r>
      <w:r w:rsidRPr="007B6809">
        <w:br/>
        <w:t>Political Fiction</w:t>
      </w:r>
      <w:r w:rsidRPr="007B6809">
        <w:br/>
        <w:t>Multicultural Fiction</w:t>
      </w:r>
      <w:r w:rsidRPr="007B6809">
        <w:br/>
        <w:t>LGBTQ+ Fiction</w:t>
      </w:r>
      <w:r w:rsidRPr="007B6809">
        <w:br/>
        <w:t>Women’s Fiction</w:t>
      </w:r>
      <w:r w:rsidRPr="007B6809">
        <w:br/>
        <w:t>Short Story Collections</w:t>
      </w:r>
      <w:r w:rsidRPr="007B6809">
        <w:br/>
        <w:t>Flash Fiction</w:t>
      </w:r>
      <w:r w:rsidRPr="007B6809">
        <w:br/>
        <w:t>Young Adult Fiction</w:t>
      </w:r>
      <w:r w:rsidRPr="007B6809">
        <w:br/>
        <w:t>Middle Grade Fiction</w:t>
      </w:r>
      <w:r w:rsidRPr="007B6809">
        <w:br/>
        <w:t>Debut Fiction</w:t>
      </w:r>
      <w:r w:rsidRPr="007B6809">
        <w:br/>
        <w:t>Humor &amp; Satire</w:t>
      </w:r>
      <w:r w:rsidRPr="007B6809">
        <w:br/>
      </w:r>
      <w:r w:rsidRPr="007B6809">
        <w:lastRenderedPageBreak/>
        <w:t>Adventure Fiction</w:t>
      </w:r>
      <w:r w:rsidRPr="007B6809">
        <w:br/>
        <w:t>Family &amp; Domestic Drama</w:t>
      </w:r>
      <w:r w:rsidRPr="007B6809">
        <w:br/>
        <w:t>Inspirational &amp; Uplifting Fiction</w:t>
      </w:r>
    </w:p>
    <w:p w14:paraId="415197D9" w14:textId="3CDEE3EB" w:rsidR="001748E3" w:rsidRPr="007B6809" w:rsidRDefault="001748E3" w:rsidP="007B6809">
      <w:pPr>
        <w:spacing w:after="0" w:line="240" w:lineRule="auto"/>
      </w:pPr>
      <w:r>
        <w:t>Sports Fiction</w:t>
      </w:r>
    </w:p>
    <w:p w14:paraId="2FF67D69" w14:textId="77777777" w:rsidR="00757A3E" w:rsidRDefault="00CB401D" w:rsidP="00CB401D">
      <w:pPr>
        <w:pStyle w:val="Heading1"/>
        <w:spacing w:line="240" w:lineRule="auto"/>
      </w:pPr>
      <w:r>
        <w:t>Entry Fees</w:t>
      </w:r>
    </w:p>
    <w:p w14:paraId="1E35FA7E" w14:textId="1C97DFB2" w:rsidR="00757A3E" w:rsidRDefault="00CB401D" w:rsidP="00CB401D">
      <w:pPr>
        <w:spacing w:after="0" w:line="240" w:lineRule="auto"/>
      </w:pPr>
      <w:r>
        <w:t>$</w:t>
      </w:r>
      <w:r w:rsidR="007B6809">
        <w:t>49</w:t>
      </w:r>
      <w:r>
        <w:t xml:space="preserve"> per title/per category</w:t>
      </w:r>
      <w:r>
        <w:br/>
        <w:t>Example: One book in two categories = $</w:t>
      </w:r>
      <w:r w:rsidR="00CB4372">
        <w:t>98</w:t>
      </w:r>
    </w:p>
    <w:p w14:paraId="06E92036" w14:textId="3EB99AA5" w:rsidR="00CB401D" w:rsidRDefault="00CB401D" w:rsidP="00CB401D">
      <w:pPr>
        <w:spacing w:after="0" w:line="240" w:lineRule="auto"/>
      </w:pPr>
      <w:r>
        <w:t>Individual Payment Transactions are required for multiple categories</w:t>
      </w:r>
    </w:p>
    <w:p w14:paraId="17D762FB" w14:textId="16F79995" w:rsidR="00757A3E" w:rsidRDefault="00CB401D" w:rsidP="00CB401D">
      <w:pPr>
        <w:spacing w:after="0" w:line="240" w:lineRule="auto"/>
      </w:pPr>
      <w:r>
        <w:t>☑ I paid online (at NationalHonorAlliance.com)</w:t>
      </w:r>
    </w:p>
    <w:p w14:paraId="3CFCFB4B" w14:textId="77777777" w:rsidR="00757A3E" w:rsidRDefault="00CB401D" w:rsidP="00CB401D">
      <w:pPr>
        <w:spacing w:after="0" w:line="240" w:lineRule="auto"/>
      </w:pPr>
      <w:r>
        <w:t>Email address used for payment: ____________________________________</w:t>
      </w:r>
    </w:p>
    <w:p w14:paraId="50414A5B" w14:textId="77777777" w:rsidR="00757A3E" w:rsidRDefault="00CB401D" w:rsidP="00CB401D">
      <w:pPr>
        <w:pStyle w:val="Heading1"/>
        <w:spacing w:line="240" w:lineRule="auto"/>
      </w:pPr>
      <w:r>
        <w:t>Submission Checklist</w:t>
      </w:r>
    </w:p>
    <w:p w14:paraId="73CE644A" w14:textId="77777777" w:rsidR="00757A3E" w:rsidRDefault="00CB401D" w:rsidP="00CB401D">
      <w:pPr>
        <w:spacing w:after="0" w:line="240" w:lineRule="auto"/>
      </w:pPr>
      <w:r>
        <w:t>- Completed Entry Form (this page)</w:t>
      </w:r>
    </w:p>
    <w:p w14:paraId="4FEA65EA" w14:textId="77777777" w:rsidR="00757A3E" w:rsidRDefault="00CB401D" w:rsidP="00CB401D">
      <w:pPr>
        <w:spacing w:after="0" w:line="240" w:lineRule="auto"/>
      </w:pPr>
      <w:r>
        <w:t>- Entry fee processed online</w:t>
      </w:r>
    </w:p>
    <w:p w14:paraId="6E54A5BC" w14:textId="77777777" w:rsidR="00757A3E" w:rsidRDefault="00CB401D" w:rsidP="00CB401D">
      <w:pPr>
        <w:spacing w:after="0" w:line="240" w:lineRule="auto"/>
      </w:pPr>
      <w:r>
        <w:t>- PDF copy of your book (include cover)</w:t>
      </w:r>
    </w:p>
    <w:p w14:paraId="4067146F" w14:textId="77777777" w:rsidR="00757A3E" w:rsidRDefault="00CB401D" w:rsidP="00CB401D">
      <w:pPr>
        <w:spacing w:after="0" w:line="240" w:lineRule="auto"/>
      </w:pPr>
      <w:r>
        <w:t>- Press Release or Marketing Material (optional, if available)</w:t>
      </w:r>
    </w:p>
    <w:p w14:paraId="4D87B8F8" w14:textId="6B1B999D" w:rsidR="00757A3E" w:rsidRDefault="00CB401D" w:rsidP="00CB401D">
      <w:pPr>
        <w:spacing w:after="0" w:line="240" w:lineRule="auto"/>
      </w:pPr>
      <w:r>
        <w:t xml:space="preserve">📧 Email all materials to: </w:t>
      </w:r>
      <w:r w:rsidRPr="00CB401D">
        <w:rPr>
          <w:b/>
          <w:bCs/>
          <w:u w:val="single"/>
        </w:rPr>
        <w:t>team@nationalhonoralliance.com</w:t>
      </w:r>
    </w:p>
    <w:p w14:paraId="6ACFE958" w14:textId="77777777" w:rsidR="00757A3E" w:rsidRDefault="00CB401D" w:rsidP="00CB401D">
      <w:pPr>
        <w:pStyle w:val="Heading1"/>
        <w:spacing w:line="240" w:lineRule="auto"/>
      </w:pPr>
      <w:r>
        <w:t>Rules &amp; Guidelines</w:t>
      </w:r>
    </w:p>
    <w:p w14:paraId="05F4B909" w14:textId="1C4FF8C2" w:rsidR="00757A3E" w:rsidRDefault="00CB401D" w:rsidP="00CB401D">
      <w:pPr>
        <w:spacing w:after="0" w:line="240" w:lineRule="auto"/>
      </w:pPr>
      <w:r>
        <w:t>- Entries must be submitted on or bef</w:t>
      </w:r>
      <w:r w:rsidR="008230EE">
        <w:t>ore the specified deadline</w:t>
      </w:r>
      <w:r>
        <w:t>.</w:t>
      </w:r>
    </w:p>
    <w:p w14:paraId="186B3370" w14:textId="692DEF5F" w:rsidR="00757A3E" w:rsidRDefault="00CB401D" w:rsidP="00CB401D">
      <w:pPr>
        <w:spacing w:after="0" w:line="240" w:lineRule="auto"/>
      </w:pPr>
      <w:r>
        <w:t>- Eligible books: publication years 20</w:t>
      </w:r>
      <w:r w:rsidR="00CB4372">
        <w:t>16</w:t>
      </w:r>
      <w:r>
        <w:t>–2026.</w:t>
      </w:r>
    </w:p>
    <w:p w14:paraId="63A106C2" w14:textId="77777777" w:rsidR="00757A3E" w:rsidRDefault="00CB401D" w:rsidP="00CB401D">
      <w:pPr>
        <w:spacing w:after="0" w:line="240" w:lineRule="auto"/>
      </w:pPr>
      <w:r>
        <w:t>- English-language submissions only. ISBN required for published titles (not required for manuscripts).</w:t>
      </w:r>
    </w:p>
    <w:p w14:paraId="338D2DB9" w14:textId="77777777" w:rsidR="00757A3E" w:rsidRDefault="00CB401D" w:rsidP="00CB401D">
      <w:pPr>
        <w:spacing w:after="0" w:line="240" w:lineRule="auto"/>
      </w:pPr>
      <w:r>
        <w:t>- All rights remain with the author.</w:t>
      </w:r>
    </w:p>
    <w:p w14:paraId="4A1FE59A" w14:textId="77777777" w:rsidR="00757A3E" w:rsidRDefault="00CB401D" w:rsidP="00CB401D">
      <w:pPr>
        <w:spacing w:after="0" w:line="240" w:lineRule="auto"/>
      </w:pPr>
      <w:r>
        <w:t>- All sales are final. Submissions are deleted from the entry database after the competition concludes.</w:t>
      </w:r>
    </w:p>
    <w:p w14:paraId="4CFC88B4" w14:textId="77777777" w:rsidR="00D502DC" w:rsidRDefault="00D502DC" w:rsidP="00CB401D">
      <w:pPr>
        <w:spacing w:after="0" w:line="240" w:lineRule="auto"/>
      </w:pPr>
    </w:p>
    <w:p w14:paraId="3FF99889" w14:textId="1349F947" w:rsidR="001E0740" w:rsidRDefault="00D502DC" w:rsidP="00CB401D">
      <w:pPr>
        <w:spacing w:after="0" w:line="240" w:lineRule="auto"/>
      </w:pPr>
      <w:r w:rsidRPr="00D502DC">
        <w:t xml:space="preserve">We celebrate the breadth and creativity of fiction by offering categories that recognize a wide range of storytelling styles and genres. Each category produces its own Shortlist and one Finalist. From the group of </w:t>
      </w:r>
      <w:proofErr w:type="gramStart"/>
      <w:r w:rsidRPr="00D502DC">
        <w:t>category Finalists</w:t>
      </w:r>
      <w:proofErr w:type="gramEnd"/>
      <w:r w:rsidRPr="00D502DC">
        <w:t>, a single Overall Winner is selected. To be eligible for the top prize, a book must first be chosen as a Finalist in at least one category, which is why authors are encouraged—though not required—to enter their work in multiple categories to maximize consideration.</w:t>
      </w:r>
    </w:p>
    <w:p w14:paraId="3B774666" w14:textId="751D474F" w:rsidR="00757A3E" w:rsidRDefault="00757A3E" w:rsidP="00CB401D">
      <w:pPr>
        <w:spacing w:after="0" w:line="240" w:lineRule="auto"/>
      </w:pPr>
    </w:p>
    <w:sectPr w:rsidR="00757A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4FB4" w14:textId="77777777" w:rsidR="00154E05" w:rsidRDefault="00154E05" w:rsidP="004D2BB8">
      <w:pPr>
        <w:spacing w:after="0" w:line="240" w:lineRule="auto"/>
      </w:pPr>
      <w:r>
        <w:separator/>
      </w:r>
    </w:p>
  </w:endnote>
  <w:endnote w:type="continuationSeparator" w:id="0">
    <w:p w14:paraId="4F78ED78" w14:textId="77777777" w:rsidR="00154E05" w:rsidRDefault="00154E05" w:rsidP="004D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1C3E" w14:textId="77777777" w:rsidR="00154E05" w:rsidRDefault="00154E05" w:rsidP="004D2BB8">
      <w:pPr>
        <w:spacing w:after="0" w:line="240" w:lineRule="auto"/>
      </w:pPr>
      <w:r>
        <w:separator/>
      </w:r>
    </w:p>
  </w:footnote>
  <w:footnote w:type="continuationSeparator" w:id="0">
    <w:p w14:paraId="0B48C1FF" w14:textId="77777777" w:rsidR="00154E05" w:rsidRDefault="00154E05" w:rsidP="004D2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411128">
    <w:abstractNumId w:val="8"/>
  </w:num>
  <w:num w:numId="2" w16cid:durableId="766191599">
    <w:abstractNumId w:val="6"/>
  </w:num>
  <w:num w:numId="3" w16cid:durableId="497575534">
    <w:abstractNumId w:val="5"/>
  </w:num>
  <w:num w:numId="4" w16cid:durableId="768427420">
    <w:abstractNumId w:val="4"/>
  </w:num>
  <w:num w:numId="5" w16cid:durableId="273559178">
    <w:abstractNumId w:val="7"/>
  </w:num>
  <w:num w:numId="6" w16cid:durableId="1927419972">
    <w:abstractNumId w:val="3"/>
  </w:num>
  <w:num w:numId="7" w16cid:durableId="647709301">
    <w:abstractNumId w:val="2"/>
  </w:num>
  <w:num w:numId="8" w16cid:durableId="388310912">
    <w:abstractNumId w:val="1"/>
  </w:num>
  <w:num w:numId="9" w16cid:durableId="91783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549"/>
    <w:rsid w:val="000E7D6C"/>
    <w:rsid w:val="0015074B"/>
    <w:rsid w:val="00154E05"/>
    <w:rsid w:val="001748E3"/>
    <w:rsid w:val="001A1A32"/>
    <w:rsid w:val="001E0740"/>
    <w:rsid w:val="001E227D"/>
    <w:rsid w:val="002045A1"/>
    <w:rsid w:val="00205C5B"/>
    <w:rsid w:val="0029639D"/>
    <w:rsid w:val="002B683D"/>
    <w:rsid w:val="002D1BA9"/>
    <w:rsid w:val="00326F90"/>
    <w:rsid w:val="00365BD7"/>
    <w:rsid w:val="003A34E1"/>
    <w:rsid w:val="003B07AE"/>
    <w:rsid w:val="004A15E4"/>
    <w:rsid w:val="004D2BB8"/>
    <w:rsid w:val="004F1E59"/>
    <w:rsid w:val="00507FF2"/>
    <w:rsid w:val="00511CA4"/>
    <w:rsid w:val="00527463"/>
    <w:rsid w:val="005472B2"/>
    <w:rsid w:val="006412BF"/>
    <w:rsid w:val="00703356"/>
    <w:rsid w:val="00737130"/>
    <w:rsid w:val="00757A3E"/>
    <w:rsid w:val="0077304D"/>
    <w:rsid w:val="00782ADF"/>
    <w:rsid w:val="007B6809"/>
    <w:rsid w:val="008230EE"/>
    <w:rsid w:val="009228F0"/>
    <w:rsid w:val="00934BF0"/>
    <w:rsid w:val="009438E0"/>
    <w:rsid w:val="009B4929"/>
    <w:rsid w:val="009C3A03"/>
    <w:rsid w:val="009E27FB"/>
    <w:rsid w:val="009E5C94"/>
    <w:rsid w:val="00AA1D8D"/>
    <w:rsid w:val="00AF3A5B"/>
    <w:rsid w:val="00B01113"/>
    <w:rsid w:val="00B47730"/>
    <w:rsid w:val="00BD0BA4"/>
    <w:rsid w:val="00C34EC1"/>
    <w:rsid w:val="00CB0664"/>
    <w:rsid w:val="00CB401D"/>
    <w:rsid w:val="00CB4372"/>
    <w:rsid w:val="00D21A52"/>
    <w:rsid w:val="00D502DC"/>
    <w:rsid w:val="00D8025D"/>
    <w:rsid w:val="00DB2170"/>
    <w:rsid w:val="00E27A4A"/>
    <w:rsid w:val="00E418A4"/>
    <w:rsid w:val="00E4329C"/>
    <w:rsid w:val="00E4547D"/>
    <w:rsid w:val="00F742FC"/>
    <w:rsid w:val="00F97D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22702"/>
  <w14:defaultImageDpi w14:val="300"/>
  <w15:docId w15:val="{70A65A18-6878-42DE-B06C-4A3FFF9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B40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2281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Ohlau</cp:lastModifiedBy>
  <cp:revision>3</cp:revision>
  <dcterms:created xsi:type="dcterms:W3CDTF">2025-12-27T04:59:00Z</dcterms:created>
  <dcterms:modified xsi:type="dcterms:W3CDTF">2025-12-27T04:59:00Z</dcterms:modified>
  <cp:category/>
</cp:coreProperties>
</file>