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2C58" w14:textId="77777777" w:rsidR="00B42CDB" w:rsidRPr="00B42CDB" w:rsidRDefault="00B42CDB" w:rsidP="00B42CDB">
      <w:pPr>
        <w:spacing w:after="0" w:line="240" w:lineRule="auto"/>
        <w:jc w:val="center"/>
        <w:rPr>
          <w:b/>
          <w:bCs/>
        </w:rPr>
      </w:pPr>
      <w:r w:rsidRPr="00B42CDB">
        <w:rPr>
          <w:b/>
          <w:bCs/>
        </w:rPr>
        <w:t>National Honor Alliance</w:t>
      </w:r>
    </w:p>
    <w:p w14:paraId="090712D9" w14:textId="77777777" w:rsidR="00B42CDB" w:rsidRPr="00B42CDB" w:rsidRDefault="00B42CDB" w:rsidP="00B42CDB">
      <w:pPr>
        <w:spacing w:after="0" w:line="240" w:lineRule="auto"/>
        <w:jc w:val="center"/>
        <w:rPr>
          <w:b/>
          <w:bCs/>
        </w:rPr>
      </w:pPr>
      <w:r w:rsidRPr="00B42CDB">
        <w:rPr>
          <w:b/>
          <w:bCs/>
        </w:rPr>
        <w:t>Shakespeare Global Prize for Literary Excellence</w:t>
      </w:r>
    </w:p>
    <w:p w14:paraId="6F6AD15E" w14:textId="77777777" w:rsidR="00B42CDB" w:rsidRPr="00B42CDB" w:rsidRDefault="00B42CDB" w:rsidP="00B42CDB">
      <w:pPr>
        <w:spacing w:after="0" w:line="240" w:lineRule="auto"/>
        <w:jc w:val="center"/>
        <w:rPr>
          <w:b/>
          <w:bCs/>
        </w:rPr>
      </w:pPr>
      <w:r w:rsidRPr="00B42CDB">
        <w:rPr>
          <w:b/>
          <w:bCs/>
        </w:rPr>
        <w:t>Official Entry Form</w:t>
      </w:r>
    </w:p>
    <w:p w14:paraId="6FEEE860" w14:textId="77777777" w:rsidR="00B42CDB" w:rsidRPr="00B42CDB" w:rsidRDefault="003B3795" w:rsidP="00B42CDB">
      <w:pPr>
        <w:spacing w:after="0" w:line="240" w:lineRule="auto"/>
      </w:pPr>
      <w:r>
        <w:pict w14:anchorId="6789D554">
          <v:rect id="_x0000_i1025" style="width:0;height:1.5pt" o:hralign="center" o:hrstd="t" o:hr="t" fillcolor="#a0a0a0" stroked="f"/>
        </w:pict>
      </w:r>
    </w:p>
    <w:p w14:paraId="3B559400" w14:textId="77777777" w:rsidR="00B42CDB" w:rsidRPr="00B42CDB" w:rsidRDefault="00B42CDB" w:rsidP="00B42CDB">
      <w:pPr>
        <w:spacing w:after="0" w:line="240" w:lineRule="auto"/>
        <w:rPr>
          <w:b/>
          <w:bCs/>
        </w:rPr>
      </w:pPr>
      <w:r w:rsidRPr="00B42CDB">
        <w:rPr>
          <w:b/>
          <w:bCs/>
        </w:rPr>
        <w:t>Entrant Information</w:t>
      </w:r>
    </w:p>
    <w:p w14:paraId="5D1B97D8" w14:textId="77777777" w:rsidR="00B42CDB" w:rsidRPr="00B42CDB" w:rsidRDefault="00B42CDB" w:rsidP="00B42CDB">
      <w:pPr>
        <w:spacing w:after="0" w:line="240" w:lineRule="auto"/>
      </w:pPr>
      <w:r w:rsidRPr="00B42CDB">
        <w:rPr>
          <w:b/>
          <w:bCs/>
        </w:rPr>
        <w:t>Name (Person Submitting Entry):</w:t>
      </w:r>
      <w:r w:rsidRPr="00B42CDB">
        <w:t xml:space="preserve"> _______________________________________</w:t>
      </w:r>
    </w:p>
    <w:p w14:paraId="069D1D21" w14:textId="77777777" w:rsidR="00B42CDB" w:rsidRPr="00B42CDB" w:rsidRDefault="00B42CDB" w:rsidP="00B42CDB">
      <w:pPr>
        <w:spacing w:after="0" w:line="240" w:lineRule="auto"/>
      </w:pPr>
      <w:r w:rsidRPr="00B42CDB">
        <w:rPr>
          <w:b/>
          <w:bCs/>
        </w:rPr>
        <w:t>Phone Number:</w:t>
      </w:r>
      <w:r w:rsidRPr="00B42CDB">
        <w:t xml:space="preserve"> _______________________________________________________</w:t>
      </w:r>
    </w:p>
    <w:p w14:paraId="54731E6E" w14:textId="77777777" w:rsidR="00B42CDB" w:rsidRPr="00B42CDB" w:rsidRDefault="00B42CDB" w:rsidP="00B42CDB">
      <w:pPr>
        <w:spacing w:after="0" w:line="240" w:lineRule="auto"/>
      </w:pPr>
      <w:r w:rsidRPr="00B42CDB">
        <w:rPr>
          <w:b/>
          <w:bCs/>
        </w:rPr>
        <w:t>Email Address:</w:t>
      </w:r>
      <w:r w:rsidRPr="00B42CDB">
        <w:t xml:space="preserve"> ________________________________________________________</w:t>
      </w:r>
    </w:p>
    <w:p w14:paraId="5F633894" w14:textId="77777777" w:rsidR="00B42CDB" w:rsidRPr="00B42CDB" w:rsidRDefault="00B42CDB" w:rsidP="00B42CDB">
      <w:pPr>
        <w:spacing w:after="0" w:line="240" w:lineRule="auto"/>
      </w:pPr>
      <w:r w:rsidRPr="00B42CDB">
        <w:rPr>
          <w:i/>
          <w:iCs/>
        </w:rPr>
        <w:t>(All contest communication will be sent to this email address. Please print clearly.)</w:t>
      </w:r>
    </w:p>
    <w:p w14:paraId="7C7E5EB4" w14:textId="77777777" w:rsidR="00B42CDB" w:rsidRPr="00B42CDB" w:rsidRDefault="003B3795" w:rsidP="00B42CDB">
      <w:pPr>
        <w:spacing w:after="0" w:line="240" w:lineRule="auto"/>
      </w:pPr>
      <w:r>
        <w:pict w14:anchorId="2DC9E669">
          <v:rect id="_x0000_i1026" style="width:0;height:1.5pt" o:hralign="center" o:hrstd="t" o:hr="t" fillcolor="#a0a0a0" stroked="f"/>
        </w:pict>
      </w:r>
    </w:p>
    <w:p w14:paraId="17041089" w14:textId="77777777" w:rsidR="00B42CDB" w:rsidRPr="00B42CDB" w:rsidRDefault="00B42CDB" w:rsidP="00B42CDB">
      <w:pPr>
        <w:spacing w:after="0" w:line="240" w:lineRule="auto"/>
        <w:rPr>
          <w:b/>
          <w:bCs/>
        </w:rPr>
      </w:pPr>
      <w:r w:rsidRPr="00B42CDB">
        <w:rPr>
          <w:b/>
          <w:bCs/>
        </w:rPr>
        <w:t>Book Information</w:t>
      </w:r>
    </w:p>
    <w:p w14:paraId="11FB160A" w14:textId="77777777" w:rsidR="00B42CDB" w:rsidRPr="00B42CDB" w:rsidRDefault="00B42CDB" w:rsidP="00B42CDB">
      <w:pPr>
        <w:spacing w:after="0" w:line="240" w:lineRule="auto"/>
      </w:pPr>
      <w:r w:rsidRPr="00B42CDB">
        <w:rPr>
          <w:b/>
          <w:bCs/>
        </w:rPr>
        <w:t>Full Book Title:</w:t>
      </w:r>
      <w:r w:rsidRPr="00B42CDB">
        <w:t xml:space="preserve"> _______________________________________________________</w:t>
      </w:r>
    </w:p>
    <w:p w14:paraId="68892EEF" w14:textId="77777777" w:rsidR="00B42CDB" w:rsidRPr="00B42CDB" w:rsidRDefault="00B42CDB" w:rsidP="00B42CDB">
      <w:pPr>
        <w:spacing w:after="0" w:line="240" w:lineRule="auto"/>
      </w:pPr>
      <w:r w:rsidRPr="00B42CDB">
        <w:rPr>
          <w:b/>
          <w:bCs/>
        </w:rPr>
        <w:t>Author Name:</w:t>
      </w:r>
      <w:r w:rsidRPr="00B42CDB">
        <w:t xml:space="preserve"> _________________________________________________________</w:t>
      </w:r>
    </w:p>
    <w:p w14:paraId="71DA7497" w14:textId="77777777" w:rsidR="00B42CDB" w:rsidRPr="00B42CDB" w:rsidRDefault="00B42CDB" w:rsidP="00B42CDB">
      <w:pPr>
        <w:spacing w:after="0" w:line="240" w:lineRule="auto"/>
      </w:pPr>
      <w:r w:rsidRPr="00B42CDB">
        <w:rPr>
          <w:b/>
          <w:bCs/>
        </w:rPr>
        <w:t>Publisher Name (if applicable):</w:t>
      </w:r>
      <w:r w:rsidRPr="00B42CDB">
        <w:t xml:space="preserve"> _________________________________________</w:t>
      </w:r>
    </w:p>
    <w:p w14:paraId="64B7C907" w14:textId="77777777" w:rsidR="00B42CDB" w:rsidRPr="00B42CDB" w:rsidRDefault="00B42CDB" w:rsidP="00B42CDB">
      <w:pPr>
        <w:spacing w:after="0" w:line="240" w:lineRule="auto"/>
      </w:pPr>
      <w:r w:rsidRPr="00B42CDB">
        <w:rPr>
          <w:b/>
          <w:bCs/>
        </w:rPr>
        <w:t>Website (if applicable):</w:t>
      </w:r>
      <w:r w:rsidRPr="00B42CDB">
        <w:t xml:space="preserve"> ________________________________________________</w:t>
      </w:r>
    </w:p>
    <w:p w14:paraId="79A7FB43" w14:textId="77777777" w:rsidR="00B42CDB" w:rsidRPr="00B42CDB" w:rsidRDefault="00B42CDB" w:rsidP="00B42CDB">
      <w:pPr>
        <w:spacing w:after="0" w:line="240" w:lineRule="auto"/>
      </w:pPr>
      <w:r w:rsidRPr="00B42CDB">
        <w:rPr>
          <w:b/>
          <w:bCs/>
        </w:rPr>
        <w:t>ISBN-13 (if applicable):</w:t>
      </w:r>
      <w:r w:rsidRPr="00B42CDB">
        <w:t xml:space="preserve"> _______________________________________________</w:t>
      </w:r>
    </w:p>
    <w:p w14:paraId="3C5F44DB" w14:textId="77777777" w:rsidR="00B42CDB" w:rsidRPr="00B42CDB" w:rsidRDefault="003B3795" w:rsidP="00B42CDB">
      <w:pPr>
        <w:spacing w:after="0" w:line="240" w:lineRule="auto"/>
      </w:pPr>
      <w:r>
        <w:pict w14:anchorId="35991D64">
          <v:rect id="_x0000_i1027" style="width:0;height:1.5pt" o:hralign="center" o:hrstd="t" o:hr="t" fillcolor="#a0a0a0" stroked="f"/>
        </w:pict>
      </w:r>
    </w:p>
    <w:p w14:paraId="2DE167CA" w14:textId="77777777" w:rsidR="00B42CDB" w:rsidRPr="00B42CDB" w:rsidRDefault="00B42CDB" w:rsidP="00B42CDB">
      <w:pPr>
        <w:spacing w:after="0" w:line="240" w:lineRule="auto"/>
        <w:rPr>
          <w:b/>
          <w:bCs/>
        </w:rPr>
      </w:pPr>
      <w:r w:rsidRPr="00B42CDB">
        <w:rPr>
          <w:b/>
          <w:bCs/>
        </w:rPr>
        <w:t>Categories</w:t>
      </w:r>
    </w:p>
    <w:p w14:paraId="6B8EFA44" w14:textId="77777777" w:rsidR="00D60D13" w:rsidRPr="00D60D13" w:rsidRDefault="00D60D13" w:rsidP="00B42CDB">
      <w:pPr>
        <w:spacing w:after="0" w:line="240" w:lineRule="auto"/>
      </w:pPr>
    </w:p>
    <w:p w14:paraId="291F15B7" w14:textId="77777777" w:rsidR="00B42CDB" w:rsidRPr="00B42CDB" w:rsidRDefault="00B42CDB" w:rsidP="00B42CDB">
      <w:pPr>
        <w:spacing w:after="0" w:line="240" w:lineRule="auto"/>
        <w:rPr>
          <w:b/>
          <w:bCs/>
        </w:rPr>
      </w:pPr>
      <w:r w:rsidRPr="00B42CDB">
        <w:rPr>
          <w:b/>
          <w:bCs/>
        </w:rPr>
        <w:t>Major Awards</w:t>
      </w:r>
    </w:p>
    <w:p w14:paraId="2890DF4E" w14:textId="44AC59AD" w:rsidR="00B42CDB" w:rsidRPr="00B42CDB" w:rsidRDefault="00B42CDB" w:rsidP="00B42CDB">
      <w:pPr>
        <w:spacing w:after="0" w:line="240" w:lineRule="auto"/>
      </w:pPr>
      <w:r w:rsidRPr="00B42CDB">
        <w:t>Book of the Year</w:t>
      </w:r>
      <w:r w:rsidRPr="00B42CDB">
        <w:br/>
        <w:t>Author of the Year</w:t>
      </w:r>
      <w:r w:rsidRPr="00B42CDB">
        <w:br/>
        <w:t>Lifetime Achievement Award</w:t>
      </w:r>
    </w:p>
    <w:p w14:paraId="58D3744C" w14:textId="77777777" w:rsidR="00B42CDB" w:rsidRPr="00B42CDB" w:rsidRDefault="003B3795" w:rsidP="00B42CDB">
      <w:pPr>
        <w:spacing w:after="0" w:line="240" w:lineRule="auto"/>
      </w:pPr>
      <w:r>
        <w:pict w14:anchorId="4E095799">
          <v:rect id="_x0000_i1028" style="width:0;height:1.5pt" o:hralign="center" o:hrstd="t" o:hr="t" fillcolor="#a0a0a0" stroked="f"/>
        </w:pict>
      </w:r>
    </w:p>
    <w:p w14:paraId="432173F5" w14:textId="77777777" w:rsidR="00B42CDB" w:rsidRPr="00B42CDB" w:rsidRDefault="00B42CDB" w:rsidP="00B42CDB">
      <w:pPr>
        <w:spacing w:after="0" w:line="240" w:lineRule="auto"/>
        <w:rPr>
          <w:b/>
          <w:bCs/>
        </w:rPr>
      </w:pPr>
      <w:r w:rsidRPr="00B42CDB">
        <w:rPr>
          <w:b/>
          <w:bCs/>
        </w:rPr>
        <w:t>Fiction Categories</w:t>
      </w:r>
    </w:p>
    <w:p w14:paraId="756A4A81" w14:textId="77777777" w:rsidR="00B42CDB" w:rsidRPr="00B42CDB" w:rsidRDefault="00B42CDB" w:rsidP="00B42CDB">
      <w:pPr>
        <w:spacing w:after="0" w:line="240" w:lineRule="auto"/>
      </w:pPr>
      <w:r w:rsidRPr="00B42CDB">
        <w:rPr>
          <w:rFonts w:ascii="Segoe UI Symbol" w:hAnsi="Segoe UI Symbol" w:cs="Segoe UI Symbol"/>
        </w:rPr>
        <w:t>☐</w:t>
      </w:r>
      <w:r w:rsidRPr="00B42CDB">
        <w:t xml:space="preserve"> Literary Fiction</w:t>
      </w:r>
      <w:r w:rsidRPr="00B42CDB">
        <w:br/>
      </w:r>
      <w:r w:rsidRPr="00B42CDB">
        <w:rPr>
          <w:rFonts w:ascii="Segoe UI Symbol" w:hAnsi="Segoe UI Symbol" w:cs="Segoe UI Symbol"/>
        </w:rPr>
        <w:t>☐</w:t>
      </w:r>
      <w:r w:rsidRPr="00B42CDB">
        <w:t xml:space="preserve"> Historical Fiction</w:t>
      </w:r>
      <w:r w:rsidRPr="00B42CDB">
        <w:br/>
      </w:r>
      <w:r w:rsidRPr="00B42CDB">
        <w:rPr>
          <w:rFonts w:ascii="Segoe UI Symbol" w:hAnsi="Segoe UI Symbol" w:cs="Segoe UI Symbol"/>
        </w:rPr>
        <w:t>☐</w:t>
      </w:r>
      <w:r w:rsidRPr="00B42CDB">
        <w:t xml:space="preserve"> Science Fiction</w:t>
      </w:r>
      <w:r w:rsidRPr="00B42CDB">
        <w:br/>
      </w:r>
      <w:r w:rsidRPr="00B42CDB">
        <w:rPr>
          <w:rFonts w:ascii="Segoe UI Symbol" w:hAnsi="Segoe UI Symbol" w:cs="Segoe UI Symbol"/>
        </w:rPr>
        <w:t>☐</w:t>
      </w:r>
      <w:r w:rsidRPr="00B42CDB">
        <w:t xml:space="preserve"> Fantasy</w:t>
      </w:r>
      <w:r w:rsidRPr="00B42CDB">
        <w:br/>
      </w:r>
      <w:r w:rsidRPr="00B42CDB">
        <w:rPr>
          <w:rFonts w:ascii="Segoe UI Symbol" w:hAnsi="Segoe UI Symbol" w:cs="Segoe UI Symbol"/>
        </w:rPr>
        <w:t>☐</w:t>
      </w:r>
      <w:r w:rsidRPr="00B42CDB">
        <w:t xml:space="preserve"> Mystery / Thriller</w:t>
      </w:r>
      <w:r w:rsidRPr="00B42CDB">
        <w:br/>
      </w:r>
      <w:r w:rsidRPr="00B42CDB">
        <w:rPr>
          <w:rFonts w:ascii="Segoe UI Symbol" w:hAnsi="Segoe UI Symbol" w:cs="Segoe UI Symbol"/>
        </w:rPr>
        <w:t>☐</w:t>
      </w:r>
      <w:r w:rsidRPr="00B42CDB">
        <w:t xml:space="preserve"> Horror</w:t>
      </w:r>
      <w:r w:rsidRPr="00B42CDB">
        <w:br/>
      </w:r>
      <w:r w:rsidRPr="00B42CDB">
        <w:rPr>
          <w:rFonts w:ascii="Segoe UI Symbol" w:hAnsi="Segoe UI Symbol" w:cs="Segoe UI Symbol"/>
        </w:rPr>
        <w:t>☐</w:t>
      </w:r>
      <w:r w:rsidRPr="00B42CDB">
        <w:t xml:space="preserve"> Romance</w:t>
      </w:r>
      <w:r w:rsidRPr="00B42CDB">
        <w:br/>
      </w:r>
      <w:r w:rsidRPr="00B42CDB">
        <w:rPr>
          <w:rFonts w:ascii="Segoe UI Symbol" w:hAnsi="Segoe UI Symbol" w:cs="Segoe UI Symbol"/>
        </w:rPr>
        <w:t>☐</w:t>
      </w:r>
      <w:r w:rsidRPr="00B42CDB">
        <w:t xml:space="preserve"> Speculative Fiction</w:t>
      </w:r>
      <w:r w:rsidRPr="00B42CDB">
        <w:br/>
      </w:r>
      <w:r w:rsidRPr="00B42CDB">
        <w:rPr>
          <w:rFonts w:ascii="Segoe UI Symbol" w:hAnsi="Segoe UI Symbol" w:cs="Segoe UI Symbol"/>
        </w:rPr>
        <w:t>☐</w:t>
      </w:r>
      <w:r w:rsidRPr="00B42CDB">
        <w:t xml:space="preserve"> Young Adult Fiction</w:t>
      </w:r>
      <w:r w:rsidRPr="00B42CDB">
        <w:br/>
      </w:r>
      <w:r w:rsidRPr="00B42CDB">
        <w:rPr>
          <w:rFonts w:ascii="Segoe UI Symbol" w:hAnsi="Segoe UI Symbol" w:cs="Segoe UI Symbol"/>
        </w:rPr>
        <w:t>☐</w:t>
      </w:r>
      <w:r w:rsidRPr="00B42CDB">
        <w:t xml:space="preserve"> Middle Grade Fiction</w:t>
      </w:r>
      <w:r w:rsidRPr="00B42CDB">
        <w:br/>
      </w:r>
      <w:r w:rsidRPr="00B42CDB">
        <w:rPr>
          <w:rFonts w:ascii="Segoe UI Symbol" w:hAnsi="Segoe UI Symbol" w:cs="Segoe UI Symbol"/>
        </w:rPr>
        <w:t>☐</w:t>
      </w:r>
      <w:r w:rsidRPr="00B42CDB">
        <w:t xml:space="preserve"> Short Story Collection</w:t>
      </w:r>
      <w:r w:rsidRPr="00B42CDB">
        <w:br/>
      </w:r>
      <w:r w:rsidRPr="00B42CDB">
        <w:rPr>
          <w:rFonts w:ascii="Segoe UI Symbol" w:hAnsi="Segoe UI Symbol" w:cs="Segoe UI Symbol"/>
        </w:rPr>
        <w:t>☐</w:t>
      </w:r>
      <w:r w:rsidRPr="00B42CDB">
        <w:t xml:space="preserve"> Debut Novel</w:t>
      </w:r>
      <w:r w:rsidRPr="00B42CDB">
        <w:br/>
      </w:r>
      <w:r w:rsidRPr="00B42CDB">
        <w:rPr>
          <w:rFonts w:ascii="Segoe UI Symbol" w:hAnsi="Segoe UI Symbol" w:cs="Segoe UI Symbol"/>
        </w:rPr>
        <w:t>☐</w:t>
      </w:r>
      <w:r w:rsidRPr="00B42CDB">
        <w:t xml:space="preserve"> Contemporary Fiction</w:t>
      </w:r>
    </w:p>
    <w:p w14:paraId="09B9222A" w14:textId="77777777" w:rsidR="00B42CDB" w:rsidRPr="00B42CDB" w:rsidRDefault="003B3795" w:rsidP="00B42CDB">
      <w:pPr>
        <w:spacing w:after="0" w:line="240" w:lineRule="auto"/>
      </w:pPr>
      <w:r>
        <w:pict w14:anchorId="5772735B">
          <v:rect id="_x0000_i1029" style="width:0;height:1.5pt" o:hralign="center" o:hrstd="t" o:hr="t" fillcolor="#a0a0a0" stroked="f"/>
        </w:pict>
      </w:r>
    </w:p>
    <w:p w14:paraId="1E605CEF" w14:textId="77777777" w:rsidR="00B42CDB" w:rsidRPr="00B42CDB" w:rsidRDefault="00B42CDB" w:rsidP="00B42CDB">
      <w:pPr>
        <w:spacing w:after="0" w:line="240" w:lineRule="auto"/>
        <w:rPr>
          <w:b/>
          <w:bCs/>
        </w:rPr>
      </w:pPr>
      <w:r w:rsidRPr="00B42CDB">
        <w:rPr>
          <w:b/>
          <w:bCs/>
        </w:rPr>
        <w:t>Poetry &amp; Drama</w:t>
      </w:r>
    </w:p>
    <w:p w14:paraId="71D9EEB9" w14:textId="77777777" w:rsidR="00B42CDB" w:rsidRPr="00B42CDB" w:rsidRDefault="00B42CDB" w:rsidP="00B42CDB">
      <w:pPr>
        <w:spacing w:after="0" w:line="240" w:lineRule="auto"/>
      </w:pPr>
      <w:r w:rsidRPr="00B42CDB">
        <w:rPr>
          <w:rFonts w:ascii="Segoe UI Symbol" w:hAnsi="Segoe UI Symbol" w:cs="Segoe UI Symbol"/>
        </w:rPr>
        <w:t>☐</w:t>
      </w:r>
      <w:r w:rsidRPr="00B42CDB">
        <w:t xml:space="preserve"> Poetry Collection</w:t>
      </w:r>
      <w:r w:rsidRPr="00B42CDB">
        <w:br/>
      </w:r>
      <w:r w:rsidRPr="00B42CDB">
        <w:rPr>
          <w:rFonts w:ascii="Segoe UI Symbol" w:hAnsi="Segoe UI Symbol" w:cs="Segoe UI Symbol"/>
        </w:rPr>
        <w:t>☐</w:t>
      </w:r>
      <w:r w:rsidRPr="00B42CDB">
        <w:t xml:space="preserve"> Narrative Poetry</w:t>
      </w:r>
      <w:r w:rsidRPr="00B42CDB">
        <w:br/>
      </w:r>
      <w:r w:rsidRPr="00B42CDB">
        <w:rPr>
          <w:rFonts w:ascii="Segoe UI Symbol" w:hAnsi="Segoe UI Symbol" w:cs="Segoe UI Symbol"/>
        </w:rPr>
        <w:t>☐</w:t>
      </w:r>
      <w:r w:rsidRPr="00B42CDB">
        <w:t xml:space="preserve"> Playwriting / Drama</w:t>
      </w:r>
      <w:r w:rsidRPr="00B42CDB">
        <w:br/>
      </w:r>
      <w:r w:rsidRPr="00B42CDB">
        <w:rPr>
          <w:rFonts w:ascii="Segoe UI Symbol" w:hAnsi="Segoe UI Symbol" w:cs="Segoe UI Symbol"/>
        </w:rPr>
        <w:t>☐</w:t>
      </w:r>
      <w:r w:rsidRPr="00B42CDB">
        <w:t xml:space="preserve"> Screenplay Award</w:t>
      </w:r>
      <w:r w:rsidRPr="00B42CDB">
        <w:br/>
      </w:r>
      <w:r w:rsidRPr="00B42CDB">
        <w:rPr>
          <w:rFonts w:ascii="Segoe UI Symbol" w:hAnsi="Segoe UI Symbol" w:cs="Segoe UI Symbol"/>
        </w:rPr>
        <w:t>☐</w:t>
      </w:r>
      <w:r w:rsidRPr="00B42CDB">
        <w:t xml:space="preserve"> Spoken Word / Performance Poetry</w:t>
      </w:r>
    </w:p>
    <w:p w14:paraId="50A82E5C" w14:textId="77777777" w:rsidR="00B42CDB" w:rsidRPr="00B42CDB" w:rsidRDefault="003B3795" w:rsidP="00B42CDB">
      <w:pPr>
        <w:spacing w:after="0" w:line="240" w:lineRule="auto"/>
      </w:pPr>
      <w:r>
        <w:pict w14:anchorId="5CC03DAD">
          <v:rect id="_x0000_i1030" style="width:0;height:1.5pt" o:hralign="center" o:hrstd="t" o:hr="t" fillcolor="#a0a0a0" stroked="f"/>
        </w:pict>
      </w:r>
    </w:p>
    <w:p w14:paraId="5F0762B3" w14:textId="77777777" w:rsidR="00B42CDB" w:rsidRPr="00B42CDB" w:rsidRDefault="00B42CDB" w:rsidP="00B42CDB">
      <w:pPr>
        <w:spacing w:after="0" w:line="240" w:lineRule="auto"/>
        <w:rPr>
          <w:b/>
          <w:bCs/>
        </w:rPr>
      </w:pPr>
      <w:r w:rsidRPr="00B42CDB">
        <w:rPr>
          <w:b/>
          <w:bCs/>
        </w:rPr>
        <w:t>Nonfiction Categories</w:t>
      </w:r>
    </w:p>
    <w:p w14:paraId="396260B8" w14:textId="77777777" w:rsidR="00B42CDB" w:rsidRPr="00B42CDB" w:rsidRDefault="00B42CDB" w:rsidP="00B42CDB">
      <w:pPr>
        <w:spacing w:after="0" w:line="240" w:lineRule="auto"/>
      </w:pPr>
      <w:r w:rsidRPr="00B42CDB">
        <w:rPr>
          <w:rFonts w:ascii="Segoe UI Symbol" w:hAnsi="Segoe UI Symbol" w:cs="Segoe UI Symbol"/>
        </w:rPr>
        <w:lastRenderedPageBreak/>
        <w:t>☐</w:t>
      </w:r>
      <w:r w:rsidRPr="00B42CDB">
        <w:t xml:space="preserve"> Memoir / Autobiography</w:t>
      </w:r>
      <w:r w:rsidRPr="00B42CDB">
        <w:br/>
      </w:r>
      <w:r w:rsidRPr="00B42CDB">
        <w:rPr>
          <w:rFonts w:ascii="Segoe UI Symbol" w:hAnsi="Segoe UI Symbol" w:cs="Segoe UI Symbol"/>
        </w:rPr>
        <w:t>☐</w:t>
      </w:r>
      <w:r w:rsidRPr="00B42CDB">
        <w:t xml:space="preserve"> Biography</w:t>
      </w:r>
      <w:r w:rsidRPr="00B42CDB">
        <w:br/>
      </w:r>
      <w:r w:rsidRPr="00B42CDB">
        <w:rPr>
          <w:rFonts w:ascii="Segoe UI Symbol" w:hAnsi="Segoe UI Symbol" w:cs="Segoe UI Symbol"/>
        </w:rPr>
        <w:t>☐</w:t>
      </w:r>
      <w:r w:rsidRPr="00B42CDB">
        <w:t xml:space="preserve"> History</w:t>
      </w:r>
      <w:r w:rsidRPr="00B42CDB">
        <w:br/>
      </w:r>
      <w:r w:rsidRPr="00B42CDB">
        <w:rPr>
          <w:rFonts w:ascii="Segoe UI Symbol" w:hAnsi="Segoe UI Symbol" w:cs="Segoe UI Symbol"/>
        </w:rPr>
        <w:t>☐</w:t>
      </w:r>
      <w:r w:rsidRPr="00B42CDB">
        <w:t xml:space="preserve"> Self-Help</w:t>
      </w:r>
      <w:r w:rsidRPr="00B42CDB">
        <w:br/>
      </w:r>
      <w:r w:rsidRPr="00B42CDB">
        <w:rPr>
          <w:rFonts w:ascii="Segoe UI Symbol" w:hAnsi="Segoe UI Symbol" w:cs="Segoe UI Symbol"/>
        </w:rPr>
        <w:t>☐</w:t>
      </w:r>
      <w:r w:rsidRPr="00B42CDB">
        <w:t xml:space="preserve"> Inspirational / Spiritual</w:t>
      </w:r>
      <w:r w:rsidRPr="00B42CDB">
        <w:br/>
      </w:r>
      <w:r w:rsidRPr="00B42CDB">
        <w:rPr>
          <w:rFonts w:ascii="Segoe UI Symbol" w:hAnsi="Segoe UI Symbol" w:cs="Segoe UI Symbol"/>
        </w:rPr>
        <w:t>☐</w:t>
      </w:r>
      <w:r w:rsidRPr="00B42CDB">
        <w:t xml:space="preserve"> Business / Leadership</w:t>
      </w:r>
      <w:r w:rsidRPr="00B42CDB">
        <w:br/>
      </w:r>
      <w:r w:rsidRPr="00B42CDB">
        <w:rPr>
          <w:rFonts w:ascii="Segoe UI Symbol" w:hAnsi="Segoe UI Symbol" w:cs="Segoe UI Symbol"/>
        </w:rPr>
        <w:t>☐</w:t>
      </w:r>
      <w:r w:rsidRPr="00B42CDB">
        <w:t xml:space="preserve"> Political / Social Commentary</w:t>
      </w:r>
      <w:r w:rsidRPr="00B42CDB">
        <w:br/>
      </w:r>
      <w:r w:rsidRPr="00B42CDB">
        <w:rPr>
          <w:rFonts w:ascii="Segoe UI Symbol" w:hAnsi="Segoe UI Symbol" w:cs="Segoe UI Symbol"/>
        </w:rPr>
        <w:t>☐</w:t>
      </w:r>
      <w:r w:rsidRPr="00B42CDB">
        <w:t xml:space="preserve"> Science &amp; Nature Writing</w:t>
      </w:r>
      <w:r w:rsidRPr="00B42CDB">
        <w:br/>
      </w:r>
      <w:r w:rsidRPr="00B42CDB">
        <w:rPr>
          <w:rFonts w:ascii="Segoe UI Symbol" w:hAnsi="Segoe UI Symbol" w:cs="Segoe UI Symbol"/>
        </w:rPr>
        <w:t>☐</w:t>
      </w:r>
      <w:r w:rsidRPr="00B42CDB">
        <w:t xml:space="preserve"> True Crime</w:t>
      </w:r>
      <w:r w:rsidRPr="00B42CDB">
        <w:br/>
      </w:r>
      <w:r w:rsidRPr="00B42CDB">
        <w:rPr>
          <w:rFonts w:ascii="Segoe UI Symbol" w:hAnsi="Segoe UI Symbol" w:cs="Segoe UI Symbol"/>
        </w:rPr>
        <w:t>☐</w:t>
      </w:r>
      <w:r w:rsidRPr="00B42CDB">
        <w:t xml:space="preserve"> Travel Writing</w:t>
      </w:r>
    </w:p>
    <w:p w14:paraId="0E2537B5" w14:textId="77777777" w:rsidR="00B42CDB" w:rsidRPr="00B42CDB" w:rsidRDefault="003B3795" w:rsidP="00B42CDB">
      <w:pPr>
        <w:spacing w:after="0" w:line="240" w:lineRule="auto"/>
      </w:pPr>
      <w:r>
        <w:pict w14:anchorId="560B0AF6">
          <v:rect id="_x0000_i1031" style="width:0;height:1.5pt" o:hralign="center" o:hrstd="t" o:hr="t" fillcolor="#a0a0a0" stroked="f"/>
        </w:pict>
      </w:r>
    </w:p>
    <w:p w14:paraId="44D6CB75" w14:textId="77777777" w:rsidR="00B42CDB" w:rsidRPr="00B42CDB" w:rsidRDefault="00B42CDB" w:rsidP="00B42CDB">
      <w:pPr>
        <w:spacing w:after="0" w:line="240" w:lineRule="auto"/>
        <w:rPr>
          <w:b/>
          <w:bCs/>
        </w:rPr>
      </w:pPr>
      <w:r w:rsidRPr="00B42CDB">
        <w:rPr>
          <w:b/>
          <w:bCs/>
        </w:rPr>
        <w:t>Specialty Categories</w:t>
      </w:r>
    </w:p>
    <w:p w14:paraId="7F4823E3" w14:textId="77777777" w:rsidR="00B42CDB" w:rsidRPr="00B42CDB" w:rsidRDefault="00B42CDB" w:rsidP="00B42CDB">
      <w:pPr>
        <w:spacing w:after="0" w:line="240" w:lineRule="auto"/>
      </w:pPr>
      <w:r w:rsidRPr="00B42CDB">
        <w:rPr>
          <w:rFonts w:ascii="Segoe UI Symbol" w:hAnsi="Segoe UI Symbol" w:cs="Segoe UI Symbol"/>
        </w:rPr>
        <w:t>☐</w:t>
      </w:r>
      <w:r w:rsidRPr="00B42CDB">
        <w:t xml:space="preserve"> Excellence in Storytelling</w:t>
      </w:r>
      <w:r w:rsidRPr="00B42CDB">
        <w:br/>
      </w:r>
      <w:r w:rsidRPr="00B42CDB">
        <w:rPr>
          <w:rFonts w:ascii="Segoe UI Symbol" w:hAnsi="Segoe UI Symbol" w:cs="Segoe UI Symbol"/>
        </w:rPr>
        <w:t>☐</w:t>
      </w:r>
      <w:r w:rsidRPr="00B42CDB">
        <w:t xml:space="preserve"> Excellence in Dialogue</w:t>
      </w:r>
      <w:r w:rsidRPr="00B42CDB">
        <w:br/>
      </w:r>
      <w:r w:rsidRPr="00B42CDB">
        <w:rPr>
          <w:rFonts w:ascii="Segoe UI Symbol" w:hAnsi="Segoe UI Symbol" w:cs="Segoe UI Symbol"/>
        </w:rPr>
        <w:t>☐</w:t>
      </w:r>
      <w:r w:rsidRPr="00B42CDB">
        <w:t xml:space="preserve"> Excellence in World-Building</w:t>
      </w:r>
      <w:r w:rsidRPr="00B42CDB">
        <w:br/>
      </w:r>
      <w:r w:rsidRPr="00B42CDB">
        <w:rPr>
          <w:rFonts w:ascii="Segoe UI Symbol" w:hAnsi="Segoe UI Symbol" w:cs="Segoe UI Symbol"/>
        </w:rPr>
        <w:t>☐</w:t>
      </w:r>
      <w:r w:rsidRPr="00B42CDB">
        <w:t xml:space="preserve"> Excellence in Prose</w:t>
      </w:r>
      <w:r w:rsidRPr="00B42CDB">
        <w:br/>
      </w:r>
      <w:r w:rsidRPr="00B42CDB">
        <w:rPr>
          <w:rFonts w:ascii="Segoe UI Symbol" w:hAnsi="Segoe UI Symbol" w:cs="Segoe UI Symbol"/>
        </w:rPr>
        <w:t>☐</w:t>
      </w:r>
      <w:r w:rsidRPr="00B42CDB">
        <w:t xml:space="preserve"> Cultural Impact Award</w:t>
      </w:r>
      <w:r w:rsidRPr="00B42CDB">
        <w:br/>
      </w:r>
      <w:r w:rsidRPr="00B42CDB">
        <w:rPr>
          <w:rFonts w:ascii="Segoe UI Symbol" w:hAnsi="Segoe UI Symbol" w:cs="Segoe UI Symbol"/>
        </w:rPr>
        <w:t>☐</w:t>
      </w:r>
      <w:r w:rsidRPr="00B42CDB">
        <w:t xml:space="preserve"> Global Voices Award</w:t>
      </w:r>
      <w:r w:rsidRPr="00B42CDB">
        <w:br/>
      </w:r>
      <w:r w:rsidRPr="00B42CDB">
        <w:rPr>
          <w:rFonts w:ascii="Segoe UI Symbol" w:hAnsi="Segoe UI Symbol" w:cs="Segoe UI Symbol"/>
        </w:rPr>
        <w:t>☐</w:t>
      </w:r>
      <w:r w:rsidRPr="00B42CDB">
        <w:t xml:space="preserve"> Humanitarian Literature Award</w:t>
      </w:r>
      <w:r w:rsidRPr="00B42CDB">
        <w:br/>
      </w:r>
      <w:r w:rsidRPr="00B42CDB">
        <w:rPr>
          <w:rFonts w:ascii="Segoe UI Symbol" w:hAnsi="Segoe UI Symbol" w:cs="Segoe UI Symbol"/>
        </w:rPr>
        <w:t>☐</w:t>
      </w:r>
      <w:r w:rsidRPr="00B42CDB">
        <w:t xml:space="preserve"> Visionary Fiction Award</w:t>
      </w:r>
      <w:r w:rsidRPr="00B42CDB">
        <w:br/>
      </w:r>
      <w:r w:rsidRPr="00B42CDB">
        <w:rPr>
          <w:rFonts w:ascii="Segoe UI Symbol" w:hAnsi="Segoe UI Symbol" w:cs="Segoe UI Symbol"/>
        </w:rPr>
        <w:t>☐</w:t>
      </w:r>
      <w:r w:rsidRPr="00B42CDB">
        <w:t xml:space="preserve"> Cross-Genre Innovation Award</w:t>
      </w:r>
    </w:p>
    <w:p w14:paraId="0D95BA3F" w14:textId="77777777" w:rsidR="00B42CDB" w:rsidRPr="00B42CDB" w:rsidRDefault="003B3795" w:rsidP="00B42CDB">
      <w:pPr>
        <w:spacing w:after="0" w:line="240" w:lineRule="auto"/>
      </w:pPr>
      <w:r>
        <w:pict w14:anchorId="00B0558A">
          <v:rect id="_x0000_i1032" style="width:0;height:1.5pt" o:hralign="center" o:hrstd="t" o:hr="t" fillcolor="#a0a0a0" stroked="f"/>
        </w:pict>
      </w:r>
    </w:p>
    <w:p w14:paraId="4416C340" w14:textId="77777777" w:rsidR="00B42CDB" w:rsidRPr="00B42CDB" w:rsidRDefault="00B42CDB" w:rsidP="00B42CDB">
      <w:pPr>
        <w:spacing w:after="0" w:line="240" w:lineRule="auto"/>
        <w:rPr>
          <w:b/>
          <w:bCs/>
        </w:rPr>
      </w:pPr>
      <w:r w:rsidRPr="00B42CDB">
        <w:rPr>
          <w:b/>
          <w:bCs/>
        </w:rPr>
        <w:t>Indie / Publishing Categories</w:t>
      </w:r>
    </w:p>
    <w:p w14:paraId="384D4937" w14:textId="77777777" w:rsidR="00B42CDB" w:rsidRPr="00B42CDB" w:rsidRDefault="00B42CDB" w:rsidP="00B42CDB">
      <w:pPr>
        <w:spacing w:after="0" w:line="240" w:lineRule="auto"/>
      </w:pPr>
      <w:r w:rsidRPr="00B42CDB">
        <w:rPr>
          <w:rFonts w:ascii="Segoe UI Symbol" w:hAnsi="Segoe UI Symbol" w:cs="Segoe UI Symbol"/>
        </w:rPr>
        <w:t>☐</w:t>
      </w:r>
      <w:r w:rsidRPr="00B42CDB">
        <w:t xml:space="preserve"> Best Independent Press Title</w:t>
      </w:r>
      <w:r w:rsidRPr="00B42CDB">
        <w:br/>
      </w:r>
      <w:r w:rsidRPr="00B42CDB">
        <w:rPr>
          <w:rFonts w:ascii="Segoe UI Symbol" w:hAnsi="Segoe UI Symbol" w:cs="Segoe UI Symbol"/>
        </w:rPr>
        <w:t>☐</w:t>
      </w:r>
      <w:r w:rsidRPr="00B42CDB">
        <w:t xml:space="preserve"> Best Self-Published Book</w:t>
      </w:r>
      <w:r w:rsidRPr="00B42CDB">
        <w:br/>
      </w:r>
      <w:r w:rsidRPr="00B42CDB">
        <w:rPr>
          <w:rFonts w:ascii="Segoe UI Symbol" w:hAnsi="Segoe UI Symbol" w:cs="Segoe UI Symbol"/>
        </w:rPr>
        <w:t>☐</w:t>
      </w:r>
      <w:r w:rsidRPr="00B42CDB">
        <w:t xml:space="preserve"> Best Book Cover Design</w:t>
      </w:r>
      <w:r w:rsidRPr="00B42CDB">
        <w:br/>
      </w:r>
      <w:r w:rsidRPr="00B42CDB">
        <w:rPr>
          <w:rFonts w:ascii="Segoe UI Symbol" w:hAnsi="Segoe UI Symbol" w:cs="Segoe UI Symbol"/>
        </w:rPr>
        <w:t>☐</w:t>
      </w:r>
      <w:r w:rsidRPr="00B42CDB">
        <w:t xml:space="preserve"> Best Audiobook</w:t>
      </w:r>
      <w:r w:rsidRPr="00B42CDB">
        <w:br/>
      </w:r>
      <w:r w:rsidRPr="00B42CDB">
        <w:rPr>
          <w:rFonts w:ascii="Segoe UI Symbol" w:hAnsi="Segoe UI Symbol" w:cs="Segoe UI Symbol"/>
        </w:rPr>
        <w:t>☐</w:t>
      </w:r>
      <w:r w:rsidRPr="00B42CDB">
        <w:t xml:space="preserve"> Best Illustrated Book</w:t>
      </w:r>
    </w:p>
    <w:p w14:paraId="07FE8A17" w14:textId="77777777" w:rsidR="00B42CDB" w:rsidRPr="00B42CDB" w:rsidRDefault="003B3795" w:rsidP="00B42CDB">
      <w:pPr>
        <w:spacing w:after="0" w:line="240" w:lineRule="auto"/>
      </w:pPr>
      <w:r>
        <w:pict w14:anchorId="07CE3E44">
          <v:rect id="_x0000_i1033" style="width:0;height:1.5pt" o:hralign="center" o:hrstd="t" o:hr="t" fillcolor="#a0a0a0" stroked="f"/>
        </w:pict>
      </w:r>
    </w:p>
    <w:p w14:paraId="4B04564B" w14:textId="77777777" w:rsidR="00B42CDB" w:rsidRPr="00B42CDB" w:rsidRDefault="00B42CDB" w:rsidP="00B42CDB">
      <w:pPr>
        <w:spacing w:after="0" w:line="240" w:lineRule="auto"/>
        <w:rPr>
          <w:b/>
          <w:bCs/>
        </w:rPr>
      </w:pPr>
      <w:r w:rsidRPr="00B42CDB">
        <w:rPr>
          <w:b/>
          <w:bCs/>
        </w:rPr>
        <w:t>Children’s Categories</w:t>
      </w:r>
    </w:p>
    <w:p w14:paraId="006F4F18" w14:textId="77777777" w:rsidR="00B42CDB" w:rsidRPr="00B42CDB" w:rsidRDefault="00B42CDB" w:rsidP="00B42CDB">
      <w:pPr>
        <w:spacing w:after="0" w:line="240" w:lineRule="auto"/>
      </w:pPr>
      <w:r w:rsidRPr="00B42CDB">
        <w:rPr>
          <w:rFonts w:ascii="Segoe UI Symbol" w:hAnsi="Segoe UI Symbol" w:cs="Segoe UI Symbol"/>
        </w:rPr>
        <w:t>☐</w:t>
      </w:r>
      <w:r w:rsidRPr="00B42CDB">
        <w:t xml:space="preserve"> Children’s Picture Book</w:t>
      </w:r>
      <w:r w:rsidRPr="00B42CDB">
        <w:br/>
      </w:r>
      <w:r w:rsidRPr="00B42CDB">
        <w:rPr>
          <w:rFonts w:ascii="Segoe UI Symbol" w:hAnsi="Segoe UI Symbol" w:cs="Segoe UI Symbol"/>
        </w:rPr>
        <w:t>☐</w:t>
      </w:r>
      <w:r w:rsidRPr="00B42CDB">
        <w:t xml:space="preserve"> Children</w:t>
      </w:r>
      <w:r w:rsidRPr="00B42CDB">
        <w:rPr>
          <w:rFonts w:ascii="Cambria" w:hAnsi="Cambria" w:cs="Cambria"/>
        </w:rPr>
        <w:t>’</w:t>
      </w:r>
      <w:r w:rsidRPr="00B42CDB">
        <w:t>s Educational Book</w:t>
      </w:r>
      <w:r w:rsidRPr="00B42CDB">
        <w:br/>
      </w:r>
      <w:r w:rsidRPr="00B42CDB">
        <w:rPr>
          <w:rFonts w:ascii="Segoe UI Symbol" w:hAnsi="Segoe UI Symbol" w:cs="Segoe UI Symbol"/>
        </w:rPr>
        <w:t>☐</w:t>
      </w:r>
      <w:r w:rsidRPr="00B42CDB">
        <w:t xml:space="preserve"> Children</w:t>
      </w:r>
      <w:r w:rsidRPr="00B42CDB">
        <w:rPr>
          <w:rFonts w:ascii="Cambria" w:hAnsi="Cambria" w:cs="Cambria"/>
        </w:rPr>
        <w:t>’</w:t>
      </w:r>
      <w:r w:rsidRPr="00B42CDB">
        <w:t>s Fantasy</w:t>
      </w:r>
      <w:r w:rsidRPr="00B42CDB">
        <w:br/>
      </w:r>
      <w:r w:rsidRPr="00B42CDB">
        <w:rPr>
          <w:rFonts w:ascii="Segoe UI Symbol" w:hAnsi="Segoe UI Symbol" w:cs="Segoe UI Symbol"/>
        </w:rPr>
        <w:t>☐</w:t>
      </w:r>
      <w:r w:rsidRPr="00B42CDB">
        <w:t xml:space="preserve"> Children</w:t>
      </w:r>
      <w:r w:rsidRPr="00B42CDB">
        <w:rPr>
          <w:rFonts w:ascii="Cambria" w:hAnsi="Cambria" w:cs="Cambria"/>
        </w:rPr>
        <w:t>’</w:t>
      </w:r>
      <w:r w:rsidRPr="00B42CDB">
        <w:t>s Inspirational Book</w:t>
      </w:r>
    </w:p>
    <w:p w14:paraId="493A0903" w14:textId="77777777" w:rsidR="00B42CDB" w:rsidRPr="00B42CDB" w:rsidRDefault="003B3795" w:rsidP="00B42CDB">
      <w:pPr>
        <w:spacing w:after="0" w:line="240" w:lineRule="auto"/>
      </w:pPr>
      <w:r>
        <w:pict w14:anchorId="0E3773D9">
          <v:rect id="_x0000_i1034" style="width:0;height:1.5pt" o:hralign="center" o:hrstd="t" o:hr="t" fillcolor="#a0a0a0" stroked="f"/>
        </w:pict>
      </w:r>
    </w:p>
    <w:p w14:paraId="527881E5" w14:textId="77777777" w:rsidR="00B42CDB" w:rsidRPr="00B42CDB" w:rsidRDefault="00B42CDB" w:rsidP="00B42CDB">
      <w:pPr>
        <w:spacing w:after="0" w:line="240" w:lineRule="auto"/>
        <w:rPr>
          <w:b/>
          <w:bCs/>
        </w:rPr>
      </w:pPr>
      <w:r w:rsidRPr="00B42CDB">
        <w:rPr>
          <w:b/>
          <w:bCs/>
        </w:rPr>
        <w:t>Entry Fees</w:t>
      </w:r>
    </w:p>
    <w:p w14:paraId="741C1045" w14:textId="670B7B70" w:rsidR="00B42CDB" w:rsidRPr="00B42CDB" w:rsidRDefault="00B42CDB" w:rsidP="00B42CDB">
      <w:pPr>
        <w:spacing w:after="0" w:line="240" w:lineRule="auto"/>
      </w:pPr>
      <w:r w:rsidRPr="00B42CDB">
        <w:rPr>
          <w:b/>
          <w:bCs/>
        </w:rPr>
        <w:t>$</w:t>
      </w:r>
      <w:r w:rsidR="00585CE2">
        <w:rPr>
          <w:b/>
          <w:bCs/>
        </w:rPr>
        <w:t>4</w:t>
      </w:r>
      <w:r w:rsidRPr="00B42CDB">
        <w:rPr>
          <w:b/>
          <w:bCs/>
        </w:rPr>
        <w:t>9 per title / per category</w:t>
      </w:r>
    </w:p>
    <w:p w14:paraId="73A91E59" w14:textId="77777777" w:rsidR="00B42CDB" w:rsidRPr="00B42CDB" w:rsidRDefault="00B42CDB" w:rsidP="00B42CDB">
      <w:pPr>
        <w:spacing w:after="0" w:line="240" w:lineRule="auto"/>
      </w:pPr>
      <w:r w:rsidRPr="00B42CDB">
        <w:rPr>
          <w:b/>
          <w:bCs/>
        </w:rPr>
        <w:t>Example:</w:t>
      </w:r>
      <w:r w:rsidRPr="00B42CDB">
        <w:t xml:space="preserve"> One book entered in two categories = </w:t>
      </w:r>
      <w:r w:rsidRPr="00B42CDB">
        <w:rPr>
          <w:b/>
          <w:bCs/>
        </w:rPr>
        <w:t>$98</w:t>
      </w:r>
    </w:p>
    <w:p w14:paraId="39FE4321" w14:textId="77777777" w:rsidR="00B42CDB" w:rsidRPr="00B42CDB" w:rsidRDefault="00B42CDB" w:rsidP="00B42CDB">
      <w:pPr>
        <w:spacing w:after="0" w:line="240" w:lineRule="auto"/>
      </w:pPr>
      <w:r w:rsidRPr="00B42CDB">
        <w:rPr>
          <w:i/>
          <w:iCs/>
        </w:rPr>
        <w:t>Separate payment transactions are required for multiple category entries.</w:t>
      </w:r>
    </w:p>
    <w:p w14:paraId="6A621A22" w14:textId="77777777" w:rsidR="00B42CDB" w:rsidRPr="00B42CDB" w:rsidRDefault="00B42CDB" w:rsidP="00B42CDB">
      <w:pPr>
        <w:spacing w:after="0" w:line="240" w:lineRule="auto"/>
      </w:pPr>
      <w:r w:rsidRPr="00B42CDB">
        <w:rPr>
          <w:rFonts w:ascii="Segoe UI Symbol" w:hAnsi="Segoe UI Symbol" w:cs="Segoe UI Symbol"/>
        </w:rPr>
        <w:t>☐</w:t>
      </w:r>
      <w:r w:rsidRPr="00B42CDB">
        <w:t xml:space="preserve"> I paid online at </w:t>
      </w:r>
      <w:r w:rsidRPr="00B42CDB">
        <w:rPr>
          <w:b/>
          <w:bCs/>
        </w:rPr>
        <w:t>NationalHonorAlliance.com</w:t>
      </w:r>
    </w:p>
    <w:p w14:paraId="50917FB0" w14:textId="77777777" w:rsidR="00B42CDB" w:rsidRPr="00B42CDB" w:rsidRDefault="00B42CDB" w:rsidP="00B42CDB">
      <w:pPr>
        <w:spacing w:after="0" w:line="240" w:lineRule="auto"/>
      </w:pPr>
      <w:r w:rsidRPr="00B42CDB">
        <w:rPr>
          <w:b/>
          <w:bCs/>
        </w:rPr>
        <w:t>Email address used for payment:</w:t>
      </w:r>
      <w:r w:rsidRPr="00B42CDB">
        <w:t xml:space="preserve"> _______________________________________</w:t>
      </w:r>
    </w:p>
    <w:p w14:paraId="78DC6E02" w14:textId="77777777" w:rsidR="00B42CDB" w:rsidRPr="00B42CDB" w:rsidRDefault="003B3795" w:rsidP="00B42CDB">
      <w:pPr>
        <w:spacing w:after="0" w:line="240" w:lineRule="auto"/>
      </w:pPr>
      <w:r>
        <w:pict w14:anchorId="00641335">
          <v:rect id="_x0000_i1035" style="width:0;height:1.5pt" o:hralign="center" o:hrstd="t" o:hr="t" fillcolor="#a0a0a0" stroked="f"/>
        </w:pict>
      </w:r>
    </w:p>
    <w:p w14:paraId="026A3238" w14:textId="77777777" w:rsidR="00585CE2" w:rsidRDefault="00585CE2" w:rsidP="00B42CDB">
      <w:pPr>
        <w:spacing w:after="0" w:line="240" w:lineRule="auto"/>
        <w:rPr>
          <w:b/>
          <w:bCs/>
        </w:rPr>
      </w:pPr>
    </w:p>
    <w:p w14:paraId="2C267700" w14:textId="77777777" w:rsidR="00585CE2" w:rsidRDefault="00585CE2" w:rsidP="00B42CDB">
      <w:pPr>
        <w:spacing w:after="0" w:line="240" w:lineRule="auto"/>
        <w:rPr>
          <w:b/>
          <w:bCs/>
        </w:rPr>
      </w:pPr>
    </w:p>
    <w:p w14:paraId="28699011" w14:textId="77777777" w:rsidR="000257BF" w:rsidRDefault="000257BF" w:rsidP="00B42CDB">
      <w:pPr>
        <w:spacing w:after="0" w:line="240" w:lineRule="auto"/>
        <w:rPr>
          <w:b/>
          <w:bCs/>
        </w:rPr>
      </w:pPr>
    </w:p>
    <w:p w14:paraId="2F9533DB" w14:textId="77777777" w:rsidR="00585CE2" w:rsidRDefault="00585CE2" w:rsidP="00B42CDB">
      <w:pPr>
        <w:spacing w:after="0" w:line="240" w:lineRule="auto"/>
        <w:rPr>
          <w:b/>
          <w:bCs/>
        </w:rPr>
      </w:pPr>
    </w:p>
    <w:p w14:paraId="3B753238" w14:textId="5AB01151" w:rsidR="00B42CDB" w:rsidRPr="00B42CDB" w:rsidRDefault="00B42CDB" w:rsidP="00B42CDB">
      <w:pPr>
        <w:spacing w:after="0" w:line="240" w:lineRule="auto"/>
        <w:rPr>
          <w:b/>
          <w:bCs/>
        </w:rPr>
      </w:pPr>
      <w:r w:rsidRPr="00B42CDB">
        <w:rPr>
          <w:b/>
          <w:bCs/>
        </w:rPr>
        <w:lastRenderedPageBreak/>
        <w:t>Submission Checklist</w:t>
      </w:r>
    </w:p>
    <w:p w14:paraId="1A1472FA" w14:textId="77777777" w:rsidR="00B42CDB" w:rsidRPr="00B42CDB" w:rsidRDefault="00B42CDB" w:rsidP="00B42CDB">
      <w:pPr>
        <w:spacing w:after="0" w:line="240" w:lineRule="auto"/>
      </w:pPr>
      <w:r w:rsidRPr="00B42CDB">
        <w:rPr>
          <w:rFonts w:ascii="Segoe UI Symbol" w:hAnsi="Segoe UI Symbol" w:cs="Segoe UI Symbol"/>
        </w:rPr>
        <w:t>☐</w:t>
      </w:r>
      <w:r w:rsidRPr="00B42CDB">
        <w:t xml:space="preserve"> Completed Entry Form</w:t>
      </w:r>
      <w:r w:rsidRPr="00B42CDB">
        <w:br/>
      </w:r>
      <w:r w:rsidRPr="00B42CDB">
        <w:rPr>
          <w:rFonts w:ascii="Segoe UI Symbol" w:hAnsi="Segoe UI Symbol" w:cs="Segoe UI Symbol"/>
        </w:rPr>
        <w:t>☐</w:t>
      </w:r>
      <w:r w:rsidRPr="00B42CDB">
        <w:t xml:space="preserve"> Entry Fee Processed Online</w:t>
      </w:r>
      <w:r w:rsidRPr="00B42CDB">
        <w:br/>
      </w:r>
      <w:r w:rsidRPr="00B42CDB">
        <w:rPr>
          <w:rFonts w:ascii="Segoe UI Symbol" w:hAnsi="Segoe UI Symbol" w:cs="Segoe UI Symbol"/>
        </w:rPr>
        <w:t>☐</w:t>
      </w:r>
      <w:r w:rsidRPr="00B42CDB">
        <w:t xml:space="preserve"> PDF Copy of Book (including cover)</w:t>
      </w:r>
      <w:r w:rsidRPr="00B42CDB">
        <w:br/>
      </w:r>
      <w:r w:rsidRPr="00B42CDB">
        <w:rPr>
          <w:rFonts w:ascii="Segoe UI Symbol" w:hAnsi="Segoe UI Symbol" w:cs="Segoe UI Symbol"/>
        </w:rPr>
        <w:t>☐</w:t>
      </w:r>
      <w:r w:rsidRPr="00B42CDB">
        <w:t xml:space="preserve"> Press Release or Marketing Materials </w:t>
      </w:r>
      <w:r w:rsidRPr="00B42CDB">
        <w:rPr>
          <w:i/>
          <w:iCs/>
        </w:rPr>
        <w:t>(optional)</w:t>
      </w:r>
    </w:p>
    <w:p w14:paraId="1D8B9220" w14:textId="77777777" w:rsidR="00B42CDB" w:rsidRPr="00B42CDB" w:rsidRDefault="00B42CDB" w:rsidP="00B42CDB">
      <w:pPr>
        <w:spacing w:after="0" w:line="240" w:lineRule="auto"/>
      </w:pPr>
      <w:r w:rsidRPr="00B42CDB">
        <w:rPr>
          <w:rFonts w:ascii="Segoe UI Emoji" w:hAnsi="Segoe UI Emoji" w:cs="Segoe UI Emoji"/>
        </w:rPr>
        <w:t>📧</w:t>
      </w:r>
      <w:r w:rsidRPr="00B42CDB">
        <w:t xml:space="preserve"> </w:t>
      </w:r>
      <w:r w:rsidRPr="00B42CDB">
        <w:rPr>
          <w:b/>
          <w:bCs/>
        </w:rPr>
        <w:t>Email all submission materials to:</w:t>
      </w:r>
      <w:r w:rsidRPr="00B42CDB">
        <w:br/>
      </w:r>
      <w:r w:rsidRPr="00B42CDB">
        <w:rPr>
          <w:b/>
          <w:bCs/>
        </w:rPr>
        <w:t>team@nationalhonoralliance.com</w:t>
      </w:r>
    </w:p>
    <w:p w14:paraId="0E719D09" w14:textId="77777777" w:rsidR="00B42CDB" w:rsidRPr="00B42CDB" w:rsidRDefault="003B3795" w:rsidP="00B42CDB">
      <w:pPr>
        <w:spacing w:after="0" w:line="240" w:lineRule="auto"/>
      </w:pPr>
      <w:r>
        <w:pict w14:anchorId="1A41790A">
          <v:rect id="_x0000_i1036" style="width:0;height:1.5pt" o:hralign="center" o:hrstd="t" o:hr="t" fillcolor="#a0a0a0" stroked="f"/>
        </w:pict>
      </w:r>
    </w:p>
    <w:p w14:paraId="37A219B8" w14:textId="77777777" w:rsidR="00B42CDB" w:rsidRPr="00B42CDB" w:rsidRDefault="00B42CDB" w:rsidP="00B42CDB">
      <w:pPr>
        <w:spacing w:after="0" w:line="240" w:lineRule="auto"/>
        <w:rPr>
          <w:b/>
          <w:bCs/>
        </w:rPr>
      </w:pPr>
      <w:r w:rsidRPr="00B42CDB">
        <w:rPr>
          <w:b/>
          <w:bCs/>
        </w:rPr>
        <w:t>Rules &amp; Guidelines</w:t>
      </w:r>
    </w:p>
    <w:p w14:paraId="60C16B34" w14:textId="77777777" w:rsidR="00B42CDB" w:rsidRPr="00B42CDB" w:rsidRDefault="00B42CDB" w:rsidP="00B42CDB">
      <w:pPr>
        <w:numPr>
          <w:ilvl w:val="0"/>
          <w:numId w:val="17"/>
        </w:numPr>
        <w:spacing w:after="0" w:line="240" w:lineRule="auto"/>
      </w:pPr>
      <w:r w:rsidRPr="00B42CDB">
        <w:t xml:space="preserve">Entries must be submitted on or before the specified deadline. </w:t>
      </w:r>
    </w:p>
    <w:p w14:paraId="773A8F0A" w14:textId="1F187A4D" w:rsidR="00B42CDB" w:rsidRPr="00B42CDB" w:rsidRDefault="00B42CDB" w:rsidP="00B42CDB">
      <w:pPr>
        <w:numPr>
          <w:ilvl w:val="0"/>
          <w:numId w:val="17"/>
        </w:numPr>
        <w:spacing w:after="0" w:line="240" w:lineRule="auto"/>
      </w:pPr>
      <w:r w:rsidRPr="00B42CDB">
        <w:t xml:space="preserve">Eligible publication years: </w:t>
      </w:r>
      <w:r w:rsidRPr="00B42CDB">
        <w:rPr>
          <w:b/>
          <w:bCs/>
        </w:rPr>
        <w:t>20</w:t>
      </w:r>
      <w:r w:rsidR="00A62E41">
        <w:rPr>
          <w:b/>
          <w:bCs/>
        </w:rPr>
        <w:t>20</w:t>
      </w:r>
      <w:r w:rsidRPr="00B42CDB">
        <w:rPr>
          <w:b/>
          <w:bCs/>
        </w:rPr>
        <w:t>–2026</w:t>
      </w:r>
      <w:r w:rsidRPr="00B42CDB">
        <w:t xml:space="preserve"> </w:t>
      </w:r>
    </w:p>
    <w:p w14:paraId="1C8E7B14" w14:textId="77777777" w:rsidR="00B42CDB" w:rsidRPr="00B42CDB" w:rsidRDefault="00B42CDB" w:rsidP="00B42CDB">
      <w:pPr>
        <w:numPr>
          <w:ilvl w:val="0"/>
          <w:numId w:val="17"/>
        </w:numPr>
        <w:spacing w:after="0" w:line="240" w:lineRule="auto"/>
      </w:pPr>
      <w:r w:rsidRPr="00B42CDB">
        <w:t xml:space="preserve">English-language submissions only. </w:t>
      </w:r>
    </w:p>
    <w:p w14:paraId="21147F44" w14:textId="77777777" w:rsidR="00B42CDB" w:rsidRPr="00B42CDB" w:rsidRDefault="00B42CDB" w:rsidP="00B42CDB">
      <w:pPr>
        <w:numPr>
          <w:ilvl w:val="0"/>
          <w:numId w:val="17"/>
        </w:numPr>
        <w:spacing w:after="0" w:line="240" w:lineRule="auto"/>
      </w:pPr>
      <w:r w:rsidRPr="00B42CDB">
        <w:t xml:space="preserve">ISBNs are required for published titles but are not required for manuscripts. </w:t>
      </w:r>
    </w:p>
    <w:p w14:paraId="2A6314BE" w14:textId="77777777" w:rsidR="00B42CDB" w:rsidRPr="00B42CDB" w:rsidRDefault="00B42CDB" w:rsidP="00B42CDB">
      <w:pPr>
        <w:numPr>
          <w:ilvl w:val="0"/>
          <w:numId w:val="17"/>
        </w:numPr>
        <w:spacing w:after="0" w:line="240" w:lineRule="auto"/>
      </w:pPr>
      <w:r w:rsidRPr="00B42CDB">
        <w:t xml:space="preserve">All rights remain with the author. </w:t>
      </w:r>
    </w:p>
    <w:p w14:paraId="361F89FA" w14:textId="77777777" w:rsidR="00B42CDB" w:rsidRPr="00B42CDB" w:rsidRDefault="00B42CDB" w:rsidP="00B42CDB">
      <w:pPr>
        <w:numPr>
          <w:ilvl w:val="0"/>
          <w:numId w:val="17"/>
        </w:numPr>
        <w:spacing w:after="0" w:line="240" w:lineRule="auto"/>
      </w:pPr>
      <w:r w:rsidRPr="00B42CDB">
        <w:t xml:space="preserve">All sales are final. </w:t>
      </w:r>
    </w:p>
    <w:p w14:paraId="72FD0433" w14:textId="77777777" w:rsidR="00B42CDB" w:rsidRPr="00B42CDB" w:rsidRDefault="00B42CDB" w:rsidP="00B42CDB">
      <w:pPr>
        <w:numPr>
          <w:ilvl w:val="0"/>
          <w:numId w:val="17"/>
        </w:numPr>
        <w:spacing w:after="0" w:line="240" w:lineRule="auto"/>
      </w:pPr>
      <w:r w:rsidRPr="00B42CDB">
        <w:t xml:space="preserve">Submission files will be deleted from the competition database after the contest concludes. </w:t>
      </w:r>
    </w:p>
    <w:p w14:paraId="6F970432" w14:textId="77777777" w:rsidR="00B42CDB" w:rsidRPr="00B42CDB" w:rsidRDefault="003B3795" w:rsidP="00B42CDB">
      <w:pPr>
        <w:spacing w:after="0" w:line="240" w:lineRule="auto"/>
      </w:pPr>
      <w:r>
        <w:pict w14:anchorId="5CCD26DF">
          <v:rect id="_x0000_i1037" style="width:0;height:1.5pt" o:hralign="center" o:hrstd="t" o:hr="t" fillcolor="#a0a0a0" stroked="f"/>
        </w:pict>
      </w:r>
    </w:p>
    <w:p w14:paraId="0F88F31E" w14:textId="77777777" w:rsidR="00B42CDB" w:rsidRPr="00B42CDB" w:rsidRDefault="00B42CDB" w:rsidP="00B42CDB">
      <w:pPr>
        <w:spacing w:after="0" w:line="240" w:lineRule="auto"/>
        <w:rPr>
          <w:b/>
          <w:bCs/>
        </w:rPr>
      </w:pPr>
      <w:r w:rsidRPr="00B42CDB">
        <w:rPr>
          <w:b/>
          <w:bCs/>
        </w:rPr>
        <w:t>Judging &amp; Awards Process</w:t>
      </w:r>
    </w:p>
    <w:p w14:paraId="6ED0F20F" w14:textId="6CBEC4F8" w:rsidR="004D676E" w:rsidRPr="00B42CDB" w:rsidRDefault="00B42CDB" w:rsidP="00B42CDB">
      <w:pPr>
        <w:spacing w:after="0" w:line="240" w:lineRule="auto"/>
      </w:pPr>
      <w:r w:rsidRPr="00B42CDB">
        <w:t xml:space="preserve">We celebrate the breadth and creativity of literature by recognizing a diverse range of storytelling styles, voices, and genres. Each category will produce its own </w:t>
      </w:r>
      <w:r w:rsidR="00D60D13">
        <w:rPr>
          <w:b/>
          <w:bCs/>
        </w:rPr>
        <w:t>Finalists</w:t>
      </w:r>
      <w:r w:rsidRPr="00B42CDB">
        <w:t xml:space="preserve"> and one </w:t>
      </w:r>
      <w:r w:rsidR="00D60D13">
        <w:rPr>
          <w:b/>
          <w:bCs/>
        </w:rPr>
        <w:t>Winner</w:t>
      </w:r>
      <w:r w:rsidRPr="00B42CDB">
        <w:t xml:space="preserve">. From the pool of category </w:t>
      </w:r>
      <w:r w:rsidR="00D60D13">
        <w:t>Winners</w:t>
      </w:r>
      <w:r w:rsidRPr="00B42CDB">
        <w:t xml:space="preserve">, a single </w:t>
      </w:r>
      <w:r w:rsidR="00D60D13">
        <w:rPr>
          <w:b/>
          <w:bCs/>
        </w:rPr>
        <w:t>Book of the Year</w:t>
      </w:r>
      <w:r w:rsidRPr="00B42CDB">
        <w:t xml:space="preserve"> will be selected.</w:t>
      </w:r>
      <w:r w:rsidR="00F205AD">
        <w:t xml:space="preserve"> From the </w:t>
      </w:r>
      <w:r w:rsidR="004203CD">
        <w:t xml:space="preserve">entire pool of entrants, a single </w:t>
      </w:r>
      <w:r w:rsidR="004203CD" w:rsidRPr="004203CD">
        <w:rPr>
          <w:b/>
          <w:bCs/>
        </w:rPr>
        <w:t>Author of the Year</w:t>
      </w:r>
      <w:r w:rsidR="004203CD">
        <w:t xml:space="preserve"> </w:t>
      </w:r>
      <w:r w:rsidR="008835F3">
        <w:t xml:space="preserve">and </w:t>
      </w:r>
      <w:r w:rsidR="008835F3" w:rsidRPr="008835F3">
        <w:rPr>
          <w:b/>
          <w:bCs/>
        </w:rPr>
        <w:t>Lifetime Achievement Award</w:t>
      </w:r>
      <w:r w:rsidR="008835F3">
        <w:t xml:space="preserve"> </w:t>
      </w:r>
      <w:r w:rsidR="004203CD">
        <w:t>will be selected.</w:t>
      </w:r>
      <w:r w:rsidR="001578FD">
        <w:t xml:space="preserve"> </w:t>
      </w:r>
      <w:r w:rsidR="004D676E" w:rsidRPr="004D676E">
        <w:t>Please note that due to the high volume of entries received during each award cycle, submitting your book in multiple eligible categories may increase your overall opportunities for recognition and the chance of winning within a category.</w:t>
      </w:r>
    </w:p>
    <w:p w14:paraId="3B774666" w14:textId="751D474F" w:rsidR="00757A3E" w:rsidRDefault="00757A3E" w:rsidP="00CB401D">
      <w:pPr>
        <w:spacing w:after="0" w:line="240" w:lineRule="auto"/>
      </w:pPr>
    </w:p>
    <w:sectPr w:rsidR="00757A3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35CF" w14:textId="77777777" w:rsidR="003B3795" w:rsidRDefault="003B3795" w:rsidP="004D2BB8">
      <w:pPr>
        <w:spacing w:after="0" w:line="240" w:lineRule="auto"/>
      </w:pPr>
      <w:r>
        <w:separator/>
      </w:r>
    </w:p>
  </w:endnote>
  <w:endnote w:type="continuationSeparator" w:id="0">
    <w:p w14:paraId="78D7318F" w14:textId="77777777" w:rsidR="003B3795" w:rsidRDefault="003B3795" w:rsidP="004D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C7E2" w14:textId="77777777" w:rsidR="003B3795" w:rsidRDefault="003B3795" w:rsidP="004D2BB8">
      <w:pPr>
        <w:spacing w:after="0" w:line="240" w:lineRule="auto"/>
      </w:pPr>
      <w:r>
        <w:separator/>
      </w:r>
    </w:p>
  </w:footnote>
  <w:footnote w:type="continuationSeparator" w:id="0">
    <w:p w14:paraId="5D7EB8A1" w14:textId="77777777" w:rsidR="003B3795" w:rsidRDefault="003B3795" w:rsidP="004D2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FF14ED"/>
    <w:multiLevelType w:val="multilevel"/>
    <w:tmpl w:val="1E18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863F0"/>
    <w:multiLevelType w:val="multilevel"/>
    <w:tmpl w:val="8724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309CF"/>
    <w:multiLevelType w:val="multilevel"/>
    <w:tmpl w:val="E7FA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C6C43"/>
    <w:multiLevelType w:val="multilevel"/>
    <w:tmpl w:val="1CD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56EE2"/>
    <w:multiLevelType w:val="multilevel"/>
    <w:tmpl w:val="62DE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45149"/>
    <w:multiLevelType w:val="multilevel"/>
    <w:tmpl w:val="250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C1C46"/>
    <w:multiLevelType w:val="multilevel"/>
    <w:tmpl w:val="C426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17749"/>
    <w:multiLevelType w:val="multilevel"/>
    <w:tmpl w:val="EB4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411128">
    <w:abstractNumId w:val="8"/>
  </w:num>
  <w:num w:numId="2" w16cid:durableId="766191599">
    <w:abstractNumId w:val="6"/>
  </w:num>
  <w:num w:numId="3" w16cid:durableId="497575534">
    <w:abstractNumId w:val="5"/>
  </w:num>
  <w:num w:numId="4" w16cid:durableId="768427420">
    <w:abstractNumId w:val="4"/>
  </w:num>
  <w:num w:numId="5" w16cid:durableId="273559178">
    <w:abstractNumId w:val="7"/>
  </w:num>
  <w:num w:numId="6" w16cid:durableId="1927419972">
    <w:abstractNumId w:val="3"/>
  </w:num>
  <w:num w:numId="7" w16cid:durableId="647709301">
    <w:abstractNumId w:val="2"/>
  </w:num>
  <w:num w:numId="8" w16cid:durableId="388310912">
    <w:abstractNumId w:val="1"/>
  </w:num>
  <w:num w:numId="9" w16cid:durableId="917831719">
    <w:abstractNumId w:val="0"/>
  </w:num>
  <w:num w:numId="10" w16cid:durableId="766774814">
    <w:abstractNumId w:val="11"/>
  </w:num>
  <w:num w:numId="11" w16cid:durableId="1575312462">
    <w:abstractNumId w:val="12"/>
  </w:num>
  <w:num w:numId="12" w16cid:durableId="785201509">
    <w:abstractNumId w:val="15"/>
  </w:num>
  <w:num w:numId="13" w16cid:durableId="1414083699">
    <w:abstractNumId w:val="10"/>
  </w:num>
  <w:num w:numId="14" w16cid:durableId="1301575854">
    <w:abstractNumId w:val="14"/>
  </w:num>
  <w:num w:numId="15" w16cid:durableId="841118499">
    <w:abstractNumId w:val="16"/>
  </w:num>
  <w:num w:numId="16" w16cid:durableId="1289316103">
    <w:abstractNumId w:val="13"/>
  </w:num>
  <w:num w:numId="17" w16cid:durableId="61031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7BF"/>
    <w:rsid w:val="00034616"/>
    <w:rsid w:val="0006063C"/>
    <w:rsid w:val="000C4549"/>
    <w:rsid w:val="000E7D6C"/>
    <w:rsid w:val="0015074B"/>
    <w:rsid w:val="00154E05"/>
    <w:rsid w:val="001578FD"/>
    <w:rsid w:val="00170EF3"/>
    <w:rsid w:val="001748E3"/>
    <w:rsid w:val="001A1A32"/>
    <w:rsid w:val="001E0740"/>
    <w:rsid w:val="001E227D"/>
    <w:rsid w:val="002045A1"/>
    <w:rsid w:val="00205C5B"/>
    <w:rsid w:val="0029639D"/>
    <w:rsid w:val="002B34A5"/>
    <w:rsid w:val="002B683D"/>
    <w:rsid w:val="002C6759"/>
    <w:rsid w:val="002D1BA9"/>
    <w:rsid w:val="00326F90"/>
    <w:rsid w:val="00365BD7"/>
    <w:rsid w:val="003A34E1"/>
    <w:rsid w:val="003B07AE"/>
    <w:rsid w:val="003B3795"/>
    <w:rsid w:val="004203CD"/>
    <w:rsid w:val="004A15E4"/>
    <w:rsid w:val="004D2BB8"/>
    <w:rsid w:val="004D676E"/>
    <w:rsid w:val="004F1E59"/>
    <w:rsid w:val="00507FF2"/>
    <w:rsid w:val="00511CA4"/>
    <w:rsid w:val="00527463"/>
    <w:rsid w:val="005472B2"/>
    <w:rsid w:val="00585CE2"/>
    <w:rsid w:val="006412BF"/>
    <w:rsid w:val="00703356"/>
    <w:rsid w:val="00723D83"/>
    <w:rsid w:val="00737130"/>
    <w:rsid w:val="00757A3E"/>
    <w:rsid w:val="0077304D"/>
    <w:rsid w:val="00782ADF"/>
    <w:rsid w:val="007900B4"/>
    <w:rsid w:val="007B6809"/>
    <w:rsid w:val="008230EE"/>
    <w:rsid w:val="008835F3"/>
    <w:rsid w:val="009228F0"/>
    <w:rsid w:val="00934BF0"/>
    <w:rsid w:val="009438E0"/>
    <w:rsid w:val="009B4929"/>
    <w:rsid w:val="009C3A03"/>
    <w:rsid w:val="009E27FB"/>
    <w:rsid w:val="009E5C94"/>
    <w:rsid w:val="00A62E41"/>
    <w:rsid w:val="00A64098"/>
    <w:rsid w:val="00AA1D8D"/>
    <w:rsid w:val="00AF3A5B"/>
    <w:rsid w:val="00B01113"/>
    <w:rsid w:val="00B42CDB"/>
    <w:rsid w:val="00B47730"/>
    <w:rsid w:val="00B53B7E"/>
    <w:rsid w:val="00B67E42"/>
    <w:rsid w:val="00B95A52"/>
    <w:rsid w:val="00BD0BA4"/>
    <w:rsid w:val="00C25311"/>
    <w:rsid w:val="00C30B48"/>
    <w:rsid w:val="00C34EC1"/>
    <w:rsid w:val="00CB0664"/>
    <w:rsid w:val="00CB401D"/>
    <w:rsid w:val="00CB4372"/>
    <w:rsid w:val="00D06BF7"/>
    <w:rsid w:val="00D21A52"/>
    <w:rsid w:val="00D502DC"/>
    <w:rsid w:val="00D60D13"/>
    <w:rsid w:val="00D8025D"/>
    <w:rsid w:val="00DA6ECB"/>
    <w:rsid w:val="00DB2170"/>
    <w:rsid w:val="00E27A4A"/>
    <w:rsid w:val="00E418A4"/>
    <w:rsid w:val="00E4329C"/>
    <w:rsid w:val="00E4547D"/>
    <w:rsid w:val="00ED39CC"/>
    <w:rsid w:val="00F205AD"/>
    <w:rsid w:val="00F742FC"/>
    <w:rsid w:val="00F97D0D"/>
    <w:rsid w:val="00FB59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222702"/>
  <w14:defaultImageDpi w14:val="300"/>
  <w15:docId w15:val="{70A65A18-6878-42DE-B06C-4A3FFF9E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B40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Ohlau</cp:lastModifiedBy>
  <cp:revision>25</cp:revision>
  <dcterms:created xsi:type="dcterms:W3CDTF">2025-12-27T04:59:00Z</dcterms:created>
  <dcterms:modified xsi:type="dcterms:W3CDTF">2026-05-24T14:01:00Z</dcterms:modified>
  <cp:category/>
</cp:coreProperties>
</file>