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D7925E" w14:textId="77777777" w:rsidR="00E47540" w:rsidRDefault="001C395F">
      <w:pPr>
        <w:pStyle w:val="Heading1"/>
      </w:pPr>
      <w:r>
        <w:t>Passion Flower Coaching – Caregiver Workshop Interest Form</w:t>
      </w:r>
    </w:p>
    <w:p w14:paraId="6A1710C3" w14:textId="77777777" w:rsidR="00E47540" w:rsidRDefault="001C395F">
      <w:r>
        <w:t>Thank you for your interest in our Caregiver Workshop. Please complete the form below so we can tailor the experience to your needs. All information is kept confidential.</w:t>
      </w:r>
      <w: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5"/>
        <w:gridCol w:w="4315"/>
      </w:tblGrid>
      <w:tr w:rsidR="00E47540" w14:paraId="1C5A6D13" w14:textId="77777777">
        <w:tc>
          <w:tcPr>
            <w:tcW w:w="4320" w:type="dxa"/>
          </w:tcPr>
          <w:p w14:paraId="11EB0958" w14:textId="77777777" w:rsidR="00E47540" w:rsidRDefault="001C395F">
            <w:r>
              <w:t>Full Name</w:t>
            </w:r>
          </w:p>
        </w:tc>
        <w:tc>
          <w:tcPr>
            <w:tcW w:w="4320" w:type="dxa"/>
          </w:tcPr>
          <w:p w14:paraId="00D23C28" w14:textId="77777777" w:rsidR="00E47540" w:rsidRDefault="00E47540"/>
        </w:tc>
      </w:tr>
      <w:tr w:rsidR="00E47540" w14:paraId="2263B001" w14:textId="77777777">
        <w:tc>
          <w:tcPr>
            <w:tcW w:w="4320" w:type="dxa"/>
          </w:tcPr>
          <w:p w14:paraId="541741A0" w14:textId="77777777" w:rsidR="00E47540" w:rsidRDefault="001C395F">
            <w:r>
              <w:t>Email Address</w:t>
            </w:r>
          </w:p>
        </w:tc>
        <w:tc>
          <w:tcPr>
            <w:tcW w:w="4320" w:type="dxa"/>
          </w:tcPr>
          <w:p w14:paraId="1B3D86A9" w14:textId="77777777" w:rsidR="00E47540" w:rsidRDefault="00E47540"/>
        </w:tc>
      </w:tr>
      <w:tr w:rsidR="00E47540" w14:paraId="18DA9EC7" w14:textId="77777777">
        <w:tc>
          <w:tcPr>
            <w:tcW w:w="4320" w:type="dxa"/>
          </w:tcPr>
          <w:p w14:paraId="6563C916" w14:textId="77777777" w:rsidR="00E47540" w:rsidRDefault="001C395F">
            <w:r>
              <w:t>Phone Number</w:t>
            </w:r>
          </w:p>
        </w:tc>
        <w:tc>
          <w:tcPr>
            <w:tcW w:w="4320" w:type="dxa"/>
          </w:tcPr>
          <w:p w14:paraId="40265012" w14:textId="77777777" w:rsidR="00E47540" w:rsidRDefault="00E47540"/>
        </w:tc>
      </w:tr>
      <w:tr w:rsidR="00E47540" w14:paraId="761B17FB" w14:textId="77777777">
        <w:tc>
          <w:tcPr>
            <w:tcW w:w="4320" w:type="dxa"/>
          </w:tcPr>
          <w:p w14:paraId="160A02C6" w14:textId="77777777" w:rsidR="00E47540" w:rsidRDefault="001C395F">
            <w:r>
              <w:t>Preferred Method of Contact</w:t>
            </w:r>
          </w:p>
        </w:tc>
        <w:tc>
          <w:tcPr>
            <w:tcW w:w="4320" w:type="dxa"/>
          </w:tcPr>
          <w:p w14:paraId="19192E8A" w14:textId="77777777" w:rsidR="00E47540" w:rsidRDefault="001C395F">
            <w:r>
              <w:t>☐</w:t>
            </w:r>
            <w:r>
              <w:t xml:space="preserve"> Email   ☐ Phone   ☐ Text</w:t>
            </w:r>
          </w:p>
        </w:tc>
      </w:tr>
      <w:tr w:rsidR="00E47540" w14:paraId="253B0289" w14:textId="77777777">
        <w:tc>
          <w:tcPr>
            <w:tcW w:w="4320" w:type="dxa"/>
          </w:tcPr>
          <w:p w14:paraId="0873ECB3" w14:textId="77777777" w:rsidR="00E47540" w:rsidRDefault="001C395F">
            <w:r>
              <w:t>City &amp; State</w:t>
            </w:r>
          </w:p>
        </w:tc>
        <w:tc>
          <w:tcPr>
            <w:tcW w:w="4320" w:type="dxa"/>
          </w:tcPr>
          <w:p w14:paraId="624C53E2" w14:textId="77777777" w:rsidR="00E47540" w:rsidRDefault="00E47540"/>
        </w:tc>
      </w:tr>
      <w:tr w:rsidR="00E47540" w14:paraId="39BBAE9F" w14:textId="77777777">
        <w:tc>
          <w:tcPr>
            <w:tcW w:w="4320" w:type="dxa"/>
          </w:tcPr>
          <w:p w14:paraId="63DCF7CA" w14:textId="77777777" w:rsidR="00E47540" w:rsidRDefault="001C395F">
            <w:r>
              <w:t>Are you currently a caregiver?</w:t>
            </w:r>
          </w:p>
        </w:tc>
        <w:tc>
          <w:tcPr>
            <w:tcW w:w="4320" w:type="dxa"/>
          </w:tcPr>
          <w:p w14:paraId="2F1AFF2A" w14:textId="77777777" w:rsidR="00E47540" w:rsidRDefault="001C395F">
            <w:r>
              <w:t>☐</w:t>
            </w:r>
            <w:r>
              <w:t xml:space="preserve"> Yes   ☐ No   ☐ Previously</w:t>
            </w:r>
          </w:p>
        </w:tc>
      </w:tr>
      <w:tr w:rsidR="00E47540" w14:paraId="626C2739" w14:textId="77777777">
        <w:tc>
          <w:tcPr>
            <w:tcW w:w="4320" w:type="dxa"/>
          </w:tcPr>
          <w:p w14:paraId="7026E4B9" w14:textId="77777777" w:rsidR="00E47540" w:rsidRDefault="001C395F">
            <w:r>
              <w:t>Who do you provide care for?</w:t>
            </w:r>
          </w:p>
        </w:tc>
        <w:tc>
          <w:tcPr>
            <w:tcW w:w="4320" w:type="dxa"/>
          </w:tcPr>
          <w:p w14:paraId="1F217AAE" w14:textId="77777777" w:rsidR="00E47540" w:rsidRDefault="001C395F">
            <w:r>
              <w:t>☐</w:t>
            </w:r>
            <w:r>
              <w:t xml:space="preserve"> Parent   ☐ Spouse/Partner   ☐ Child   ☐ Other</w:t>
            </w:r>
          </w:p>
        </w:tc>
      </w:tr>
      <w:tr w:rsidR="00E47540" w14:paraId="4E77FE60" w14:textId="77777777">
        <w:tc>
          <w:tcPr>
            <w:tcW w:w="4320" w:type="dxa"/>
          </w:tcPr>
          <w:p w14:paraId="6A299085" w14:textId="77777777" w:rsidR="00E47540" w:rsidRDefault="001C395F">
            <w:r>
              <w:t>Type of care provided</w:t>
            </w:r>
          </w:p>
        </w:tc>
        <w:tc>
          <w:tcPr>
            <w:tcW w:w="4320" w:type="dxa"/>
          </w:tcPr>
          <w:p w14:paraId="579A1DD9" w14:textId="77777777" w:rsidR="00E47540" w:rsidRDefault="001C395F">
            <w:r>
              <w:t>☐</w:t>
            </w:r>
            <w:r>
              <w:t xml:space="preserve"> Emotional   ☐ Medical   ☐ Daily living   ☐ Long-distance</w:t>
            </w:r>
          </w:p>
        </w:tc>
      </w:tr>
      <w:tr w:rsidR="00E47540" w14:paraId="759A0F65" w14:textId="77777777">
        <w:tc>
          <w:tcPr>
            <w:tcW w:w="4320" w:type="dxa"/>
          </w:tcPr>
          <w:p w14:paraId="6C667BF8" w14:textId="77777777" w:rsidR="00E47540" w:rsidRDefault="001C395F">
            <w:r>
              <w:t>Biggest challenge you’re facing as a caregiver right now</w:t>
            </w:r>
          </w:p>
        </w:tc>
        <w:tc>
          <w:tcPr>
            <w:tcW w:w="4320" w:type="dxa"/>
          </w:tcPr>
          <w:p w14:paraId="32AEC3CB" w14:textId="77777777" w:rsidR="00E47540" w:rsidRDefault="00E47540"/>
        </w:tc>
      </w:tr>
      <w:tr w:rsidR="00E47540" w14:paraId="5BB59695" w14:textId="77777777">
        <w:tc>
          <w:tcPr>
            <w:tcW w:w="4320" w:type="dxa"/>
          </w:tcPr>
          <w:p w14:paraId="324D8EED" w14:textId="77777777" w:rsidR="00E47540" w:rsidRDefault="001C395F">
            <w:r>
              <w:t>What would you most like support with in this workshop?</w:t>
            </w:r>
          </w:p>
        </w:tc>
        <w:tc>
          <w:tcPr>
            <w:tcW w:w="4320" w:type="dxa"/>
          </w:tcPr>
          <w:p w14:paraId="6470F00A" w14:textId="77777777" w:rsidR="00E47540" w:rsidRDefault="00E47540"/>
        </w:tc>
      </w:tr>
      <w:tr w:rsidR="00E47540" w14:paraId="30054673" w14:textId="77777777">
        <w:tc>
          <w:tcPr>
            <w:tcW w:w="4320" w:type="dxa"/>
          </w:tcPr>
          <w:p w14:paraId="605EC1FF" w14:textId="77777777" w:rsidR="00E47540" w:rsidRDefault="001C395F">
            <w:r>
              <w:t>Preferred workshop format</w:t>
            </w:r>
          </w:p>
        </w:tc>
        <w:tc>
          <w:tcPr>
            <w:tcW w:w="4320" w:type="dxa"/>
          </w:tcPr>
          <w:p w14:paraId="2E4534BF" w14:textId="77777777" w:rsidR="00E47540" w:rsidRDefault="001C395F">
            <w:r>
              <w:t>☐</w:t>
            </w:r>
            <w:r>
              <w:t xml:space="preserve"> In-person   ☐ Virtual   ☐ Either</w:t>
            </w:r>
          </w:p>
        </w:tc>
      </w:tr>
      <w:tr w:rsidR="00E47540" w14:paraId="1B4C2018" w14:textId="77777777">
        <w:tc>
          <w:tcPr>
            <w:tcW w:w="4320" w:type="dxa"/>
          </w:tcPr>
          <w:p w14:paraId="556C730E" w14:textId="77777777" w:rsidR="00E47540" w:rsidRDefault="001C395F">
            <w:r>
              <w:t>Best days/times for you to attend</w:t>
            </w:r>
          </w:p>
        </w:tc>
        <w:tc>
          <w:tcPr>
            <w:tcW w:w="4320" w:type="dxa"/>
          </w:tcPr>
          <w:p w14:paraId="3C86D2A7" w14:textId="77777777" w:rsidR="00E47540" w:rsidRDefault="00E47540"/>
        </w:tc>
      </w:tr>
      <w:tr w:rsidR="00E47540" w14:paraId="369613F5" w14:textId="77777777">
        <w:tc>
          <w:tcPr>
            <w:tcW w:w="4320" w:type="dxa"/>
          </w:tcPr>
          <w:p w14:paraId="527800E0" w14:textId="77777777" w:rsidR="00E47540" w:rsidRDefault="001C395F">
            <w:r>
              <w:t>How did you hear about Passion Flower Coaching?</w:t>
            </w:r>
          </w:p>
        </w:tc>
        <w:tc>
          <w:tcPr>
            <w:tcW w:w="4320" w:type="dxa"/>
          </w:tcPr>
          <w:p w14:paraId="60C66824" w14:textId="77777777" w:rsidR="00E47540" w:rsidRDefault="00E47540"/>
        </w:tc>
      </w:tr>
      <w:tr w:rsidR="00E47540" w14:paraId="12127979" w14:textId="77777777">
        <w:tc>
          <w:tcPr>
            <w:tcW w:w="4320" w:type="dxa"/>
          </w:tcPr>
          <w:p w14:paraId="3688608B" w14:textId="77777777" w:rsidR="00E47540" w:rsidRDefault="001C395F">
            <w:r>
              <w:t>Would you like to receive updates, resources, or future workshop invites?</w:t>
            </w:r>
          </w:p>
        </w:tc>
        <w:tc>
          <w:tcPr>
            <w:tcW w:w="4320" w:type="dxa"/>
          </w:tcPr>
          <w:p w14:paraId="28EC735D" w14:textId="77777777" w:rsidR="00E47540" w:rsidRDefault="001C395F">
            <w:r>
              <w:t>☐</w:t>
            </w:r>
            <w:r>
              <w:t xml:space="preserve"> Yes   ☐ No</w:t>
            </w:r>
          </w:p>
        </w:tc>
      </w:tr>
      <w:tr w:rsidR="00E47540" w14:paraId="6A4A4011" w14:textId="77777777">
        <w:tc>
          <w:tcPr>
            <w:tcW w:w="4320" w:type="dxa"/>
          </w:tcPr>
          <w:p w14:paraId="69CAE3C2" w14:textId="77777777" w:rsidR="00E47540" w:rsidRDefault="001C395F">
            <w:r>
              <w:t>Additional comments or questions</w:t>
            </w:r>
          </w:p>
        </w:tc>
        <w:tc>
          <w:tcPr>
            <w:tcW w:w="4320" w:type="dxa"/>
          </w:tcPr>
          <w:p w14:paraId="27906A49" w14:textId="77777777" w:rsidR="00E47540" w:rsidRDefault="00E47540"/>
        </w:tc>
      </w:tr>
    </w:tbl>
    <w:p w14:paraId="3D88CC4E" w14:textId="77777777" w:rsidR="00E47540" w:rsidRDefault="001C395F">
      <w:r>
        <w:br/>
        <w:t>By submitting this form, you consent to be contacted by Passion Flower Coaching regarding this workshop.</w:t>
      </w:r>
    </w:p>
    <w:sectPr w:rsidR="00E47540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42783668">
    <w:abstractNumId w:val="8"/>
  </w:num>
  <w:num w:numId="2" w16cid:durableId="220752990">
    <w:abstractNumId w:val="6"/>
  </w:num>
  <w:num w:numId="3" w16cid:durableId="70278072">
    <w:abstractNumId w:val="5"/>
  </w:num>
  <w:num w:numId="4" w16cid:durableId="2064213967">
    <w:abstractNumId w:val="4"/>
  </w:num>
  <w:num w:numId="5" w16cid:durableId="469134426">
    <w:abstractNumId w:val="7"/>
  </w:num>
  <w:num w:numId="6" w16cid:durableId="308829098">
    <w:abstractNumId w:val="3"/>
  </w:num>
  <w:num w:numId="7" w16cid:durableId="1981424751">
    <w:abstractNumId w:val="2"/>
  </w:num>
  <w:num w:numId="8" w16cid:durableId="468134466">
    <w:abstractNumId w:val="1"/>
  </w:num>
  <w:num w:numId="9" w16cid:durableId="4018323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2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C395F"/>
    <w:rsid w:val="0024626B"/>
    <w:rsid w:val="0029639D"/>
    <w:rsid w:val="00326F90"/>
    <w:rsid w:val="00802FC0"/>
    <w:rsid w:val="00AA1D8D"/>
    <w:rsid w:val="00B47730"/>
    <w:rsid w:val="00CB0664"/>
    <w:rsid w:val="00E47540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53D5985"/>
  <w14:defaultImageDpi w14:val="300"/>
  <w15:docId w15:val="{112839FB-C84B-444B-8E35-43F26BF3B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882</Characters>
  <Application>Microsoft Office Word</Application>
  <DocSecurity>0</DocSecurity>
  <Lines>46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1029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Dennis Skinner</cp:lastModifiedBy>
  <cp:revision>2</cp:revision>
  <dcterms:created xsi:type="dcterms:W3CDTF">2026-02-01T15:51:00Z</dcterms:created>
  <dcterms:modified xsi:type="dcterms:W3CDTF">2026-02-01T15:51:00Z</dcterms:modified>
  <cp:category/>
</cp:coreProperties>
</file>