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CD75" w14:textId="77777777" w:rsidR="00CD3B75" w:rsidRPr="00825E24" w:rsidRDefault="00000000" w:rsidP="00825E24">
      <w:pPr>
        <w:pStyle w:val="Heading1"/>
        <w:jc w:val="center"/>
      </w:pPr>
      <w:r w:rsidRPr="00825E24">
        <w:t>CK Bookkeeping &amp; Payroll Services</w:t>
      </w:r>
    </w:p>
    <w:p w14:paraId="4567C96F" w14:textId="77777777" w:rsidR="00CD3B75" w:rsidRDefault="00000000" w:rsidP="00825E24">
      <w:pPr>
        <w:pStyle w:val="Heading2"/>
        <w:jc w:val="center"/>
      </w:pPr>
      <w:r>
        <w:t>Client Questionnaire Form</w:t>
      </w:r>
    </w:p>
    <w:p w14:paraId="39A78F8D" w14:textId="77777777" w:rsidR="00CD3B75" w:rsidRDefault="00000000">
      <w:pPr>
        <w:pStyle w:val="Heading3"/>
      </w:pPr>
      <w:r>
        <w:t>Contact Information</w:t>
      </w:r>
    </w:p>
    <w:p w14:paraId="6C3AE119" w14:textId="0A6F5323" w:rsidR="00CD3B75" w:rsidRDefault="00000000">
      <w:r>
        <w:t>Business Name: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29DA63DC" w14:textId="219A06CD" w:rsidR="00CD3B75" w:rsidRDefault="00000000">
      <w:r>
        <w:t>Primary Contact: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3A35B86D" w14:textId="3CB72CB1" w:rsidR="00CD3B75" w:rsidRDefault="00000000">
      <w:r>
        <w:t>Street Address: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39F10EB5" w14:textId="7588DE26" w:rsidR="00CD3B75" w:rsidRDefault="00000000">
      <w:r>
        <w:t>City / State / Zip: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6FCDF8D0" w14:textId="12FF5656" w:rsidR="00CD3B75" w:rsidRDefault="00000000">
      <w:r>
        <w:t>Phone (Daytime / Evening):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4BCF3335" w14:textId="54087509" w:rsidR="00CD3B75" w:rsidRDefault="00000000">
      <w:r>
        <w:t>Email Address: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66EC449B" w14:textId="09F6815C" w:rsidR="00CD3B75" w:rsidRDefault="00000000">
      <w:r>
        <w:t xml:space="preserve">Website: 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1110CBAC" w14:textId="097E0143" w:rsidR="00CD3B75" w:rsidRDefault="00000000">
      <w:r>
        <w:t>How did you hear about us?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4C624566" w14:textId="77777777" w:rsidR="00CD3B75" w:rsidRDefault="00000000">
      <w:pPr>
        <w:pStyle w:val="Heading3"/>
      </w:pPr>
      <w:r>
        <w:t>Business &amp; Bookkeeping Information</w:t>
      </w:r>
    </w:p>
    <w:p w14:paraId="710D3191" w14:textId="77777777" w:rsidR="00CD3B75" w:rsidRDefault="00000000">
      <w:r>
        <w:t>1. Do you currently use an accounting software platform?</w:t>
      </w:r>
    </w:p>
    <w:p w14:paraId="22338DE0" w14:textId="241BD9B3" w:rsidR="00CD3B75" w:rsidRDefault="00000000">
      <w:r>
        <w:t xml:space="preserve">   ☐ Yes → Which one?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2ED68A24" w14:textId="77777777" w:rsidR="00CD3B75" w:rsidRDefault="00000000">
      <w:r>
        <w:t xml:space="preserve">   ☐ No</w:t>
      </w:r>
    </w:p>
    <w:p w14:paraId="777E50A8" w14:textId="5A98E882" w:rsidR="00CD3B75" w:rsidRDefault="00000000" w:rsidP="00825E24">
      <w:pPr>
        <w:rPr>
          <w:u w:val="single"/>
        </w:rPr>
      </w:pPr>
      <w:r>
        <w:t xml:space="preserve">2. When were your last financial statements completed? </w:t>
      </w:r>
      <w:r w:rsidR="00825E24">
        <w:rPr>
          <w:u w:val="single"/>
        </w:rPr>
        <w:t xml:space="preserve"> </w:t>
      </w:r>
    </w:p>
    <w:p w14:paraId="631DE02D" w14:textId="25E1F12B" w:rsidR="00825E24" w:rsidRDefault="00825E24" w:rsidP="00825E2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E9251B" w14:textId="77777777" w:rsidR="00CD3B75" w:rsidRDefault="00000000">
      <w:r>
        <w:t>3. Are your books currently up to date?</w:t>
      </w:r>
    </w:p>
    <w:p w14:paraId="6241622F" w14:textId="77777777" w:rsidR="00CD3B75" w:rsidRDefault="00000000">
      <w:r>
        <w:t xml:space="preserve">   ☐ Yes    ☐ No</w:t>
      </w:r>
    </w:p>
    <w:p w14:paraId="01609C11" w14:textId="77777777" w:rsidR="00CD3B75" w:rsidRDefault="00000000">
      <w:r>
        <w:t>4. Are your tax returns current?</w:t>
      </w:r>
    </w:p>
    <w:p w14:paraId="724FD65F" w14:textId="77777777" w:rsidR="00CD3B75" w:rsidRDefault="00000000">
      <w:r>
        <w:t xml:space="preserve">   ☐ Yes    ☐ No</w:t>
      </w:r>
    </w:p>
    <w:p w14:paraId="7BDFDC11" w14:textId="77777777" w:rsidR="00CD3B75" w:rsidRDefault="00000000">
      <w:r>
        <w:t>5. Do you have employees or subcontractors?</w:t>
      </w:r>
    </w:p>
    <w:p w14:paraId="560A7096" w14:textId="6A416322" w:rsidR="00CD3B75" w:rsidRDefault="00000000">
      <w:r>
        <w:t xml:space="preserve">   ☐ Employees → How many? 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698E006F" w14:textId="35A86FA4" w:rsidR="00CD3B75" w:rsidRDefault="00000000">
      <w:r>
        <w:t xml:space="preserve">   ☐ Subcontractors → How many? 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524F17F5" w14:textId="77777777" w:rsidR="00825E24" w:rsidRDefault="00825E24"/>
    <w:p w14:paraId="07B38948" w14:textId="19CFC1EB" w:rsidR="00CD3B75" w:rsidRDefault="00000000">
      <w:r>
        <w:lastRenderedPageBreak/>
        <w:t>6. Do you carry inventory?</w:t>
      </w:r>
    </w:p>
    <w:p w14:paraId="0DA6324D" w14:textId="461A3452" w:rsidR="00CD3B75" w:rsidRDefault="00000000">
      <w:r>
        <w:t xml:space="preserve">   ☐ Yes → How do you manage/track it?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3BE46EB8" w14:textId="77777777" w:rsidR="00CD3B75" w:rsidRDefault="00000000">
      <w:r>
        <w:t xml:space="preserve">   ☐ No</w:t>
      </w:r>
    </w:p>
    <w:p w14:paraId="45784BE8" w14:textId="77777777" w:rsidR="00CD3B75" w:rsidRDefault="00000000">
      <w:r>
        <w:t>7. Do you use a POS (Point of Sale) system?</w:t>
      </w:r>
    </w:p>
    <w:p w14:paraId="3304CC90" w14:textId="175AEAF1" w:rsidR="00CD3B75" w:rsidRDefault="00000000">
      <w:r>
        <w:t xml:space="preserve">   ☐ Yes → Which one? 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5A287C83" w14:textId="77777777" w:rsidR="00CD3B75" w:rsidRDefault="00000000">
      <w:r>
        <w:t xml:space="preserve">   ☐ No</w:t>
      </w:r>
    </w:p>
    <w:p w14:paraId="5E3DA360" w14:textId="5AABA88F" w:rsidR="00CD3B75" w:rsidRDefault="00000000">
      <w:r>
        <w:t xml:space="preserve">8. Approximately how many monthly transactions does your business process (sales, expenses, etc.)? 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7DB18864" w14:textId="77777777" w:rsidR="00CD3B75" w:rsidRDefault="00000000">
      <w:r>
        <w:t>9. Which of our services are you interested in? (check all that apply)</w:t>
      </w:r>
    </w:p>
    <w:p w14:paraId="1ECA6176" w14:textId="77777777" w:rsidR="00CD3B75" w:rsidRDefault="00000000">
      <w:r>
        <w:t xml:space="preserve">   ☐ Monthly Bookkeeping</w:t>
      </w:r>
    </w:p>
    <w:p w14:paraId="5509AC88" w14:textId="77777777" w:rsidR="00CD3B75" w:rsidRDefault="00000000">
      <w:r>
        <w:t xml:space="preserve">   ☐ Clean-Up Services</w:t>
      </w:r>
    </w:p>
    <w:p w14:paraId="6F2CADE0" w14:textId="77777777" w:rsidR="00CD3B75" w:rsidRDefault="00000000">
      <w:r>
        <w:t xml:space="preserve">   ☐ Catch-Up Services</w:t>
      </w:r>
    </w:p>
    <w:p w14:paraId="20176DBA" w14:textId="77777777" w:rsidR="00CD3B75" w:rsidRDefault="00000000">
      <w:r>
        <w:t xml:space="preserve">   ☐ Company Health Check</w:t>
      </w:r>
    </w:p>
    <w:p w14:paraId="3DD93C15" w14:textId="77777777" w:rsidR="00CD3B75" w:rsidRDefault="00000000">
      <w:r>
        <w:t xml:space="preserve">   ☐ Advisory Services</w:t>
      </w:r>
    </w:p>
    <w:p w14:paraId="51E2BE5B" w14:textId="77777777" w:rsidR="00CD3B75" w:rsidRDefault="00000000">
      <w:pPr>
        <w:pStyle w:val="Heading3"/>
      </w:pPr>
      <w:r>
        <w:t>Previous Bookkeeping Experience</w:t>
      </w:r>
    </w:p>
    <w:p w14:paraId="02AD82E7" w14:textId="77777777" w:rsidR="00CD3B75" w:rsidRDefault="00000000">
      <w:r>
        <w:t>10. Have you worked with an accountant or bookkeeper before?</w:t>
      </w:r>
    </w:p>
    <w:p w14:paraId="5583833A" w14:textId="389210AB" w:rsidR="00CD3B75" w:rsidRDefault="00000000">
      <w:r>
        <w:t xml:space="preserve">   ☐ Yes → What services did they provide? 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314E2177" w14:textId="77777777" w:rsidR="00CD3B75" w:rsidRDefault="00000000">
      <w:r>
        <w:t xml:space="preserve">   ☐ No</w:t>
      </w:r>
    </w:p>
    <w:p w14:paraId="1D669119" w14:textId="77777777" w:rsidR="00CD3B75" w:rsidRDefault="00000000">
      <w:r>
        <w:t>11. Do you currently report and pay sales tax?</w:t>
      </w:r>
    </w:p>
    <w:p w14:paraId="02D92EC6" w14:textId="77777777" w:rsidR="00CD3B75" w:rsidRDefault="00000000">
      <w:r>
        <w:t xml:space="preserve">   ☐ Yes    ☐ No</w:t>
      </w:r>
    </w:p>
    <w:p w14:paraId="60E4085E" w14:textId="5459254C" w:rsidR="00CD3B75" w:rsidRDefault="00000000">
      <w:r>
        <w:t xml:space="preserve">12. What did your previous accountant/bookkeeper do that you appreciated? What did you dislike? 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2721DEF6" w14:textId="77777777" w:rsidR="00CD3B75" w:rsidRDefault="00000000">
      <w:pPr>
        <w:pStyle w:val="Heading3"/>
      </w:pPr>
      <w:r>
        <w:t>Your Needs &amp; Goals</w:t>
      </w:r>
    </w:p>
    <w:p w14:paraId="5973418E" w14:textId="369C2F76" w:rsidR="00CD3B75" w:rsidRDefault="00000000">
      <w:r>
        <w:t xml:space="preserve">13. What are your main financial organization challenges that you believe a bookkeeper could help with? </w:t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  <w:r w:rsidR="00825E24">
        <w:rPr>
          <w:u w:val="single"/>
        </w:rPr>
        <w:tab/>
      </w:r>
    </w:p>
    <w:p w14:paraId="35A6DBA6" w14:textId="41B35547" w:rsidR="00CD3B75" w:rsidRDefault="00000000" w:rsidP="00825E24">
      <w:pPr>
        <w:rPr>
          <w:u w:val="single"/>
        </w:rPr>
      </w:pPr>
      <w:r>
        <w:lastRenderedPageBreak/>
        <w:t xml:space="preserve">14. What are the biggest obstacles keeping you from solving these challenges? (Please be as detailed as possible so we can identify the best solutions for your business.) </w:t>
      </w:r>
    </w:p>
    <w:p w14:paraId="596BC281" w14:textId="1C16B52C" w:rsidR="00825E24" w:rsidRPr="00825E24" w:rsidRDefault="00825E24" w:rsidP="00825E2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453AD5" w14:textId="77777777" w:rsidR="00CD3B75" w:rsidRDefault="00000000">
      <w:r>
        <w:t>15. How involved would you like to be with the bookkeeping for your business?</w:t>
      </w:r>
    </w:p>
    <w:p w14:paraId="43EEDAD1" w14:textId="77777777" w:rsidR="00CD3B75" w:rsidRDefault="00000000">
      <w:r>
        <w:t xml:space="preserve">   ☐ Very involved (hands-on with reports &amp; entries)</w:t>
      </w:r>
    </w:p>
    <w:p w14:paraId="3D4D4ACF" w14:textId="77777777" w:rsidR="00CD3B75" w:rsidRDefault="00000000">
      <w:r>
        <w:t xml:space="preserve">   ☐ Somewhat involved (regular updates &amp; reviews)</w:t>
      </w:r>
    </w:p>
    <w:p w14:paraId="593BBA98" w14:textId="77777777" w:rsidR="00CD3B75" w:rsidRDefault="00000000">
      <w:r>
        <w:t xml:space="preserve">   ☐ Minimal involvement (outsourced completely to us)</w:t>
      </w:r>
    </w:p>
    <w:sectPr w:rsidR="00CD3B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7483504">
    <w:abstractNumId w:val="8"/>
  </w:num>
  <w:num w:numId="2" w16cid:durableId="1624726954">
    <w:abstractNumId w:val="6"/>
  </w:num>
  <w:num w:numId="3" w16cid:durableId="1626888735">
    <w:abstractNumId w:val="5"/>
  </w:num>
  <w:num w:numId="4" w16cid:durableId="1472364318">
    <w:abstractNumId w:val="4"/>
  </w:num>
  <w:num w:numId="5" w16cid:durableId="513348594">
    <w:abstractNumId w:val="7"/>
  </w:num>
  <w:num w:numId="6" w16cid:durableId="45305194">
    <w:abstractNumId w:val="3"/>
  </w:num>
  <w:num w:numId="7" w16cid:durableId="986519228">
    <w:abstractNumId w:val="2"/>
  </w:num>
  <w:num w:numId="8" w16cid:durableId="754984552">
    <w:abstractNumId w:val="1"/>
  </w:num>
  <w:num w:numId="9" w16cid:durableId="117869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0EEB"/>
    <w:rsid w:val="00825E24"/>
    <w:rsid w:val="00AA1D8D"/>
    <w:rsid w:val="00B47730"/>
    <w:rsid w:val="00C25232"/>
    <w:rsid w:val="00CB0664"/>
    <w:rsid w:val="00CD3B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F9420"/>
  <w14:defaultImageDpi w14:val="300"/>
  <w15:docId w15:val="{6B08BB4D-BE27-C94F-8D3F-53E83E3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Cindy Kujala</cp:lastModifiedBy>
  <cp:revision>3</cp:revision>
  <dcterms:created xsi:type="dcterms:W3CDTF">2025-10-01T03:06:00Z</dcterms:created>
  <dcterms:modified xsi:type="dcterms:W3CDTF">2025-10-01T03:11:00Z</dcterms:modified>
  <cp:category/>
</cp:coreProperties>
</file>