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Pantry of Purpose, Inc. — Volunteer Liability Waiver &amp; Photo Release</w:t>
      </w:r>
    </w:p>
    <w:p>
      <w:r>
        <w:br/>
        <w:t>This agreement is between the volunteer named below (“Volunteer”) and Pantry of Purpose, Inc. (“Organization”). Please read carefully and sign.</w:t>
      </w:r>
    </w:p>
    <w:p>
      <w:r>
        <w:rPr>
          <w:b/>
          <w:sz w:val="24"/>
        </w:rPr>
        <w:t>Organization mailing address</w:t>
      </w:r>
    </w:p>
    <w:p>
      <w:r>
        <w:t>7901 4th Street, Suite 300, St. Petersburg, FL 33702</w:t>
      </w:r>
    </w:p>
    <w:p>
      <w:r>
        <w:rPr>
          <w:b/>
          <w:sz w:val="24"/>
        </w:rPr>
        <w:t>1) Assumption of Risk</w:t>
      </w:r>
    </w:p>
    <w:p>
      <w:r>
        <w:t>I understand that volunteer activities may involve lifting, carrying, standing, and interaction with the public. I voluntarily assume any and all risks associated with my participation, including minor injuries typical of event work. I agree to follow safety instructions provided by staff.</w:t>
      </w:r>
    </w:p>
    <w:p>
      <w:r>
        <w:rPr>
          <w:b/>
          <w:sz w:val="24"/>
        </w:rPr>
        <w:t>2) Release &amp; Waiver</w:t>
      </w:r>
    </w:p>
    <w:p>
      <w:r>
        <w:t>To the fullest extent permitted by Florida law, I release and hold harmless Pantry of Purpose, Inc., its officers, directors, employees, and agents from any and all claims for injuries, losses, or damages arising from my volunteer activities, except to the extent caused by the Organization’s gross negligence or willful misconduct.</w:t>
      </w:r>
    </w:p>
    <w:p>
      <w:r>
        <w:rPr>
          <w:b/>
          <w:sz w:val="24"/>
        </w:rPr>
        <w:t>3) Medical Consent</w:t>
      </w:r>
    </w:p>
    <w:p>
      <w:r>
        <w:t>In an emergency, I authorize the Organization to seek medical treatment on my behalf and I accept responsibility for any associated costs.</w:t>
      </w:r>
    </w:p>
    <w:p>
      <w:r>
        <w:rPr>
          <w:b/>
          <w:sz w:val="24"/>
        </w:rPr>
        <w:t>4) Conduct &amp; Policies</w:t>
      </w:r>
    </w:p>
    <w:p>
      <w:r>
        <w:t>I agree to follow the Volunteer Code of Conduct, site rules, and directions from staff leads. I will respect guest privacy and will not take or share photos of guests without permission from a staff lead.</w:t>
      </w:r>
    </w:p>
    <w:p>
      <w:r>
        <w:rPr>
          <w:b/>
          <w:sz w:val="24"/>
        </w:rPr>
        <w:t>5) Photo/Media Release (Optional)</w:t>
      </w:r>
    </w:p>
    <w:p>
      <w:r>
        <w:t>I grant Pantry of Purpose, Inc. permission to use my image, voice, or likeness in photographs and recordings from volunteer activities for promotional and educational purposes, in any media, without compensation. I understand I may opt out by notifying a staff lead before my shift.</w:t>
      </w:r>
    </w:p>
    <w:p>
      <w:r>
        <w:t>Initial to opt-in to photo/media release: ________</w:t>
      </w:r>
    </w:p>
    <w:p>
      <w:r>
        <w:rPr>
          <w:b/>
          <w:sz w:val="24"/>
        </w:rPr>
        <w:t>6) Minors</w:t>
      </w:r>
    </w:p>
    <w:p>
      <w:r>
        <w:t>Volunteers under 18 must be accompanied by a parent or legal guardian. A parent/guardian must sign this agreement on behalf of the minor.</w:t>
      </w:r>
    </w:p>
    <w:p>
      <w:r>
        <w:rPr>
          <w:b/>
          <w:sz w:val="24"/>
        </w:rPr>
        <w:t>7) Insurance &amp; Transportation</w:t>
      </w:r>
    </w:p>
    <w:p>
      <w:r>
        <w:t>I understand that personal vehicles used to travel to and from volunteer sites are my responsibility and must be properly insured. I will not drive Organization vehicles unless explicitly authorized and qualified.</w:t>
      </w:r>
    </w:p>
    <w:p>
      <w:r>
        <w:rPr>
          <w:b/>
          <w:sz w:val="24"/>
        </w:rPr>
        <w:t>8) Term</w:t>
      </w:r>
    </w:p>
    <w:p>
      <w:r>
        <w:t>This waiver remains in effect for 12 months from the date signed below unless revoked in writing.</w:t>
      </w:r>
    </w:p>
    <w:p>
      <w:r>
        <w:br/>
        <w:t>Volunteer name: ______________________________   Date: ____________</w:t>
      </w:r>
    </w:p>
    <w:p>
      <w:r>
        <w:t>Signature: ___________________________________</w:t>
      </w:r>
    </w:p>
    <w:p>
      <w:r>
        <w:t>Parent/Guardian (if under 18): ____________________________   Date: ____________</w:t>
      </w:r>
    </w:p>
    <w:p>
      <w:r>
        <w:br/>
        <w:t>Contact: Pantry of Purpose, Inc. • 7901 4th Street, Suite 300, St. Petersburg, FL 33702 • https://pantryofpurpose.org • volunteer@pantryofpurpose.org • 813.922.1110 • EIN 39-4831602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