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E3B49" w14:textId="4AB4FCD1" w:rsidR="004433E9" w:rsidRDefault="004433E9" w:rsidP="004433E9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AGAPE</w:t>
      </w:r>
      <w:r w:rsidR="0066081A">
        <w:rPr>
          <w:rFonts w:ascii="Garamond" w:hAnsi="Garamond"/>
        </w:rPr>
        <w:t xml:space="preserve"> / Nurturing for the Family Program </w:t>
      </w:r>
      <w:r>
        <w:rPr>
          <w:rFonts w:ascii="Garamond" w:hAnsi="Garamond"/>
        </w:rPr>
        <w:t>Registration</w:t>
      </w:r>
    </w:p>
    <w:p w14:paraId="4AE52EF1" w14:textId="77777777" w:rsidR="004433E9" w:rsidRDefault="004433E9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Date: ______________</w:t>
      </w:r>
    </w:p>
    <w:p w14:paraId="5546C212" w14:textId="0DFB5235" w:rsidR="004433E9" w:rsidRDefault="004433E9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Name: ________________________</w:t>
      </w:r>
      <w:r w:rsidR="0066081A">
        <w:rPr>
          <w:rFonts w:ascii="Garamond" w:hAnsi="Garamond"/>
        </w:rPr>
        <w:t>____</w:t>
      </w:r>
      <w:r>
        <w:rPr>
          <w:rFonts w:ascii="Garamond" w:hAnsi="Garamond"/>
        </w:rPr>
        <w:tab/>
        <w:t>D.</w:t>
      </w:r>
      <w:r w:rsidR="00133322">
        <w:rPr>
          <w:rFonts w:ascii="Garamond" w:hAnsi="Garamond"/>
        </w:rPr>
        <w:t>O. B</w:t>
      </w:r>
      <w:r>
        <w:rPr>
          <w:rFonts w:ascii="Garamond" w:hAnsi="Garamond"/>
        </w:rPr>
        <w:t>: ___________</w:t>
      </w:r>
      <w:r>
        <w:rPr>
          <w:rFonts w:ascii="Garamond" w:hAnsi="Garamond"/>
        </w:rPr>
        <w:tab/>
        <w:t xml:space="preserve">Age: _______ </w:t>
      </w:r>
      <w:r>
        <w:rPr>
          <w:rFonts w:ascii="Garamond" w:hAnsi="Garamond"/>
        </w:rPr>
        <w:tab/>
      </w:r>
    </w:p>
    <w:p w14:paraId="1690034F" w14:textId="31D039C5" w:rsidR="004433E9" w:rsidRDefault="004433E9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Race: __________</w:t>
      </w:r>
      <w:r>
        <w:rPr>
          <w:rFonts w:ascii="Garamond" w:hAnsi="Garamond"/>
        </w:rPr>
        <w:tab/>
        <w:t>Gender: ____</w:t>
      </w:r>
      <w:r>
        <w:rPr>
          <w:rFonts w:ascii="Garamond" w:hAnsi="Garamond"/>
        </w:rPr>
        <w:tab/>
        <w:t>Language: _____</w:t>
      </w:r>
      <w:r w:rsidR="0066081A">
        <w:rPr>
          <w:rFonts w:ascii="Garamond" w:hAnsi="Garamond"/>
        </w:rPr>
        <w:t>_______</w:t>
      </w:r>
      <w:r>
        <w:rPr>
          <w:rFonts w:ascii="Garamond" w:hAnsi="Garamond"/>
        </w:rPr>
        <w:t>_________________</w:t>
      </w:r>
    </w:p>
    <w:p w14:paraId="2DDBAE37" w14:textId="77777777" w:rsidR="004433E9" w:rsidRDefault="004433E9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Address: _______________________________________________________________</w:t>
      </w:r>
    </w:p>
    <w:p w14:paraId="5FB73684" w14:textId="77777777" w:rsidR="004433E9" w:rsidRDefault="004433E9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Phone: 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Cell: ____________________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12B34B2F" w14:textId="7D8D6968" w:rsidR="004433E9" w:rsidRDefault="004433E9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Email: _________________________________________________________________</w:t>
      </w:r>
    </w:p>
    <w:p w14:paraId="3511B6CA" w14:textId="2EFE261A" w:rsidR="0066081A" w:rsidRDefault="0066081A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Age of children: _________________________________________________________</w:t>
      </w:r>
    </w:p>
    <w:p w14:paraId="03580CC4" w14:textId="77777777" w:rsidR="004433E9" w:rsidRDefault="004433E9" w:rsidP="004433E9">
      <w:pPr>
        <w:spacing w:line="240" w:lineRule="auto"/>
        <w:jc w:val="center"/>
        <w:rPr>
          <w:rFonts w:ascii="Garamond" w:hAnsi="Garamond"/>
          <w:b/>
        </w:rPr>
      </w:pPr>
      <w:r w:rsidRPr="009F7996">
        <w:rPr>
          <w:rFonts w:ascii="Garamond" w:hAnsi="Garamond"/>
          <w:b/>
        </w:rPr>
        <w:t xml:space="preserve">PARTICIPANT WAIVER </w:t>
      </w:r>
    </w:p>
    <w:p w14:paraId="63EE61A4" w14:textId="38277067" w:rsidR="004433E9" w:rsidRDefault="00400ECE" w:rsidP="004433E9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As the </w:t>
      </w:r>
      <w:r w:rsidR="0066081A">
        <w:rPr>
          <w:rFonts w:ascii="Garamond" w:hAnsi="Garamond"/>
        </w:rPr>
        <w:t>above-named</w:t>
      </w:r>
      <w:r>
        <w:rPr>
          <w:rFonts w:ascii="Garamond" w:hAnsi="Garamond"/>
        </w:rPr>
        <w:t xml:space="preserve"> participant,</w:t>
      </w:r>
      <w:r w:rsidR="004433E9">
        <w:rPr>
          <w:rFonts w:ascii="Garamond" w:hAnsi="Garamond"/>
        </w:rPr>
        <w:t xml:space="preserve"> I hereby</w:t>
      </w:r>
      <w:r>
        <w:rPr>
          <w:rFonts w:ascii="Garamond" w:hAnsi="Garamond"/>
        </w:rPr>
        <w:t xml:space="preserve"> give my approval for my</w:t>
      </w:r>
      <w:r w:rsidR="004433E9">
        <w:rPr>
          <w:rFonts w:ascii="Garamond" w:hAnsi="Garamond"/>
        </w:rPr>
        <w:t xml:space="preserve"> participation</w:t>
      </w:r>
      <w:r>
        <w:rPr>
          <w:rFonts w:ascii="Garamond" w:hAnsi="Garamond"/>
        </w:rPr>
        <w:t xml:space="preserve"> in the AGAPE</w:t>
      </w:r>
      <w:r w:rsidR="0066081A">
        <w:rPr>
          <w:rFonts w:ascii="Garamond" w:hAnsi="Garamond"/>
        </w:rPr>
        <w:t>/ Nurturing for Families</w:t>
      </w:r>
      <w:r w:rsidR="004433E9">
        <w:rPr>
          <w:rFonts w:ascii="Garamond" w:hAnsi="Garamond"/>
        </w:rPr>
        <w:t xml:space="preserve"> Program.  I hereby release, absolve, indemnif</w:t>
      </w:r>
      <w:r>
        <w:rPr>
          <w:rFonts w:ascii="Garamond" w:hAnsi="Garamond"/>
        </w:rPr>
        <w:t>y and hold harmless Exhilarating Inc., Community Action Council</w:t>
      </w:r>
      <w:r w:rsidR="004433E9">
        <w:rPr>
          <w:rFonts w:ascii="Garamond" w:hAnsi="Garamond"/>
        </w:rPr>
        <w:t>, its representatives, supervisors and employees in</w:t>
      </w:r>
      <w:r>
        <w:rPr>
          <w:rFonts w:ascii="Garamond" w:hAnsi="Garamond"/>
        </w:rPr>
        <w:t xml:space="preserve"> the event of injury to myself</w:t>
      </w:r>
      <w:r w:rsidR="004433E9">
        <w:rPr>
          <w:rFonts w:ascii="Garamond" w:hAnsi="Garamond"/>
        </w:rPr>
        <w:t xml:space="preserve">, and waive all claims against them.  </w:t>
      </w:r>
      <w:r>
        <w:rPr>
          <w:rFonts w:ascii="Garamond" w:hAnsi="Garamond"/>
        </w:rPr>
        <w:t xml:space="preserve">As the </w:t>
      </w:r>
      <w:r w:rsidR="0066081A">
        <w:rPr>
          <w:rFonts w:ascii="Garamond" w:hAnsi="Garamond"/>
        </w:rPr>
        <w:t>above-named</w:t>
      </w:r>
      <w:r>
        <w:rPr>
          <w:rFonts w:ascii="Garamond" w:hAnsi="Garamond"/>
        </w:rPr>
        <w:t xml:space="preserve"> participant</w:t>
      </w:r>
      <w:r w:rsidR="004433E9">
        <w:rPr>
          <w:rFonts w:ascii="Garamond" w:hAnsi="Garamond"/>
        </w:rPr>
        <w:t>, I affi</w:t>
      </w:r>
      <w:r>
        <w:rPr>
          <w:rFonts w:ascii="Garamond" w:hAnsi="Garamond"/>
        </w:rPr>
        <w:t>rm that I’m</w:t>
      </w:r>
      <w:r w:rsidR="004433E9">
        <w:rPr>
          <w:rFonts w:ascii="Garamond" w:hAnsi="Garamond"/>
        </w:rPr>
        <w:t xml:space="preserve"> in the proper physical condition to participate in the</w:t>
      </w:r>
      <w:r w:rsidR="00133322">
        <w:rPr>
          <w:rFonts w:ascii="Garamond" w:hAnsi="Garamond"/>
        </w:rPr>
        <w:t xml:space="preserve"> </w:t>
      </w:r>
      <w:r>
        <w:rPr>
          <w:rFonts w:ascii="Garamond" w:hAnsi="Garamond"/>
        </w:rPr>
        <w:t>AGAPE</w:t>
      </w:r>
      <w:r w:rsidR="0066081A">
        <w:rPr>
          <w:rFonts w:ascii="Garamond" w:hAnsi="Garamond"/>
        </w:rPr>
        <w:t>/ Nurturing for Families</w:t>
      </w:r>
      <w:r w:rsidR="004433E9">
        <w:rPr>
          <w:rFonts w:ascii="Garamond" w:hAnsi="Garamond"/>
        </w:rPr>
        <w:t xml:space="preserve"> Program listed belo</w:t>
      </w:r>
      <w:r w:rsidR="00133322">
        <w:rPr>
          <w:rFonts w:ascii="Garamond" w:hAnsi="Garamond"/>
        </w:rPr>
        <w:t>w and that I</w:t>
      </w:r>
      <w:r w:rsidR="004433E9">
        <w:rPr>
          <w:rFonts w:ascii="Garamond" w:hAnsi="Garamond"/>
        </w:rPr>
        <w:t xml:space="preserve"> ha</w:t>
      </w:r>
      <w:r w:rsidR="00133322">
        <w:rPr>
          <w:rFonts w:ascii="Garamond" w:hAnsi="Garamond"/>
        </w:rPr>
        <w:t xml:space="preserve">ve </w:t>
      </w:r>
      <w:r w:rsidR="004433E9">
        <w:rPr>
          <w:rFonts w:ascii="Garamond" w:hAnsi="Garamond"/>
        </w:rPr>
        <w:t>no disease, medical condition or injury that would prevent</w:t>
      </w:r>
      <w:r w:rsidR="00133322">
        <w:rPr>
          <w:rFonts w:ascii="Garamond" w:hAnsi="Garamond"/>
        </w:rPr>
        <w:t xml:space="preserve"> me fr</w:t>
      </w:r>
      <w:r w:rsidR="004433E9">
        <w:rPr>
          <w:rFonts w:ascii="Garamond" w:hAnsi="Garamond"/>
        </w:rPr>
        <w:t xml:space="preserve">om participation in the Program.  I further understand </w:t>
      </w:r>
      <w:r>
        <w:rPr>
          <w:rFonts w:ascii="Garamond" w:hAnsi="Garamond"/>
        </w:rPr>
        <w:t xml:space="preserve">that Exhilarating Inc. </w:t>
      </w:r>
      <w:r w:rsidR="00133322">
        <w:rPr>
          <w:rFonts w:ascii="Garamond" w:hAnsi="Garamond"/>
        </w:rPr>
        <w:t>(</w:t>
      </w:r>
      <w:r>
        <w:rPr>
          <w:rFonts w:ascii="Garamond" w:hAnsi="Garamond"/>
        </w:rPr>
        <w:t>nor Community Action Council</w:t>
      </w:r>
      <w:r w:rsidR="00133322">
        <w:rPr>
          <w:rFonts w:ascii="Garamond" w:hAnsi="Garamond"/>
        </w:rPr>
        <w:t>)</w:t>
      </w:r>
      <w:r>
        <w:rPr>
          <w:rFonts w:ascii="Garamond" w:hAnsi="Garamond"/>
        </w:rPr>
        <w:t>,</w:t>
      </w:r>
      <w:r w:rsidR="004433E9">
        <w:rPr>
          <w:rFonts w:ascii="Garamond" w:hAnsi="Garamond"/>
        </w:rPr>
        <w:t xml:space="preserve"> will </w:t>
      </w:r>
      <w:r w:rsidR="004433E9">
        <w:rPr>
          <w:rFonts w:ascii="Garamond" w:hAnsi="Garamond"/>
          <w:b/>
        </w:rPr>
        <w:t>not</w:t>
      </w:r>
      <w:r w:rsidR="004433E9">
        <w:rPr>
          <w:rFonts w:ascii="Garamond" w:hAnsi="Garamond"/>
        </w:rPr>
        <w:t xml:space="preserve"> provide any form of medical insurance coverage</w:t>
      </w:r>
      <w:r>
        <w:rPr>
          <w:rFonts w:ascii="Garamond" w:hAnsi="Garamond"/>
        </w:rPr>
        <w:t xml:space="preserve"> and Exhilarating Inc. or Community Action Council</w:t>
      </w:r>
      <w:r w:rsidR="004433E9">
        <w:rPr>
          <w:rFonts w:ascii="Garamond" w:hAnsi="Garamond"/>
        </w:rPr>
        <w:t>, its representatives, supervisors and employees will not be responsible for any expenses incurr</w:t>
      </w:r>
      <w:r>
        <w:rPr>
          <w:rFonts w:ascii="Garamond" w:hAnsi="Garamond"/>
        </w:rPr>
        <w:t>ed due to any injury to me</w:t>
      </w:r>
      <w:r w:rsidR="004433E9">
        <w:rPr>
          <w:rFonts w:ascii="Garamond" w:hAnsi="Garamond"/>
        </w:rPr>
        <w:t xml:space="preserve"> during participation in the Program.  The undersigned further grants per</w:t>
      </w:r>
      <w:r w:rsidR="00133322">
        <w:rPr>
          <w:rFonts w:ascii="Garamond" w:hAnsi="Garamond"/>
        </w:rPr>
        <w:t>mission to allow my</w:t>
      </w:r>
      <w:r w:rsidR="004433E9">
        <w:rPr>
          <w:rFonts w:ascii="Garamond" w:hAnsi="Garamond"/>
        </w:rPr>
        <w:t xml:space="preserve"> picture or likeness to appear in any photograph, advertisement or television coverage without compensation to them.</w:t>
      </w:r>
    </w:p>
    <w:p w14:paraId="4B24B163" w14:textId="3AAFB8A9" w:rsidR="000F7122" w:rsidRDefault="004433E9" w:rsidP="00133322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WITNESS WHEREOF, the undersigned has hereunto placed his/her hand this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day of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</w:rPr>
        <w:t>, 20</w:t>
      </w:r>
      <w:r w:rsidR="0066081A">
        <w:rPr>
          <w:rFonts w:ascii="Garamond" w:hAnsi="Garamond"/>
        </w:rPr>
        <w:t>22</w:t>
      </w:r>
    </w:p>
    <w:p w14:paraId="59B5F084" w14:textId="77777777" w:rsidR="00133322" w:rsidRDefault="00133322" w:rsidP="00133322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Signature: _______________________________________</w:t>
      </w:r>
      <w:r>
        <w:rPr>
          <w:rFonts w:ascii="Garamond" w:hAnsi="Garamond"/>
        </w:rPr>
        <w:tab/>
        <w:t>Date: ______________</w:t>
      </w:r>
    </w:p>
    <w:p w14:paraId="1FF24A8D" w14:textId="66F993B7" w:rsidR="004F2372" w:rsidRDefault="0066081A" w:rsidP="00674408">
      <w:pPr>
        <w:spacing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Email to Mattie444@gmail.com</w:t>
      </w:r>
    </w:p>
    <w:p w14:paraId="28549C5D" w14:textId="663CE408" w:rsidR="00133322" w:rsidRPr="00133322" w:rsidRDefault="0066081A" w:rsidP="00674408">
      <w:pPr>
        <w:spacing w:line="240" w:lineRule="auto"/>
        <w:jc w:val="center"/>
        <w:rPr>
          <w:rFonts w:ascii="Garamond" w:hAnsi="Garamond"/>
        </w:rPr>
      </w:pPr>
      <w:r w:rsidRPr="0066081A">
        <w:rPr>
          <w:rFonts w:ascii="Garamond" w:hAnsi="Garamond"/>
          <w:noProof/>
        </w:rPr>
        <w:drawing>
          <wp:inline distT="0" distB="0" distL="0" distR="0" wp14:anchorId="16F29164" wp14:editId="67D0F569">
            <wp:extent cx="1074515" cy="80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029" cy="81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2372">
        <w:rPr>
          <w:rFonts w:ascii="Garamond" w:hAnsi="Garamond"/>
        </w:rPr>
        <w:t xml:space="preserve"> </w:t>
      </w:r>
      <w:r>
        <w:rPr>
          <w:rFonts w:ascii="Open Sans" w:hAnsi="Open Sans" w:cs="Arial"/>
          <w:noProof/>
          <w:color w:val="337AB7"/>
          <w:sz w:val="21"/>
          <w:szCs w:val="21"/>
        </w:rPr>
        <w:t xml:space="preserve">                                </w:t>
      </w:r>
      <w:r w:rsidR="00674408">
        <w:rPr>
          <w:rFonts w:ascii="Open Sans" w:hAnsi="Open Sans" w:cs="Arial"/>
          <w:noProof/>
          <w:color w:val="337AB7"/>
          <w:sz w:val="21"/>
          <w:szCs w:val="21"/>
        </w:rPr>
        <w:drawing>
          <wp:inline distT="0" distB="0" distL="0" distR="0" wp14:anchorId="50FF6B0F" wp14:editId="71BAFF07">
            <wp:extent cx="1524000" cy="678851"/>
            <wp:effectExtent l="0" t="0" r="0" b="6985"/>
            <wp:docPr id="1" name="Picture 1" descr="https://www.commaction.org/sites/default/files/cac_logo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mmaction.org/sites/default/files/cac_logo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24" cy="69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408">
        <w:rPr>
          <w:rFonts w:ascii="Garamond" w:hAnsi="Garamond"/>
        </w:rPr>
        <w:t xml:space="preserve">                              </w:t>
      </w:r>
    </w:p>
    <w:sectPr w:rsidR="00133322" w:rsidRPr="00133322" w:rsidSect="00757E9C">
      <w:footerReference w:type="default" r:id="rId14"/>
      <w:footerReference w:type="first" r:id="rId15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2AD5C" w14:textId="77777777" w:rsidR="004433E9" w:rsidRDefault="004433E9">
      <w:pPr>
        <w:spacing w:after="0" w:line="240" w:lineRule="auto"/>
      </w:pPr>
      <w:r>
        <w:separator/>
      </w:r>
    </w:p>
    <w:p w14:paraId="079163D7" w14:textId="77777777" w:rsidR="004433E9" w:rsidRDefault="004433E9"/>
  </w:endnote>
  <w:endnote w:type="continuationSeparator" w:id="0">
    <w:p w14:paraId="471EBC1F" w14:textId="77777777" w:rsidR="004433E9" w:rsidRDefault="004433E9">
      <w:pPr>
        <w:spacing w:after="0" w:line="240" w:lineRule="auto"/>
      </w:pPr>
      <w:r>
        <w:continuationSeparator/>
      </w:r>
    </w:p>
    <w:p w14:paraId="0123DEE3" w14:textId="77777777" w:rsidR="004433E9" w:rsidRDefault="004433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696C" w14:textId="77777777"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162437FA" wp14:editId="06841E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66144D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R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">
              <v:group id="Group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4F2372">
      <w:rPr>
        <w:noProof/>
      </w:rPr>
      <w:t>02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7AA1" w14:textId="77777777" w:rsidR="00752FC4" w:rsidRDefault="0038000D" w:rsidP="00752FC4">
    <w:pPr>
      <w:pStyle w:val="Footer"/>
      <w:jc w:val="right"/>
    </w:pPr>
    <w:r>
      <w:rPr>
        <w:noProof/>
      </w:rPr>
      <mc:AlternateContent>
        <mc:Choice Requires="wpg">
          <w:drawing>
            <wp:inline distT="0" distB="0" distL="0" distR="0" wp14:anchorId="158F322F" wp14:editId="3184E39B">
              <wp:extent cx="5943600" cy="539496"/>
              <wp:effectExtent l="0" t="19050" r="0" b="0"/>
              <wp:docPr id="37" name="Group 9" descr="Bird sitting on bran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43600" cy="539496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4AFBBF2D" id="Group 9" o:spid="_x0000_s1026" alt="Bird sitting on branch" style="width:468pt;height:42.5pt;mso-position-horizontal-relative:char;mso-position-vertical-relative:line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">
              <o:lock v:ext="edit" aspectratio="t"/>
              <v:shape id="Freeform 38" o:spid="_x0000_s1027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o:spid="_x0000_s1028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">
                <o:lock v:ext="edit" aspectratio="t"/>
                <v:shape id="Freeform 40" o:spid="_x0000_s1029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o:spid="_x0000_s1030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o:spid="_x0000_s1031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o:spid="_x0000_s1032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174B" w14:textId="77777777" w:rsidR="004433E9" w:rsidRDefault="004433E9">
      <w:pPr>
        <w:spacing w:after="0" w:line="240" w:lineRule="auto"/>
      </w:pPr>
      <w:r>
        <w:separator/>
      </w:r>
    </w:p>
    <w:p w14:paraId="26AA8053" w14:textId="77777777" w:rsidR="004433E9" w:rsidRDefault="004433E9"/>
  </w:footnote>
  <w:footnote w:type="continuationSeparator" w:id="0">
    <w:p w14:paraId="6C8EF55F" w14:textId="77777777" w:rsidR="004433E9" w:rsidRDefault="004433E9">
      <w:pPr>
        <w:spacing w:after="0" w:line="240" w:lineRule="auto"/>
      </w:pPr>
      <w:r>
        <w:continuationSeparator/>
      </w:r>
    </w:p>
    <w:p w14:paraId="43682CA1" w14:textId="77777777" w:rsidR="004433E9" w:rsidRDefault="004433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E9"/>
    <w:rsid w:val="000115CE"/>
    <w:rsid w:val="000828F4"/>
    <w:rsid w:val="000F51EC"/>
    <w:rsid w:val="000F7122"/>
    <w:rsid w:val="00133322"/>
    <w:rsid w:val="001B689C"/>
    <w:rsid w:val="00200635"/>
    <w:rsid w:val="0038000D"/>
    <w:rsid w:val="00385ACF"/>
    <w:rsid w:val="00400ECE"/>
    <w:rsid w:val="00431BEF"/>
    <w:rsid w:val="004433E9"/>
    <w:rsid w:val="00477474"/>
    <w:rsid w:val="00480B7F"/>
    <w:rsid w:val="004A1893"/>
    <w:rsid w:val="004C4A44"/>
    <w:rsid w:val="004D4E93"/>
    <w:rsid w:val="004F2372"/>
    <w:rsid w:val="005125BB"/>
    <w:rsid w:val="00537F9C"/>
    <w:rsid w:val="00572222"/>
    <w:rsid w:val="005D3DA6"/>
    <w:rsid w:val="0066081A"/>
    <w:rsid w:val="00674408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A763AE"/>
    <w:rsid w:val="00B63133"/>
    <w:rsid w:val="00BC0F0A"/>
    <w:rsid w:val="00C11980"/>
    <w:rsid w:val="00D04123"/>
    <w:rsid w:val="00DC7840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EAEFCC"/>
  <w15:chartTrackingRefBased/>
  <w15:docId w15:val="{F51C8E9D-49C6-4A0F-9B1F-08723A22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mmaction.or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spro\AppData\Roaming\Microsoft\Templates\Personal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0262f94-9f35-4ac3-9a90-690165a166b7"/>
    <ds:schemaRef ds:uri="http://purl.org/dc/elements/1.1/"/>
    <ds:schemaRef ds:uri="a4f35948-e619-41b3-aa29-22878b09cfd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61793-D899-4945-83CF-673A4E7FAF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4294967285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EXHILARATING INC.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Mattie Morton</dc:creator>
  <cp:lastModifiedBy>Mattie Morton</cp:lastModifiedBy>
  <cp:revision>6</cp:revision>
  <cp:lastPrinted>2019-01-08T20:10:00Z</cp:lastPrinted>
  <dcterms:created xsi:type="dcterms:W3CDTF">2018-07-19T23:39:00Z</dcterms:created>
  <dcterms:modified xsi:type="dcterms:W3CDTF">2022-08-06T01:44:00Z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