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81E1" w14:textId="0FAB1224" w:rsidR="006A31F9" w:rsidRPr="001F3090" w:rsidRDefault="001F3090" w:rsidP="006A31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Developing SMART Goals</w:t>
      </w:r>
    </w:p>
    <w:p w14:paraId="6B188D97" w14:textId="3BC0055E" w:rsidR="006A31F9" w:rsidRDefault="006A31F9" w:rsidP="006A31F9">
      <w:r>
        <w:t>The SMART goals framework ensure</w:t>
      </w:r>
      <w:r w:rsidR="001F3090">
        <w:t>s</w:t>
      </w:r>
      <w:r>
        <w:t xml:space="preserve"> goals are well-defined and achievable. A SMART goal is Specific, Measurable, Achievable, Relevant, and Time-Bound. By articulating each of these components, you create a clear roadmap that defines what success looks like </w:t>
      </w:r>
      <w:r w:rsidR="001F3090">
        <w:t>and</w:t>
      </w:r>
      <w:r>
        <w:t xml:space="preserve"> how you</w:t>
      </w:r>
      <w:r w:rsidR="001F3090">
        <w:t>’</w:t>
      </w:r>
      <w:r>
        <w:t>ll measure progress and stay motivated. The process encourages realistic</w:t>
      </w:r>
      <w:r w:rsidR="001F3090">
        <w:t>,</w:t>
      </w:r>
      <w:r>
        <w:t xml:space="preserve"> yet ambitious</w:t>
      </w:r>
      <w:r w:rsidR="001F3090">
        <w:t>,</w:t>
      </w:r>
      <w:r>
        <w:t xml:space="preserve"> goals that align with your broader values and priorities.</w:t>
      </w:r>
    </w:p>
    <w:p w14:paraId="75114B69" w14:textId="1797106C" w:rsidR="00E439D3" w:rsidRDefault="00E439D3" w:rsidP="006A31F9">
      <w:r>
        <w:t>Want some help defining your goals or creating accountability? Let’s chat! MarkW@FocusingOnResults.com</w:t>
      </w:r>
    </w:p>
    <w:p w14:paraId="012B29FD" w14:textId="4E451FBD" w:rsidR="00EB6589" w:rsidRDefault="00000000">
      <w:pPr>
        <w:pStyle w:val="Heading2"/>
      </w:pPr>
      <w:r>
        <w:t>SMART Goal</w:t>
      </w:r>
      <w:r w:rsidR="00722DAD">
        <w:t xml:space="preserve"> Statement </w:t>
      </w:r>
      <w:r>
        <w:t>Template</w:t>
      </w:r>
      <w:r w:rsidR="00722DAD">
        <w:t xml:space="preserve"> Example</w:t>
      </w:r>
    </w:p>
    <w:p w14:paraId="47904767" w14:textId="77777777" w:rsidR="00722DAD" w:rsidRPr="00722DAD" w:rsidRDefault="00722DAD" w:rsidP="00722DA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4104"/>
        <w:gridCol w:w="2790"/>
      </w:tblGrid>
      <w:tr w:rsidR="00EB6589" w14:paraId="45DFD564" w14:textId="77777777" w:rsidTr="00722DAD">
        <w:trPr>
          <w:jc w:val="center"/>
        </w:trPr>
        <w:tc>
          <w:tcPr>
            <w:tcW w:w="2034" w:type="dxa"/>
            <w:shd w:val="clear" w:color="auto" w:fill="548DD4" w:themeFill="text2" w:themeFillTint="99"/>
          </w:tcPr>
          <w:p w14:paraId="6FF672F3" w14:textId="77777777" w:rsidR="00EB6589" w:rsidRPr="0071081B" w:rsidRDefault="00000000" w:rsidP="008A66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081B">
              <w:rPr>
                <w:b/>
                <w:bCs/>
                <w:color w:val="FFFFFF" w:themeColor="background1"/>
                <w:sz w:val="24"/>
                <w:szCs w:val="24"/>
              </w:rPr>
              <w:t>SMART Element</w:t>
            </w:r>
          </w:p>
        </w:tc>
        <w:tc>
          <w:tcPr>
            <w:tcW w:w="4104" w:type="dxa"/>
            <w:shd w:val="clear" w:color="auto" w:fill="548DD4" w:themeFill="text2" w:themeFillTint="99"/>
          </w:tcPr>
          <w:p w14:paraId="5CA4D346" w14:textId="77777777" w:rsidR="00EB6589" w:rsidRPr="0071081B" w:rsidRDefault="00000000" w:rsidP="008A66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081B">
              <w:rPr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548DD4" w:themeFill="text2" w:themeFillTint="99"/>
          </w:tcPr>
          <w:p w14:paraId="3A4A0CF5" w14:textId="00F685E3" w:rsidR="00EB6589" w:rsidRPr="0071081B" w:rsidRDefault="008A66A8" w:rsidP="008A66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081B">
              <w:rPr>
                <w:b/>
                <w:bCs/>
                <w:color w:val="FFFFFF" w:themeColor="background1"/>
                <w:sz w:val="24"/>
                <w:szCs w:val="24"/>
              </w:rPr>
              <w:t>Define Your Goal</w:t>
            </w:r>
          </w:p>
        </w:tc>
      </w:tr>
      <w:tr w:rsidR="00EB6589" w14:paraId="70C8408B" w14:textId="77777777" w:rsidTr="008A66A8">
        <w:trPr>
          <w:jc w:val="center"/>
        </w:trPr>
        <w:tc>
          <w:tcPr>
            <w:tcW w:w="2034" w:type="dxa"/>
          </w:tcPr>
          <w:p w14:paraId="370A349F" w14:textId="77777777" w:rsidR="00EB6589" w:rsidRDefault="00000000">
            <w:r>
              <w:t>Specific</w:t>
            </w:r>
          </w:p>
        </w:tc>
        <w:tc>
          <w:tcPr>
            <w:tcW w:w="4104" w:type="dxa"/>
          </w:tcPr>
          <w:p w14:paraId="1D9182B1" w14:textId="77777777" w:rsidR="00EB6589" w:rsidRDefault="00000000">
            <w:r>
              <w:t>What exactly do you want to accomplish? Define your goal with as much detail as possible.</w:t>
            </w:r>
          </w:p>
        </w:tc>
        <w:tc>
          <w:tcPr>
            <w:tcW w:w="2790" w:type="dxa"/>
          </w:tcPr>
          <w:p w14:paraId="724F8C5A" w14:textId="77777777" w:rsidR="00EB6589" w:rsidRDefault="00000000">
            <w:r>
              <w:t>I want to improve my fitness by running a 5K race.</w:t>
            </w:r>
          </w:p>
        </w:tc>
      </w:tr>
      <w:tr w:rsidR="00EB6589" w14:paraId="7A170BD7" w14:textId="77777777" w:rsidTr="008A66A8">
        <w:trPr>
          <w:jc w:val="center"/>
        </w:trPr>
        <w:tc>
          <w:tcPr>
            <w:tcW w:w="2034" w:type="dxa"/>
          </w:tcPr>
          <w:p w14:paraId="4D610B68" w14:textId="77777777" w:rsidR="00EB6589" w:rsidRDefault="00000000">
            <w:r>
              <w:t>Measurable</w:t>
            </w:r>
          </w:p>
        </w:tc>
        <w:tc>
          <w:tcPr>
            <w:tcW w:w="4104" w:type="dxa"/>
          </w:tcPr>
          <w:p w14:paraId="1EFF78D0" w14:textId="77777777" w:rsidR="00EB6589" w:rsidRDefault="00000000">
            <w:r>
              <w:t>How will you measure your progress and know when you’ve achieved the goal?</w:t>
            </w:r>
          </w:p>
        </w:tc>
        <w:tc>
          <w:tcPr>
            <w:tcW w:w="2790" w:type="dxa"/>
          </w:tcPr>
          <w:p w14:paraId="49CA89D8" w14:textId="77777777" w:rsidR="00EB6589" w:rsidRDefault="00000000">
            <w:r>
              <w:t>I will track my distance and time each week, aiming to run a 5K in under 30 minutes.</w:t>
            </w:r>
          </w:p>
        </w:tc>
      </w:tr>
      <w:tr w:rsidR="00EB6589" w14:paraId="4C471AC7" w14:textId="77777777" w:rsidTr="008A66A8">
        <w:trPr>
          <w:jc w:val="center"/>
        </w:trPr>
        <w:tc>
          <w:tcPr>
            <w:tcW w:w="2034" w:type="dxa"/>
          </w:tcPr>
          <w:p w14:paraId="612E3848" w14:textId="77777777" w:rsidR="00EB6589" w:rsidRDefault="00000000">
            <w:r>
              <w:t>Achievable</w:t>
            </w:r>
          </w:p>
        </w:tc>
        <w:tc>
          <w:tcPr>
            <w:tcW w:w="4104" w:type="dxa"/>
          </w:tcPr>
          <w:p w14:paraId="453201B1" w14:textId="77777777" w:rsidR="00EB6589" w:rsidRDefault="00000000">
            <w:r>
              <w:t>Is this goal realistic given your current situation and resources?</w:t>
            </w:r>
          </w:p>
        </w:tc>
        <w:tc>
          <w:tcPr>
            <w:tcW w:w="2790" w:type="dxa"/>
          </w:tcPr>
          <w:p w14:paraId="2A77AD7B" w14:textId="77777777" w:rsidR="00EB6589" w:rsidRDefault="00000000">
            <w:r>
              <w:t>I will start with short runs and gradually increase my distance over eight weeks.</w:t>
            </w:r>
          </w:p>
        </w:tc>
      </w:tr>
      <w:tr w:rsidR="00EB6589" w14:paraId="3417DFE3" w14:textId="77777777" w:rsidTr="008A66A8">
        <w:trPr>
          <w:jc w:val="center"/>
        </w:trPr>
        <w:tc>
          <w:tcPr>
            <w:tcW w:w="2034" w:type="dxa"/>
          </w:tcPr>
          <w:p w14:paraId="5EDB2EFD" w14:textId="77777777" w:rsidR="00EB6589" w:rsidRDefault="00000000">
            <w:r>
              <w:t>Relevant</w:t>
            </w:r>
          </w:p>
        </w:tc>
        <w:tc>
          <w:tcPr>
            <w:tcW w:w="4104" w:type="dxa"/>
          </w:tcPr>
          <w:p w14:paraId="19A692EE" w14:textId="66754A45" w:rsidR="00EB6589" w:rsidRDefault="00000000">
            <w:r>
              <w:t>Wh</w:t>
            </w:r>
            <w:r w:rsidR="008A66A8">
              <w:t xml:space="preserve">at makes </w:t>
            </w:r>
            <w:r>
              <w:t>this goal important to you? How does it align with your broader values or objectives?</w:t>
            </w:r>
          </w:p>
        </w:tc>
        <w:tc>
          <w:tcPr>
            <w:tcW w:w="2790" w:type="dxa"/>
          </w:tcPr>
          <w:p w14:paraId="265F60F8" w14:textId="77777777" w:rsidR="00EB6589" w:rsidRDefault="00000000">
            <w:r>
              <w:t>Running a 5K will improve my health, boost my confidence, and support my long-term fitness goals.</w:t>
            </w:r>
          </w:p>
        </w:tc>
      </w:tr>
      <w:tr w:rsidR="00EB6589" w14:paraId="3BFD1FE5" w14:textId="77777777" w:rsidTr="008A66A8">
        <w:trPr>
          <w:jc w:val="center"/>
        </w:trPr>
        <w:tc>
          <w:tcPr>
            <w:tcW w:w="2034" w:type="dxa"/>
          </w:tcPr>
          <w:p w14:paraId="12F4E07C" w14:textId="77777777" w:rsidR="00EB6589" w:rsidRDefault="00000000">
            <w:r>
              <w:t>Time-Bound</w:t>
            </w:r>
          </w:p>
        </w:tc>
        <w:tc>
          <w:tcPr>
            <w:tcW w:w="4104" w:type="dxa"/>
          </w:tcPr>
          <w:p w14:paraId="5754A06E" w14:textId="77777777" w:rsidR="00EB6589" w:rsidRDefault="00000000">
            <w:r>
              <w:t>What is your deadline? When will you complete this goal?</w:t>
            </w:r>
          </w:p>
        </w:tc>
        <w:tc>
          <w:tcPr>
            <w:tcW w:w="2790" w:type="dxa"/>
          </w:tcPr>
          <w:p w14:paraId="649B7C51" w14:textId="77777777" w:rsidR="00EB6589" w:rsidRDefault="00000000">
            <w:r>
              <w:t>I will complete the 5K race scheduled for June 1st.</w:t>
            </w:r>
          </w:p>
        </w:tc>
      </w:tr>
    </w:tbl>
    <w:p w14:paraId="78BD6051" w14:textId="77777777" w:rsidR="00EB6589" w:rsidRDefault="00000000">
      <w:pPr>
        <w:pStyle w:val="Heading2"/>
      </w:pPr>
      <w:r>
        <w:t>SMART Goal Statement Template</w:t>
      </w:r>
    </w:p>
    <w:p w14:paraId="15E05FD0" w14:textId="77777777" w:rsidR="00722DAD" w:rsidRPr="00722DAD" w:rsidRDefault="00722DAD" w:rsidP="00722DA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3420"/>
        <w:gridCol w:w="4140"/>
      </w:tblGrid>
      <w:tr w:rsidR="001F3090" w14:paraId="64E42C85" w14:textId="77777777" w:rsidTr="00E439D3">
        <w:trPr>
          <w:jc w:val="center"/>
        </w:trPr>
        <w:tc>
          <w:tcPr>
            <w:tcW w:w="2016" w:type="dxa"/>
            <w:shd w:val="clear" w:color="auto" w:fill="548DD4" w:themeFill="text2" w:themeFillTint="99"/>
          </w:tcPr>
          <w:p w14:paraId="1424F23F" w14:textId="36A58693" w:rsidR="001F3090" w:rsidRPr="0071081B" w:rsidRDefault="008A66A8" w:rsidP="008A66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081B">
              <w:rPr>
                <w:b/>
                <w:bCs/>
                <w:color w:val="FFFFFF" w:themeColor="background1"/>
                <w:sz w:val="24"/>
                <w:szCs w:val="24"/>
              </w:rPr>
              <w:t xml:space="preserve">SMART </w:t>
            </w:r>
            <w:r w:rsidR="001F3090" w:rsidRPr="0071081B">
              <w:rPr>
                <w:b/>
                <w:bCs/>
                <w:color w:val="FFFFFF" w:themeColor="background1"/>
                <w:sz w:val="24"/>
                <w:szCs w:val="24"/>
              </w:rPr>
              <w:t>Element</w:t>
            </w:r>
          </w:p>
        </w:tc>
        <w:tc>
          <w:tcPr>
            <w:tcW w:w="3420" w:type="dxa"/>
            <w:shd w:val="clear" w:color="auto" w:fill="548DD4" w:themeFill="text2" w:themeFillTint="99"/>
          </w:tcPr>
          <w:p w14:paraId="7AE93257" w14:textId="7BA95FE0" w:rsidR="001F3090" w:rsidRPr="0071081B" w:rsidRDefault="008A66A8" w:rsidP="008A66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081B">
              <w:rPr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4140" w:type="dxa"/>
            <w:shd w:val="clear" w:color="auto" w:fill="548DD4" w:themeFill="text2" w:themeFillTint="99"/>
          </w:tcPr>
          <w:p w14:paraId="686E273D" w14:textId="7F04B7A0" w:rsidR="001F3090" w:rsidRPr="0071081B" w:rsidRDefault="008A66A8" w:rsidP="008A66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081B">
              <w:rPr>
                <w:b/>
                <w:bCs/>
                <w:color w:val="FFFFFF" w:themeColor="background1"/>
                <w:sz w:val="24"/>
                <w:szCs w:val="24"/>
              </w:rPr>
              <w:t>Define Your Goal</w:t>
            </w:r>
          </w:p>
        </w:tc>
      </w:tr>
      <w:tr w:rsidR="001F3090" w14:paraId="74ACC221" w14:textId="77777777" w:rsidTr="00E439D3">
        <w:trPr>
          <w:jc w:val="center"/>
        </w:trPr>
        <w:tc>
          <w:tcPr>
            <w:tcW w:w="2016" w:type="dxa"/>
          </w:tcPr>
          <w:p w14:paraId="208CD099" w14:textId="77777777" w:rsidR="001F3090" w:rsidRDefault="001F3090">
            <w:r>
              <w:t>Specific</w:t>
            </w:r>
          </w:p>
        </w:tc>
        <w:tc>
          <w:tcPr>
            <w:tcW w:w="3420" w:type="dxa"/>
          </w:tcPr>
          <w:p w14:paraId="486CAFCB" w14:textId="52E201D2" w:rsidR="001F3090" w:rsidRDefault="008A66A8">
            <w:r w:rsidRPr="008A66A8">
              <w:t>What exactly do you want to accomplish? Define your goal with as much detail as possible.</w:t>
            </w:r>
          </w:p>
        </w:tc>
        <w:tc>
          <w:tcPr>
            <w:tcW w:w="4140" w:type="dxa"/>
          </w:tcPr>
          <w:p w14:paraId="552B2EBC" w14:textId="5F3D2977" w:rsidR="001F3090" w:rsidRDefault="001F3090"/>
        </w:tc>
      </w:tr>
      <w:tr w:rsidR="001F3090" w14:paraId="4D40103F" w14:textId="77777777" w:rsidTr="00E439D3">
        <w:trPr>
          <w:jc w:val="center"/>
        </w:trPr>
        <w:tc>
          <w:tcPr>
            <w:tcW w:w="2016" w:type="dxa"/>
          </w:tcPr>
          <w:p w14:paraId="22A0520B" w14:textId="77777777" w:rsidR="001F3090" w:rsidRDefault="001F3090">
            <w:r>
              <w:t>Measurable</w:t>
            </w:r>
          </w:p>
        </w:tc>
        <w:tc>
          <w:tcPr>
            <w:tcW w:w="3420" w:type="dxa"/>
          </w:tcPr>
          <w:p w14:paraId="1199248E" w14:textId="5D1FCF85" w:rsidR="001F3090" w:rsidRDefault="008A66A8">
            <w:r w:rsidRPr="008A66A8">
              <w:t>How will you measure your progress and know when you’ve achieved the goal?</w:t>
            </w:r>
          </w:p>
        </w:tc>
        <w:tc>
          <w:tcPr>
            <w:tcW w:w="4140" w:type="dxa"/>
          </w:tcPr>
          <w:p w14:paraId="7B7832C1" w14:textId="0CA0D85D" w:rsidR="001F3090" w:rsidRDefault="001F3090"/>
        </w:tc>
      </w:tr>
      <w:tr w:rsidR="001F3090" w14:paraId="6C076689" w14:textId="77777777" w:rsidTr="00E439D3">
        <w:trPr>
          <w:jc w:val="center"/>
        </w:trPr>
        <w:tc>
          <w:tcPr>
            <w:tcW w:w="2016" w:type="dxa"/>
          </w:tcPr>
          <w:p w14:paraId="2DBC1DB9" w14:textId="77777777" w:rsidR="001F3090" w:rsidRDefault="001F3090">
            <w:r>
              <w:t>Achievable</w:t>
            </w:r>
          </w:p>
        </w:tc>
        <w:tc>
          <w:tcPr>
            <w:tcW w:w="3420" w:type="dxa"/>
          </w:tcPr>
          <w:p w14:paraId="4043B5EC" w14:textId="2E3567F3" w:rsidR="001F3090" w:rsidRDefault="008A66A8">
            <w:r w:rsidRPr="008A66A8">
              <w:t>Is this goal realistic given your current situation and resources?</w:t>
            </w:r>
          </w:p>
        </w:tc>
        <w:tc>
          <w:tcPr>
            <w:tcW w:w="4140" w:type="dxa"/>
          </w:tcPr>
          <w:p w14:paraId="24CD1E12" w14:textId="3B1C1AFA" w:rsidR="001F3090" w:rsidRDefault="001F3090"/>
        </w:tc>
      </w:tr>
      <w:tr w:rsidR="001F3090" w14:paraId="0C87BF89" w14:textId="77777777" w:rsidTr="00E439D3">
        <w:trPr>
          <w:jc w:val="center"/>
        </w:trPr>
        <w:tc>
          <w:tcPr>
            <w:tcW w:w="2016" w:type="dxa"/>
          </w:tcPr>
          <w:p w14:paraId="72F59957" w14:textId="77777777" w:rsidR="001F3090" w:rsidRDefault="001F3090">
            <w:r>
              <w:t>Relevant</w:t>
            </w:r>
          </w:p>
        </w:tc>
        <w:tc>
          <w:tcPr>
            <w:tcW w:w="3420" w:type="dxa"/>
          </w:tcPr>
          <w:p w14:paraId="2013D728" w14:textId="395DDC64" w:rsidR="001F3090" w:rsidRDefault="008A66A8">
            <w:r>
              <w:t>What Makes</w:t>
            </w:r>
            <w:r w:rsidRPr="008A66A8">
              <w:t xml:space="preserve"> this goal important to you? How does it align with your broader values or objectives?</w:t>
            </w:r>
          </w:p>
        </w:tc>
        <w:tc>
          <w:tcPr>
            <w:tcW w:w="4140" w:type="dxa"/>
          </w:tcPr>
          <w:p w14:paraId="53089D4F" w14:textId="00A6F50E" w:rsidR="001F3090" w:rsidRDefault="001F3090"/>
        </w:tc>
      </w:tr>
      <w:tr w:rsidR="001F3090" w14:paraId="0A5EBB85" w14:textId="77777777" w:rsidTr="00E439D3">
        <w:trPr>
          <w:jc w:val="center"/>
        </w:trPr>
        <w:tc>
          <w:tcPr>
            <w:tcW w:w="2016" w:type="dxa"/>
          </w:tcPr>
          <w:p w14:paraId="4ECBAA75" w14:textId="77777777" w:rsidR="001F3090" w:rsidRDefault="001F3090">
            <w:r>
              <w:t>Time-Bound</w:t>
            </w:r>
          </w:p>
        </w:tc>
        <w:tc>
          <w:tcPr>
            <w:tcW w:w="3420" w:type="dxa"/>
          </w:tcPr>
          <w:p w14:paraId="75C94071" w14:textId="2A33B6A3" w:rsidR="001F3090" w:rsidRDefault="008A66A8">
            <w:r w:rsidRPr="008A66A8">
              <w:t>What is your deadline? When will you complete this goal?</w:t>
            </w:r>
          </w:p>
        </w:tc>
        <w:tc>
          <w:tcPr>
            <w:tcW w:w="4140" w:type="dxa"/>
          </w:tcPr>
          <w:p w14:paraId="7657337A" w14:textId="3431CE6F" w:rsidR="001F3090" w:rsidRDefault="001F3090"/>
        </w:tc>
      </w:tr>
    </w:tbl>
    <w:p w14:paraId="6AD07B05" w14:textId="12527B54" w:rsidR="00E439D3" w:rsidRDefault="00722DAD" w:rsidP="00E439D3">
      <w:pPr>
        <w:spacing w:before="120" w:after="120"/>
      </w:pPr>
      <w:r w:rsidRPr="00722DAD">
        <w:t xml:space="preserve">Combine into a </w:t>
      </w:r>
      <w:r>
        <w:t>s</w:t>
      </w:r>
      <w:r w:rsidRPr="00722DAD">
        <w:t>tatement: “I will [specific goal] by [deadline]. I will measure progress by [measurable criteria]. This is achievable because [reason], and it’s relevant because [personal importance].”</w:t>
      </w:r>
    </w:p>
    <w:sectPr w:rsidR="00E439D3" w:rsidSect="00065520">
      <w:headerReference w:type="first" r:id="rId8"/>
      <w:footerReference w:type="first" r:id="rId9"/>
      <w:pgSz w:w="12240" w:h="15840"/>
      <w:pgMar w:top="1008" w:right="1008" w:bottom="1008" w:left="1008" w:header="720" w:footer="288" w:gutter="0"/>
      <w:pgBorders>
        <w:top w:val="thickThinSmallGap" w:sz="24" w:space="1" w:color="1F497D" w:themeColor="text2"/>
        <w:left w:val="thickThinSmallGap" w:sz="24" w:space="4" w:color="1F497D" w:themeColor="text2"/>
        <w:bottom w:val="thinThickSmallGap" w:sz="24" w:space="1" w:color="1F497D" w:themeColor="text2"/>
        <w:right w:val="thinThickSmallGap" w:sz="24" w:space="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7ECC" w14:textId="77777777" w:rsidR="00F22EC8" w:rsidRDefault="00F22EC8" w:rsidP="001F3090">
      <w:pPr>
        <w:spacing w:after="0" w:line="240" w:lineRule="auto"/>
      </w:pPr>
      <w:r>
        <w:separator/>
      </w:r>
    </w:p>
  </w:endnote>
  <w:endnote w:type="continuationSeparator" w:id="0">
    <w:p w14:paraId="22A74A4D" w14:textId="77777777" w:rsidR="00F22EC8" w:rsidRDefault="00F22EC8" w:rsidP="001F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1477" w14:textId="124545A6" w:rsidR="00065520" w:rsidRPr="00065520" w:rsidRDefault="00065520" w:rsidP="00065520">
    <w:pPr>
      <w:pStyle w:val="Footer"/>
      <w:jc w:val="center"/>
      <w:rPr>
        <w:color w:val="0F243E" w:themeColor="text2" w:themeShade="80"/>
        <w:sz w:val="24"/>
        <w:szCs w:val="24"/>
      </w:rPr>
    </w:pPr>
    <w:r w:rsidRPr="00065520">
      <w:rPr>
        <w:color w:val="0F243E" w:themeColor="text2" w:themeShade="80"/>
        <w:sz w:val="24"/>
        <w:szCs w:val="24"/>
      </w:rPr>
      <w:t>www.FocusingOnResults.com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F7D6" w14:textId="77777777" w:rsidR="00F22EC8" w:rsidRDefault="00F22EC8" w:rsidP="001F3090">
      <w:pPr>
        <w:spacing w:after="0" w:line="240" w:lineRule="auto"/>
      </w:pPr>
      <w:r>
        <w:separator/>
      </w:r>
    </w:p>
  </w:footnote>
  <w:footnote w:type="continuationSeparator" w:id="0">
    <w:p w14:paraId="042F8599" w14:textId="77777777" w:rsidR="00F22EC8" w:rsidRDefault="00F22EC8" w:rsidP="001F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AE7D" w14:textId="77777777" w:rsidR="00722DAD" w:rsidRPr="001C224A" w:rsidRDefault="001C224A" w:rsidP="00722DAD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sz w:val="44"/>
        <w:szCs w:val="44"/>
      </w:rPr>
    </w:pPr>
    <w:r w:rsidRPr="001C224A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44"/>
        <w:szCs w:val="44"/>
      </w:rPr>
      <w:t>Focusing On Results - Goal Setting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6944238">
    <w:abstractNumId w:val="8"/>
  </w:num>
  <w:num w:numId="2" w16cid:durableId="498229656">
    <w:abstractNumId w:val="6"/>
  </w:num>
  <w:num w:numId="3" w16cid:durableId="1698892033">
    <w:abstractNumId w:val="5"/>
  </w:num>
  <w:num w:numId="4" w16cid:durableId="599918316">
    <w:abstractNumId w:val="4"/>
  </w:num>
  <w:num w:numId="5" w16cid:durableId="719286564">
    <w:abstractNumId w:val="7"/>
  </w:num>
  <w:num w:numId="6" w16cid:durableId="1381587899">
    <w:abstractNumId w:val="3"/>
  </w:num>
  <w:num w:numId="7" w16cid:durableId="343170733">
    <w:abstractNumId w:val="2"/>
  </w:num>
  <w:num w:numId="8" w16cid:durableId="1118110101">
    <w:abstractNumId w:val="1"/>
  </w:num>
  <w:num w:numId="9" w16cid:durableId="2735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0"/>
    <w:rsid w:val="0015074B"/>
    <w:rsid w:val="001C224A"/>
    <w:rsid w:val="001F3090"/>
    <w:rsid w:val="0029639D"/>
    <w:rsid w:val="00326F90"/>
    <w:rsid w:val="00351589"/>
    <w:rsid w:val="003F093F"/>
    <w:rsid w:val="006353E6"/>
    <w:rsid w:val="006A31F9"/>
    <w:rsid w:val="0071081B"/>
    <w:rsid w:val="00722DAD"/>
    <w:rsid w:val="008A66A8"/>
    <w:rsid w:val="009E4CB5"/>
    <w:rsid w:val="00AA1D8D"/>
    <w:rsid w:val="00B47730"/>
    <w:rsid w:val="00C64CEA"/>
    <w:rsid w:val="00CB0664"/>
    <w:rsid w:val="00E439D3"/>
    <w:rsid w:val="00EB6589"/>
    <w:rsid w:val="00F22E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27B9E"/>
  <w14:defaultImageDpi w14:val="300"/>
  <w15:docId w15:val="{EB1EA7ED-A1CE-45EA-970D-EF02939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43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Wigginton</cp:lastModifiedBy>
  <cp:revision>5</cp:revision>
  <cp:lastPrinted>2025-01-06T19:54:00Z</cp:lastPrinted>
  <dcterms:created xsi:type="dcterms:W3CDTF">2025-01-06T19:21:00Z</dcterms:created>
  <dcterms:modified xsi:type="dcterms:W3CDTF">2025-01-06T20:12:00Z</dcterms:modified>
  <cp:category/>
</cp:coreProperties>
</file>