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8DA2" w14:textId="77777777" w:rsidR="0037155D" w:rsidRDefault="0037155D" w:rsidP="0037155D">
      <w:pPr>
        <w:rPr>
          <w:b/>
          <w:sz w:val="32"/>
        </w:rPr>
      </w:pPr>
      <w:r>
        <w:rPr>
          <w:noProof/>
        </w:rPr>
        <w:drawing>
          <wp:inline distT="0" distB="0" distL="0" distR="0" wp14:anchorId="568204D1" wp14:editId="54FFB1AC">
            <wp:extent cx="1335027" cy="329185"/>
            <wp:effectExtent l="0" t="0" r="0" b="0"/>
            <wp:docPr id="2050937624" name="Picture 1" descr="A logo of a transit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7624" name="Picture 1" descr="A logo of a transit compan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027" cy="32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C132" w14:textId="704FF4F7" w:rsidR="005878ED" w:rsidRPr="00264FB0" w:rsidRDefault="00F078E2" w:rsidP="0037155D">
      <w:pPr>
        <w:rPr>
          <w:rFonts w:ascii="Arial" w:hAnsi="Arial" w:cs="Arial"/>
        </w:rPr>
      </w:pPr>
      <w:r w:rsidRPr="00264FB0">
        <w:rPr>
          <w:rFonts w:ascii="Arial" w:hAnsi="Arial" w:cs="Arial"/>
          <w:b/>
          <w:sz w:val="32"/>
        </w:rPr>
        <w:t>Delta Area Transit Authority (DATA)</w:t>
      </w:r>
      <w:r w:rsidRPr="00264FB0">
        <w:rPr>
          <w:rFonts w:ascii="Arial" w:hAnsi="Arial" w:cs="Arial"/>
          <w:b/>
          <w:sz w:val="32"/>
        </w:rPr>
        <w:br/>
        <w:t>ADA Application Form</w:t>
      </w:r>
    </w:p>
    <w:p w14:paraId="356C7527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Please print all information clearly. Thank you.</w:t>
      </w:r>
      <w:r w:rsidRPr="00264FB0">
        <w:rPr>
          <w:rFonts w:ascii="Arial" w:hAnsi="Arial" w:cs="Arial"/>
        </w:rPr>
        <w:br/>
      </w:r>
    </w:p>
    <w:p w14:paraId="1CD738C7" w14:textId="77777777" w:rsidR="005878ED" w:rsidRPr="00264FB0" w:rsidRDefault="00F078E2">
      <w:pPr>
        <w:pStyle w:val="Heading2"/>
        <w:rPr>
          <w:rFonts w:ascii="Arial" w:hAnsi="Arial" w:cs="Arial"/>
        </w:rPr>
      </w:pPr>
      <w:r w:rsidRPr="00264FB0">
        <w:rPr>
          <w:rFonts w:ascii="Arial" w:hAnsi="Arial" w:cs="Arial"/>
        </w:rPr>
        <w:t>Section 1: Passenger Information</w:t>
      </w:r>
    </w:p>
    <w:p w14:paraId="07A9FB72" w14:textId="357D0A71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Name: ______________</w:t>
      </w:r>
      <w:r w:rsidR="0037155D" w:rsidRPr="00264FB0">
        <w:rPr>
          <w:rFonts w:ascii="Arial" w:hAnsi="Arial" w:cs="Arial"/>
        </w:rPr>
        <w:t>________________</w:t>
      </w:r>
      <w:r w:rsidRPr="00264FB0">
        <w:rPr>
          <w:rFonts w:ascii="Arial" w:hAnsi="Arial" w:cs="Arial"/>
        </w:rPr>
        <w:t>____________________________</w:t>
      </w:r>
    </w:p>
    <w:p w14:paraId="1F1FED07" w14:textId="7A85C868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Home Address: ___________</w:t>
      </w:r>
      <w:r w:rsidR="0037155D" w:rsidRPr="00264FB0">
        <w:rPr>
          <w:rFonts w:ascii="Arial" w:hAnsi="Arial" w:cs="Arial"/>
        </w:rPr>
        <w:t>______</w:t>
      </w:r>
      <w:r w:rsidRPr="00264FB0">
        <w:rPr>
          <w:rFonts w:ascii="Arial" w:hAnsi="Arial" w:cs="Arial"/>
        </w:rPr>
        <w:t>_______________________________</w:t>
      </w:r>
    </w:p>
    <w:p w14:paraId="26D4EA41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Name of Building or Complex (if applicable): ___________________________</w:t>
      </w:r>
    </w:p>
    <w:p w14:paraId="512B88BE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Apartment Number: ______________  City: ___________________</w:t>
      </w:r>
    </w:p>
    <w:p w14:paraId="0E29C5A8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Zip: ______________  Date of Birth: _________________________</w:t>
      </w:r>
    </w:p>
    <w:p w14:paraId="73906F55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Home Phone: ___________________  Cell Phone: ____________________</w:t>
      </w:r>
    </w:p>
    <w:p w14:paraId="070BFDA7" w14:textId="77777777" w:rsidR="005878ED" w:rsidRPr="00264FB0" w:rsidRDefault="00F078E2">
      <w:pPr>
        <w:pStyle w:val="Heading2"/>
        <w:rPr>
          <w:rFonts w:ascii="Arial" w:hAnsi="Arial" w:cs="Arial"/>
        </w:rPr>
      </w:pPr>
      <w:r w:rsidRPr="00264FB0">
        <w:rPr>
          <w:rFonts w:ascii="Arial" w:hAnsi="Arial" w:cs="Arial"/>
        </w:rPr>
        <w:t>Section 2: Travel Needs</w:t>
      </w:r>
    </w:p>
    <w:p w14:paraId="720EA730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1. I use mobility aids (check all that apply):</w:t>
      </w:r>
    </w:p>
    <w:p w14:paraId="3730CD21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Manual Wheelchair 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Electric Wheelchair</w:t>
      </w:r>
    </w:p>
    <w:p w14:paraId="663A4C05" w14:textId="08BC1DF9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Amigo/Power Scooter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Cane</w:t>
      </w:r>
    </w:p>
    <w:p w14:paraId="65833E45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Walker            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Crutches</w:t>
      </w:r>
    </w:p>
    <w:p w14:paraId="76F8D0D4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Guide Dog           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Personal Wheeled Cart</w:t>
      </w:r>
    </w:p>
    <w:p w14:paraId="42704735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2.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I need to travel with staff while on the bus.</w:t>
      </w:r>
    </w:p>
    <w:p w14:paraId="68688F33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3.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I have a vision impairment</w:t>
      </w:r>
    </w:p>
    <w:p w14:paraId="0E4A744B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4.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I have a hearing impairment</w:t>
      </w:r>
    </w:p>
    <w:p w14:paraId="595C0FC6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5. </w:t>
      </w:r>
      <w:r w:rsidRPr="00264FB0">
        <w:rPr>
          <w:rFonts w:ascii="Segoe UI Symbol" w:hAnsi="Segoe UI Symbol" w:cs="Segoe UI Symbol"/>
        </w:rPr>
        <w:t>☐</w:t>
      </w:r>
      <w:r w:rsidRPr="00264FB0">
        <w:rPr>
          <w:rFonts w:ascii="Arial" w:hAnsi="Arial" w:cs="Arial"/>
        </w:rPr>
        <w:t xml:space="preserve"> I travel with oxygen</w:t>
      </w:r>
    </w:p>
    <w:p w14:paraId="3BD6176A" w14:textId="26C75AE4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6. Any other information DATA should be aware of:</w:t>
      </w:r>
      <w:r w:rsidR="0037155D" w:rsidRPr="00264FB0">
        <w:rPr>
          <w:rFonts w:ascii="Arial" w:hAnsi="Arial" w:cs="Arial"/>
        </w:rPr>
        <w:t xml:space="preserve"> </w:t>
      </w:r>
    </w:p>
    <w:p w14:paraId="1F4D1A59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   __________________________________________________________</w:t>
      </w:r>
    </w:p>
    <w:p w14:paraId="6BF87DD4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 xml:space="preserve">   __________________________________________________________</w:t>
      </w:r>
    </w:p>
    <w:p w14:paraId="3EA07CDC" w14:textId="77777777" w:rsidR="0037155D" w:rsidRPr="00264FB0" w:rsidRDefault="0037155D">
      <w:pPr>
        <w:pStyle w:val="Heading2"/>
        <w:rPr>
          <w:rFonts w:ascii="Arial" w:hAnsi="Arial" w:cs="Arial"/>
        </w:rPr>
      </w:pPr>
    </w:p>
    <w:p w14:paraId="37002261" w14:textId="455E37D1" w:rsidR="005878ED" w:rsidRPr="00264FB0" w:rsidRDefault="00F078E2">
      <w:pPr>
        <w:pStyle w:val="Heading2"/>
        <w:rPr>
          <w:rFonts w:ascii="Arial" w:hAnsi="Arial" w:cs="Arial"/>
        </w:rPr>
      </w:pPr>
      <w:r w:rsidRPr="00264FB0">
        <w:rPr>
          <w:rFonts w:ascii="Arial" w:hAnsi="Arial" w:cs="Arial"/>
        </w:rPr>
        <w:t>Section 3: Emergency Contact Information</w:t>
      </w:r>
    </w:p>
    <w:p w14:paraId="1B33C087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List the names of two people and/or agencies that may be contacted in case of emergency:</w:t>
      </w:r>
    </w:p>
    <w:p w14:paraId="2B6DB3FD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Contact Name #1: ___________________________________________</w:t>
      </w:r>
    </w:p>
    <w:p w14:paraId="2A9ECC8D" w14:textId="3E4245E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Phone: _______________________ Alternate Phone: ______________________</w:t>
      </w:r>
    </w:p>
    <w:p w14:paraId="2919F652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Address: ____________________________________________________</w:t>
      </w:r>
    </w:p>
    <w:p w14:paraId="640B6AFF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Relationship: ________________________________________________</w:t>
      </w:r>
    </w:p>
    <w:p w14:paraId="2514B638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br/>
        <w:t>Contact Name #2: ___________________________________________</w:t>
      </w:r>
    </w:p>
    <w:p w14:paraId="269F464E" w14:textId="7F67D274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Phone: _______________________ Alternate Phone: ______________________</w:t>
      </w:r>
    </w:p>
    <w:p w14:paraId="4758EE82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Address: ____________________________________________________</w:t>
      </w:r>
    </w:p>
    <w:p w14:paraId="39C2D8B4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Relationship: ________________________________________________</w:t>
      </w:r>
    </w:p>
    <w:p w14:paraId="03004550" w14:textId="77777777" w:rsidR="005878ED" w:rsidRPr="00264FB0" w:rsidRDefault="00F078E2">
      <w:pPr>
        <w:pStyle w:val="Heading2"/>
        <w:rPr>
          <w:rFonts w:ascii="Arial" w:hAnsi="Arial" w:cs="Arial"/>
        </w:rPr>
      </w:pPr>
      <w:r w:rsidRPr="00264FB0">
        <w:rPr>
          <w:rFonts w:ascii="Arial" w:hAnsi="Arial" w:cs="Arial"/>
        </w:rPr>
        <w:t>Section 4: ADA Verification</w:t>
      </w:r>
    </w:p>
    <w:p w14:paraId="3C6FD253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To be completed by a medical or mental health professional:</w:t>
      </w:r>
    </w:p>
    <w:p w14:paraId="28E47FD7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I attest that ___________________________________________ (name)</w:t>
      </w:r>
    </w:p>
    <w:p w14:paraId="610922BC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is eligible for the reduced fare based on their ADA qualifications.</w:t>
      </w:r>
    </w:p>
    <w:p w14:paraId="36867903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br/>
        <w:t>Signature: ______________________________________________</w:t>
      </w:r>
    </w:p>
    <w:p w14:paraId="5FDD4573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Name of Professional: ____________________________________</w:t>
      </w:r>
    </w:p>
    <w:p w14:paraId="46BE330E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Agency (if applicable): ____________________________________</w:t>
      </w:r>
    </w:p>
    <w:p w14:paraId="09B9779B" w14:textId="6787A52E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City: ____________________ State: ________ Zip: ___________</w:t>
      </w:r>
    </w:p>
    <w:p w14:paraId="2B2E2EC8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Phone Number: __________________________________________</w:t>
      </w:r>
    </w:p>
    <w:p w14:paraId="25C56E59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br/>
        <w:t>Reminder: A separate form must be completed for each family member.</w:t>
      </w:r>
    </w:p>
    <w:p w14:paraId="22270EF2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Return your completed application to:</w:t>
      </w:r>
    </w:p>
    <w:p w14:paraId="4F751FBF" w14:textId="77777777" w:rsidR="005878ED" w:rsidRPr="00264FB0" w:rsidRDefault="00F078E2">
      <w:pPr>
        <w:rPr>
          <w:rFonts w:ascii="Arial" w:hAnsi="Arial" w:cs="Arial"/>
        </w:rPr>
      </w:pPr>
      <w:r w:rsidRPr="00264FB0">
        <w:rPr>
          <w:rFonts w:ascii="Arial" w:hAnsi="Arial" w:cs="Arial"/>
        </w:rPr>
        <w:t>Delta Area Transit Authority</w:t>
      </w:r>
      <w:r w:rsidRPr="00264FB0">
        <w:rPr>
          <w:rFonts w:ascii="Arial" w:hAnsi="Arial" w:cs="Arial"/>
        </w:rPr>
        <w:br/>
        <w:t>2901 27th Avenue North</w:t>
      </w:r>
      <w:r w:rsidRPr="00264FB0">
        <w:rPr>
          <w:rFonts w:ascii="Arial" w:hAnsi="Arial" w:cs="Arial"/>
        </w:rPr>
        <w:br/>
        <w:t>Escanaba, MI 49829</w:t>
      </w:r>
    </w:p>
    <w:sectPr w:rsidR="005878ED" w:rsidRPr="00264F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4763462">
    <w:abstractNumId w:val="8"/>
  </w:num>
  <w:num w:numId="2" w16cid:durableId="1252204284">
    <w:abstractNumId w:val="6"/>
  </w:num>
  <w:num w:numId="3" w16cid:durableId="677074611">
    <w:abstractNumId w:val="5"/>
  </w:num>
  <w:num w:numId="4" w16cid:durableId="2006087827">
    <w:abstractNumId w:val="4"/>
  </w:num>
  <w:num w:numId="5" w16cid:durableId="1884516106">
    <w:abstractNumId w:val="7"/>
  </w:num>
  <w:num w:numId="6" w16cid:durableId="15737382">
    <w:abstractNumId w:val="3"/>
  </w:num>
  <w:num w:numId="7" w16cid:durableId="158228965">
    <w:abstractNumId w:val="2"/>
  </w:num>
  <w:num w:numId="8" w16cid:durableId="619461885">
    <w:abstractNumId w:val="1"/>
  </w:num>
  <w:num w:numId="9" w16cid:durableId="16849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4617"/>
    <w:rsid w:val="00264FB0"/>
    <w:rsid w:val="0029639D"/>
    <w:rsid w:val="00326F90"/>
    <w:rsid w:val="0037155D"/>
    <w:rsid w:val="005878ED"/>
    <w:rsid w:val="00AA1D8D"/>
    <w:rsid w:val="00B47730"/>
    <w:rsid w:val="00CB0664"/>
    <w:rsid w:val="00D165C4"/>
    <w:rsid w:val="00F078E2"/>
    <w:rsid w:val="00FC693F"/>
    <w:rsid w:val="182119A3"/>
    <w:rsid w:val="1BCE68D0"/>
    <w:rsid w:val="2B6E10EC"/>
    <w:rsid w:val="3B4D2346"/>
    <w:rsid w:val="766D82D1"/>
    <w:rsid w:val="7EC48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1603B"/>
  <w14:defaultImageDpi w14:val="300"/>
  <w15:docId w15:val="{BBCDB896-E035-418A-AFB7-AA57C15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Mobility Manager</cp:lastModifiedBy>
  <cp:revision>4</cp:revision>
  <cp:lastPrinted>2025-04-23T13:21:00Z</cp:lastPrinted>
  <dcterms:created xsi:type="dcterms:W3CDTF">2025-04-23T13:30:00Z</dcterms:created>
  <dcterms:modified xsi:type="dcterms:W3CDTF">2025-04-28T18:05:00Z</dcterms:modified>
  <cp:category/>
</cp:coreProperties>
</file>