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6886" w14:textId="772BE615" w:rsidR="00111028" w:rsidRDefault="00C325AE" w:rsidP="00111028">
      <w:pPr>
        <w:spacing w:after="0" w:line="240" w:lineRule="auto"/>
        <w:jc w:val="center"/>
        <w:rPr>
          <w:sz w:val="32"/>
        </w:rPr>
      </w:pPr>
      <w:r>
        <w:rPr>
          <w:sz w:val="32"/>
        </w:rPr>
        <w:t>---------------------------------------------------------------</w:t>
      </w:r>
    </w:p>
    <w:p w14:paraId="2334A463" w14:textId="46D384D1" w:rsidR="00111028" w:rsidRDefault="00111028" w:rsidP="00111028">
      <w:pPr>
        <w:spacing w:after="0" w:line="240" w:lineRule="auto"/>
        <w:jc w:val="center"/>
      </w:pPr>
      <w:r>
        <w:rPr>
          <w:sz w:val="32"/>
        </w:rPr>
        <w:t xml:space="preserve">Rare Pearls Mentoring &amp; Leadership Program, Inc. </w:t>
      </w:r>
    </w:p>
    <w:p w14:paraId="35933D49" w14:textId="77777777" w:rsidR="00111028" w:rsidRDefault="00111028" w:rsidP="00111028">
      <w:pPr>
        <w:spacing w:after="0" w:line="259" w:lineRule="auto"/>
        <w:ind w:left="3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63B8C42B" w14:textId="33B6A562" w:rsidR="004F79C6" w:rsidRDefault="00111028" w:rsidP="00111028">
      <w:pPr>
        <w:ind w:left="-2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I give my child permission to participate in the Rare Pearls Mentoring &amp; Leadership Program, Inc. </w:t>
      </w:r>
      <w:r w:rsidR="00C325AE">
        <w:rPr>
          <w:rFonts w:ascii="Comic Sans MS" w:eastAsia="Comic Sans MS" w:hAnsi="Comic Sans MS" w:cs="Comic Sans MS"/>
          <w:b/>
        </w:rPr>
        <w:t>community service at</w:t>
      </w:r>
      <w:r w:rsidR="000D149A">
        <w:rPr>
          <w:rFonts w:ascii="Comic Sans MS" w:eastAsia="Comic Sans MS" w:hAnsi="Comic Sans MS" w:cs="Comic Sans MS"/>
          <w:b/>
        </w:rPr>
        <w:t>:</w:t>
      </w:r>
    </w:p>
    <w:p w14:paraId="6CA2F2C2" w14:textId="3A3C5DBC" w:rsidR="00111028" w:rsidRDefault="00972E68" w:rsidP="00AB6F26">
      <w:pPr>
        <w:spacing w:after="0"/>
        <w:ind w:left="3598" w:firstLine="2"/>
      </w:pPr>
      <w:r>
        <w:rPr>
          <w:rFonts w:ascii="Comic Sans MS" w:eastAsia="Comic Sans MS" w:hAnsi="Comic Sans MS" w:cs="Comic Sans MS"/>
          <w:b/>
        </w:rPr>
        <w:t xml:space="preserve">Location:  </w:t>
      </w:r>
      <w:r w:rsidR="00C325AE">
        <w:rPr>
          <w:rFonts w:ascii="Comic Sans MS" w:eastAsia="Comic Sans MS" w:hAnsi="Comic Sans MS" w:cs="Comic Sans MS"/>
          <w:b/>
        </w:rPr>
        <w:t>Mt. Sinai Missionary Baptist Church</w:t>
      </w:r>
    </w:p>
    <w:p w14:paraId="4247E321" w14:textId="77777777" w:rsidR="00111028" w:rsidRDefault="00111028" w:rsidP="00111028">
      <w:pPr>
        <w:spacing w:after="0" w:line="259" w:lineRule="auto"/>
        <w:ind w:left="3"/>
      </w:pPr>
      <w:r>
        <w:t xml:space="preserve"> </w:t>
      </w:r>
    </w:p>
    <w:p w14:paraId="5AE13D22" w14:textId="5B2B2EA4" w:rsidR="00111028" w:rsidRDefault="00111028" w:rsidP="00111028">
      <w:pPr>
        <w:ind w:left="-2"/>
      </w:pPr>
      <w:proofErr w:type="gramStart"/>
      <w:r>
        <w:t>_______</w:t>
      </w:r>
      <w:r w:rsidR="0048368E">
        <w:t>_____________</w:t>
      </w:r>
      <w:r>
        <w:t>__________________________</w:t>
      </w:r>
      <w:r w:rsidR="00826339">
        <w:t xml:space="preserve">   </w:t>
      </w:r>
      <w:r w:rsidR="00B576B7">
        <w:t xml:space="preserve">      </w:t>
      </w:r>
      <w:r w:rsidR="00DF5211">
        <w:t>______</w:t>
      </w:r>
      <w:r w:rsidR="008D593B">
        <w:tab/>
      </w:r>
      <w:r w:rsidR="008D593B">
        <w:tab/>
      </w:r>
      <w:proofErr w:type="gramEnd"/>
      <w:r w:rsidR="00BB56AE">
        <w:t>_________</w:t>
      </w:r>
      <w:r>
        <w:t>____</w:t>
      </w:r>
      <w:r w:rsidR="00C85941">
        <w:t>_____</w:t>
      </w:r>
      <w:r>
        <w:t>______</w:t>
      </w:r>
      <w:r>
        <w:tab/>
      </w:r>
    </w:p>
    <w:p w14:paraId="0DF31A85" w14:textId="3A5DB20C" w:rsidR="00111028" w:rsidRDefault="00B576B7" w:rsidP="00111028">
      <w:pPr>
        <w:tabs>
          <w:tab w:val="center" w:pos="3603"/>
          <w:tab w:val="center" w:pos="4985"/>
        </w:tabs>
        <w:ind w:left="-12"/>
      </w:pPr>
      <w:r>
        <w:t xml:space="preserve">PRINT </w:t>
      </w:r>
      <w:r w:rsidR="00111028">
        <w:t xml:space="preserve">Name                                     </w:t>
      </w:r>
      <w:r w:rsidR="00111028">
        <w:tab/>
      </w:r>
      <w:r w:rsidR="008D593B">
        <w:tab/>
      </w:r>
      <w:r w:rsidR="003A0CC3">
        <w:tab/>
      </w:r>
      <w:r w:rsidR="008D593B">
        <w:tab/>
      </w:r>
      <w:r w:rsidR="000D149A">
        <w:t>AGE:</w:t>
      </w:r>
      <w:r w:rsidR="008D593B">
        <w:tab/>
      </w:r>
      <w:r w:rsidR="008D593B">
        <w:tab/>
      </w:r>
      <w:proofErr w:type="gramStart"/>
      <w:r w:rsidR="0048368E">
        <w:tab/>
      </w:r>
      <w:r w:rsidR="00C85941">
        <w:t xml:space="preserve"> </w:t>
      </w:r>
      <w:r w:rsidR="00111028">
        <w:t xml:space="preserve"> Date</w:t>
      </w:r>
      <w:proofErr w:type="gramEnd"/>
      <w:r w:rsidR="00111028">
        <w:t xml:space="preserve"> of Birth </w:t>
      </w:r>
    </w:p>
    <w:p w14:paraId="68ECA407" w14:textId="77777777" w:rsidR="00BB56AE" w:rsidRDefault="00BB56AE" w:rsidP="00111028">
      <w:pPr>
        <w:ind w:left="-2"/>
        <w:rPr>
          <w:rFonts w:ascii="Comic Sans MS" w:eastAsia="Comic Sans MS" w:hAnsi="Comic Sans MS" w:cs="Comic Sans MS"/>
        </w:rPr>
      </w:pPr>
    </w:p>
    <w:p w14:paraId="66DE596D" w14:textId="77777777" w:rsidR="00342A4B" w:rsidRDefault="005B46A7" w:rsidP="00111028">
      <w:pPr>
        <w:ind w:left="-2"/>
      </w:pPr>
      <w:r>
        <w:rPr>
          <w:rFonts w:ascii="Comic Sans MS" w:eastAsia="Comic Sans MS" w:hAnsi="Comic Sans MS" w:cs="Comic Sans MS"/>
        </w:rPr>
        <w:t xml:space="preserve">Parent/Guardian’s Name </w:t>
      </w:r>
      <w:r w:rsidR="00E34BAF">
        <w:rPr>
          <w:rFonts w:ascii="Comic Sans MS" w:eastAsia="Comic Sans MS" w:hAnsi="Comic Sans MS" w:cs="Comic Sans MS"/>
        </w:rPr>
        <w:t xml:space="preserve">(Please </w:t>
      </w:r>
      <w:proofErr w:type="gramStart"/>
      <w:r w:rsidR="00E34BAF">
        <w:rPr>
          <w:rFonts w:ascii="Comic Sans MS" w:eastAsia="Comic Sans MS" w:hAnsi="Comic Sans MS" w:cs="Comic Sans MS"/>
        </w:rPr>
        <w:t>print)</w:t>
      </w:r>
      <w:r w:rsidR="00E34BAF">
        <w:t xml:space="preserve">  </w:t>
      </w:r>
      <w:r w:rsidR="00111028">
        <w:t>_</w:t>
      </w:r>
      <w:proofErr w:type="gramEnd"/>
      <w:r w:rsidR="00111028">
        <w:t xml:space="preserve">________________________________   ________________________ </w:t>
      </w:r>
    </w:p>
    <w:p w14:paraId="424D19A3" w14:textId="1F2FAF83" w:rsidR="00111028" w:rsidRDefault="00111028" w:rsidP="00111028">
      <w:pPr>
        <w:ind w:left="-2"/>
      </w:pPr>
      <w:r>
        <w:t>Signature</w:t>
      </w:r>
      <w:r w:rsidR="00342A4B">
        <w:t xml:space="preserve"> ____________________________________________________________________________________</w:t>
      </w:r>
      <w:r>
        <w:t xml:space="preserve">    </w:t>
      </w:r>
      <w:r w:rsidR="00E34BAF">
        <w:tab/>
      </w:r>
      <w:r w:rsidR="00E34BAF">
        <w:tab/>
      </w:r>
      <w:r w:rsidR="00E34BAF">
        <w:tab/>
      </w:r>
      <w:r w:rsidR="00E34BAF">
        <w:tab/>
      </w:r>
      <w:r w:rsidR="00E34BAF">
        <w:tab/>
      </w:r>
      <w:r w:rsidR="00E34BAF">
        <w:tab/>
      </w:r>
      <w:r w:rsidR="00E34BAF">
        <w:tab/>
      </w:r>
      <w:r w:rsidR="00E34BAF">
        <w:tab/>
      </w:r>
      <w:r w:rsidR="00E34BAF">
        <w:tab/>
      </w:r>
      <w:r w:rsidR="00E34BAF">
        <w:tab/>
      </w:r>
      <w:r w:rsidR="00342A4B">
        <w:tab/>
      </w:r>
      <w:r w:rsidR="00342A4B">
        <w:tab/>
      </w:r>
      <w:r>
        <w:rPr>
          <w:rFonts w:ascii="Comic Sans MS" w:eastAsia="Comic Sans MS" w:hAnsi="Comic Sans MS" w:cs="Comic Sans MS"/>
        </w:rPr>
        <w:t>Today’s Date</w:t>
      </w:r>
      <w:r>
        <w:t xml:space="preserve"> </w:t>
      </w:r>
    </w:p>
    <w:p w14:paraId="22DD5A55" w14:textId="77777777" w:rsidR="00111028" w:rsidRDefault="00111028" w:rsidP="00111028">
      <w:pPr>
        <w:spacing w:after="0" w:line="259" w:lineRule="auto"/>
        <w:ind w:left="2"/>
      </w:pPr>
      <w:r>
        <w:t xml:space="preserve"> </w:t>
      </w:r>
    </w:p>
    <w:p w14:paraId="20DF39BC" w14:textId="7C3DBBF2" w:rsidR="00111028" w:rsidRDefault="005B46A7" w:rsidP="00111028">
      <w:pPr>
        <w:ind w:left="-2" w:right="1446"/>
      </w:pPr>
      <w:r>
        <w:t xml:space="preserve">Home </w:t>
      </w:r>
      <w:proofErr w:type="gramStart"/>
      <w:r>
        <w:t xml:space="preserve">Address  </w:t>
      </w:r>
      <w:r>
        <w:tab/>
      </w:r>
      <w:proofErr w:type="gramEnd"/>
      <w:r>
        <w:t xml:space="preserve">   </w:t>
      </w:r>
      <w:r w:rsidR="00111028">
        <w:t>__________________________________ ________________________</w:t>
      </w:r>
      <w:r w:rsidR="00111028">
        <w:tab/>
        <w:t xml:space="preserve"> </w:t>
      </w:r>
      <w:r w:rsidR="00111028">
        <w:tab/>
        <w:t xml:space="preserve"> </w:t>
      </w:r>
      <w:r w:rsidR="00111028">
        <w:tab/>
      </w:r>
      <w:r>
        <w:tab/>
      </w:r>
      <w:r>
        <w:tab/>
      </w:r>
      <w:r>
        <w:tab/>
      </w:r>
      <w:r>
        <w:tab/>
      </w:r>
      <w:r>
        <w:tab/>
      </w:r>
      <w:r w:rsidR="00111028">
        <w:t xml:space="preserve">City                 Zip </w:t>
      </w:r>
    </w:p>
    <w:p w14:paraId="2EB6A662" w14:textId="77777777" w:rsidR="00111028" w:rsidRDefault="00111028" w:rsidP="00111028">
      <w:pPr>
        <w:spacing w:after="0" w:line="259" w:lineRule="auto"/>
        <w:ind w:left="2"/>
      </w:pPr>
      <w:r>
        <w:t xml:space="preserve"> </w:t>
      </w:r>
    </w:p>
    <w:p w14:paraId="3019C336" w14:textId="003D5BC8" w:rsidR="00111028" w:rsidRDefault="00111028" w:rsidP="00111028">
      <w:pPr>
        <w:ind w:left="-2"/>
      </w:pPr>
      <w:proofErr w:type="gramStart"/>
      <w:r>
        <w:t>______________________________</w:t>
      </w:r>
      <w:r w:rsidR="00AE449A">
        <w:t>_____</w:t>
      </w:r>
      <w:r>
        <w:t xml:space="preserve">_     </w:t>
      </w:r>
      <w:r w:rsidR="00AE449A">
        <w:tab/>
      </w:r>
      <w:r w:rsidR="00AE449A">
        <w:tab/>
      </w:r>
      <w:proofErr w:type="gramEnd"/>
      <w:r>
        <w:t>_________________</w:t>
      </w:r>
      <w:r w:rsidR="00DE498B">
        <w:t>__________</w:t>
      </w:r>
      <w:r>
        <w:t>__________</w:t>
      </w:r>
    </w:p>
    <w:p w14:paraId="6762BEA3" w14:textId="4182FC82" w:rsidR="00111028" w:rsidRDefault="00111028" w:rsidP="00111028">
      <w:pPr>
        <w:ind w:left="-2"/>
      </w:pPr>
      <w:r>
        <w:t>Home Phone /</w:t>
      </w:r>
      <w:r>
        <w:tab/>
        <w:t xml:space="preserve">             Cell Phone                </w:t>
      </w:r>
      <w:r w:rsidR="00AE449A">
        <w:tab/>
      </w:r>
      <w:r w:rsidR="00AE449A">
        <w:tab/>
      </w:r>
      <w:r w:rsidR="00AE449A">
        <w:tab/>
      </w:r>
      <w:r>
        <w:t xml:space="preserve">          EMAIL</w:t>
      </w:r>
    </w:p>
    <w:p w14:paraId="5238731E" w14:textId="77777777" w:rsidR="00111028" w:rsidRDefault="00111028" w:rsidP="00111028">
      <w:pPr>
        <w:spacing w:after="184" w:line="259" w:lineRule="auto"/>
        <w:ind w:left="2"/>
      </w:pPr>
      <w:r>
        <w:t xml:space="preserve"> </w:t>
      </w:r>
    </w:p>
    <w:p w14:paraId="212D733C" w14:textId="4C120EAA" w:rsidR="008A44DD" w:rsidRDefault="001A3D58" w:rsidP="00111028">
      <w:pPr>
        <w:spacing w:after="184" w:line="259" w:lineRule="auto"/>
        <w:ind w:left="2"/>
      </w:pPr>
      <w:r>
        <w:t>School: _________________________________________________</w:t>
      </w:r>
      <w:proofErr w:type="gramStart"/>
      <w:r>
        <w:t>_  Grade</w:t>
      </w:r>
      <w:proofErr w:type="gramEnd"/>
      <w:r>
        <w:t>: ________________</w:t>
      </w:r>
    </w:p>
    <w:p w14:paraId="1413CD3D" w14:textId="77777777" w:rsidR="008A44DD" w:rsidRDefault="008A44DD" w:rsidP="00111028">
      <w:pPr>
        <w:spacing w:after="184" w:line="259" w:lineRule="auto"/>
        <w:ind w:left="2"/>
      </w:pPr>
    </w:p>
    <w:p w14:paraId="5AA5220F" w14:textId="77777777" w:rsidR="00111028" w:rsidRDefault="00111028" w:rsidP="0011102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825"/>
        </w:tabs>
        <w:spacing w:after="0" w:line="259" w:lineRule="auto"/>
        <w:ind w:left="-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omic Sans MS" w:eastAsia="Comic Sans MS" w:hAnsi="Comic Sans MS" w:cs="Comic Sans MS"/>
          <w:b/>
        </w:rPr>
        <w:t>EMERGENCY CONTACT INFORMATION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C188354" w14:textId="77777777" w:rsidR="00111028" w:rsidRDefault="00111028" w:rsidP="0011102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-5"/>
      </w:pPr>
      <w:r>
        <w:t xml:space="preserve"> </w:t>
      </w:r>
    </w:p>
    <w:p w14:paraId="2372D3E2" w14:textId="77777777" w:rsidR="00111028" w:rsidRDefault="00111028" w:rsidP="00111028">
      <w:pPr>
        <w:ind w:left="-2"/>
        <w:rPr>
          <w:rFonts w:ascii="Comic Sans MS" w:eastAsia="Comic Sans MS" w:hAnsi="Comic Sans MS" w:cs="Comic Sans MS"/>
          <w:b/>
        </w:rPr>
      </w:pPr>
    </w:p>
    <w:p w14:paraId="07373895" w14:textId="77777777" w:rsidR="00111028" w:rsidRDefault="00111028" w:rsidP="00111028">
      <w:pPr>
        <w:ind w:left="-2"/>
      </w:pPr>
      <w:r>
        <w:rPr>
          <w:rFonts w:ascii="Comic Sans MS" w:eastAsia="Comic Sans MS" w:hAnsi="Comic Sans MS" w:cs="Comic Sans MS"/>
          <w:b/>
        </w:rPr>
        <w:t xml:space="preserve">In case of emergency please contact: </w:t>
      </w:r>
    </w:p>
    <w:p w14:paraId="6C82576F" w14:textId="77777777" w:rsidR="00111028" w:rsidRDefault="00111028" w:rsidP="00111028">
      <w:pPr>
        <w:spacing w:after="0" w:line="259" w:lineRule="auto"/>
        <w:ind w:left="2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5F613D13" w14:textId="77777777" w:rsidR="00111028" w:rsidRDefault="00111028" w:rsidP="00111028">
      <w:pPr>
        <w:tabs>
          <w:tab w:val="center" w:pos="5043"/>
          <w:tab w:val="right" w:pos="9359"/>
        </w:tabs>
        <w:ind w:left="-12"/>
      </w:pPr>
      <w:r>
        <w:t>_______________________</w:t>
      </w:r>
      <w:proofErr w:type="gramStart"/>
      <w:r>
        <w:t xml:space="preserve">_ </w:t>
      </w:r>
      <w:r>
        <w:tab/>
      </w:r>
      <w:proofErr w:type="gramEnd"/>
      <w:r>
        <w:t xml:space="preserve">_______________________ </w:t>
      </w:r>
      <w:r>
        <w:tab/>
        <w:t xml:space="preserve">________________ </w:t>
      </w:r>
    </w:p>
    <w:p w14:paraId="7FFFDA92" w14:textId="1E3A5EBA" w:rsidR="00996C61" w:rsidRDefault="00111028" w:rsidP="00996C61">
      <w:pPr>
        <w:rPr>
          <w:b/>
          <w:bCs/>
        </w:rPr>
      </w:pPr>
      <w:proofErr w:type="gramStart"/>
      <w:r>
        <w:t xml:space="preserve">Name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Relationship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Phone </w:t>
      </w:r>
      <w:r w:rsidR="00C65993">
        <w:br w:type="page"/>
      </w:r>
    </w:p>
    <w:p w14:paraId="5A8E997B" w14:textId="77777777" w:rsidR="00996C61" w:rsidRDefault="00996C61" w:rsidP="00996C61">
      <w:pPr>
        <w:rPr>
          <w:b/>
          <w:bCs/>
        </w:rPr>
      </w:pPr>
    </w:p>
    <w:p w14:paraId="2546AAC1" w14:textId="77777777" w:rsidR="00996C61" w:rsidRDefault="00996C61" w:rsidP="00996C61">
      <w:pPr>
        <w:rPr>
          <w:b/>
          <w:bCs/>
        </w:rPr>
      </w:pPr>
    </w:p>
    <w:p w14:paraId="703AE899" w14:textId="3D7D1FF0" w:rsidR="00996C61" w:rsidRPr="00023FA8" w:rsidRDefault="00023FA8" w:rsidP="00023FA8">
      <w:pPr>
        <w:jc w:val="center"/>
        <w:rPr>
          <w:b/>
          <w:bCs/>
          <w:sz w:val="28"/>
          <w:szCs w:val="28"/>
          <w:u w:val="single"/>
        </w:rPr>
      </w:pPr>
      <w:r w:rsidRPr="00023FA8">
        <w:rPr>
          <w:b/>
          <w:bCs/>
          <w:sz w:val="28"/>
          <w:szCs w:val="28"/>
          <w:u w:val="single"/>
        </w:rPr>
        <w:t>THANKSGIVING DAY COMMUNITY SERVICE DETAILS</w:t>
      </w:r>
      <w:r>
        <w:rPr>
          <w:b/>
          <w:bCs/>
          <w:sz w:val="28"/>
          <w:szCs w:val="28"/>
          <w:u w:val="single"/>
        </w:rPr>
        <w:t xml:space="preserve">    </w:t>
      </w: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043F1049" wp14:editId="14D9DF78">
            <wp:extent cx="5172075" cy="2909292"/>
            <wp:effectExtent l="0" t="0" r="0" b="5715"/>
            <wp:docPr id="1708303954" name="Picture 1" descr="A thanksgiving card with pumpkins and app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03954" name="Picture 1" descr="A thanksgiving card with pumpkins and appl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805" cy="292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EE91B" w14:textId="23117825" w:rsidR="00996C61" w:rsidRPr="00996C61" w:rsidRDefault="00996C61" w:rsidP="00E564AB">
      <w:pPr>
        <w:jc w:val="center"/>
        <w:rPr>
          <w:sz w:val="24"/>
          <w:szCs w:val="24"/>
        </w:rPr>
      </w:pPr>
      <w:r w:rsidRPr="00996C61">
        <w:rPr>
          <w:b/>
          <w:bCs/>
          <w:sz w:val="24"/>
          <w:szCs w:val="24"/>
        </w:rPr>
        <w:t>DATE: NOVEMBER 27, 2025</w:t>
      </w:r>
    </w:p>
    <w:p w14:paraId="0DD16D47" w14:textId="77777777" w:rsidR="00996C61" w:rsidRPr="00996C61" w:rsidRDefault="00996C61" w:rsidP="00E564AB">
      <w:pPr>
        <w:jc w:val="center"/>
        <w:rPr>
          <w:sz w:val="24"/>
          <w:szCs w:val="24"/>
        </w:rPr>
      </w:pPr>
      <w:r w:rsidRPr="00996C61">
        <w:rPr>
          <w:sz w:val="24"/>
          <w:szCs w:val="24"/>
        </w:rPr>
        <w:br/>
      </w:r>
    </w:p>
    <w:p w14:paraId="365A06AC" w14:textId="77777777" w:rsidR="00996C61" w:rsidRPr="00996C61" w:rsidRDefault="00996C61" w:rsidP="00E564AB">
      <w:pPr>
        <w:jc w:val="center"/>
        <w:rPr>
          <w:sz w:val="24"/>
          <w:szCs w:val="24"/>
        </w:rPr>
      </w:pPr>
      <w:r w:rsidRPr="00996C61">
        <w:rPr>
          <w:b/>
          <w:bCs/>
          <w:sz w:val="24"/>
          <w:szCs w:val="24"/>
        </w:rPr>
        <w:t>TIME: 10:00 - 3:00</w:t>
      </w:r>
    </w:p>
    <w:p w14:paraId="518DD15B" w14:textId="55235E27" w:rsidR="00996C61" w:rsidRPr="00996C61" w:rsidRDefault="00996C61" w:rsidP="00E564AB">
      <w:pPr>
        <w:jc w:val="center"/>
        <w:rPr>
          <w:sz w:val="24"/>
          <w:szCs w:val="24"/>
        </w:rPr>
      </w:pPr>
      <w:r w:rsidRPr="00996C61">
        <w:rPr>
          <w:sz w:val="24"/>
          <w:szCs w:val="24"/>
        </w:rPr>
        <w:br/>
      </w:r>
      <w:r w:rsidRPr="00996C61">
        <w:rPr>
          <w:b/>
          <w:bCs/>
          <w:sz w:val="24"/>
          <w:szCs w:val="24"/>
        </w:rPr>
        <w:t>CHURCH: Mt Sinai MBC</w:t>
      </w:r>
    </w:p>
    <w:p w14:paraId="48A58193" w14:textId="77777777" w:rsidR="00996C61" w:rsidRPr="00996C61" w:rsidRDefault="00996C61" w:rsidP="00E564AB">
      <w:pPr>
        <w:jc w:val="center"/>
        <w:rPr>
          <w:sz w:val="24"/>
          <w:szCs w:val="24"/>
        </w:rPr>
      </w:pPr>
      <w:r w:rsidRPr="00996C61">
        <w:rPr>
          <w:b/>
          <w:bCs/>
          <w:sz w:val="24"/>
          <w:szCs w:val="24"/>
        </w:rPr>
        <w:t>Rev. Antoine S. Martin, Pastor</w:t>
      </w:r>
    </w:p>
    <w:p w14:paraId="1E6835E9" w14:textId="77777777" w:rsidR="00996C61" w:rsidRPr="00996C61" w:rsidRDefault="00996C61" w:rsidP="00E564AB">
      <w:pPr>
        <w:jc w:val="center"/>
        <w:rPr>
          <w:sz w:val="24"/>
          <w:szCs w:val="24"/>
        </w:rPr>
      </w:pPr>
      <w:r w:rsidRPr="00996C61">
        <w:rPr>
          <w:b/>
          <w:bCs/>
          <w:sz w:val="24"/>
          <w:szCs w:val="24"/>
        </w:rPr>
        <w:t>ADDRESS: 6 Lovelace Street, Newnan</w:t>
      </w:r>
    </w:p>
    <w:p w14:paraId="1EE8FD2B" w14:textId="77777777" w:rsidR="00996C61" w:rsidRPr="00996C61" w:rsidRDefault="00996C61" w:rsidP="00996C61">
      <w:r w:rsidRPr="00996C61">
        <w:br/>
      </w:r>
    </w:p>
    <w:p w14:paraId="6B452612" w14:textId="77777777" w:rsidR="00996C61" w:rsidRPr="00996C61" w:rsidRDefault="00996C61" w:rsidP="00996C61">
      <w:pPr>
        <w:rPr>
          <w:sz w:val="24"/>
          <w:szCs w:val="24"/>
        </w:rPr>
      </w:pPr>
      <w:r w:rsidRPr="00996C61">
        <w:rPr>
          <w:b/>
          <w:bCs/>
          <w:sz w:val="24"/>
          <w:szCs w:val="24"/>
        </w:rPr>
        <w:t>In partnership with the Willie Pritchette Foundation Mrs. Debbie Chester has invited the mentees to help with dinner service. 6 mentees are needed to:</w:t>
      </w:r>
    </w:p>
    <w:p w14:paraId="642070AA" w14:textId="024C2052" w:rsidR="00996C61" w:rsidRPr="00996C61" w:rsidRDefault="00996C61" w:rsidP="00E564AB">
      <w:pPr>
        <w:ind w:left="720"/>
        <w:jc w:val="center"/>
        <w:rPr>
          <w:sz w:val="24"/>
          <w:szCs w:val="24"/>
        </w:rPr>
      </w:pPr>
      <w:r w:rsidRPr="00996C61">
        <w:rPr>
          <w:sz w:val="24"/>
          <w:szCs w:val="24"/>
        </w:rPr>
        <w:br/>
      </w:r>
      <w:r w:rsidRPr="00996C61">
        <w:rPr>
          <w:b/>
          <w:bCs/>
          <w:sz w:val="24"/>
          <w:szCs w:val="24"/>
        </w:rPr>
        <w:t>*</w:t>
      </w:r>
      <w:proofErr w:type="gramStart"/>
      <w:r w:rsidRPr="00996C61">
        <w:rPr>
          <w:b/>
          <w:bCs/>
          <w:sz w:val="24"/>
          <w:szCs w:val="24"/>
        </w:rPr>
        <w:t>cup</w:t>
      </w:r>
      <w:proofErr w:type="gramEnd"/>
      <w:r w:rsidRPr="00996C61">
        <w:rPr>
          <w:b/>
          <w:bCs/>
          <w:sz w:val="24"/>
          <w:szCs w:val="24"/>
        </w:rPr>
        <w:t xml:space="preserve"> up cranberry sauce *cup up potato salad *bag the plates with a drink</w:t>
      </w:r>
    </w:p>
    <w:p w14:paraId="4B8F0AB7" w14:textId="77777777" w:rsidR="00996C61" w:rsidRPr="00996C61" w:rsidRDefault="00996C61" w:rsidP="00996C61">
      <w:pPr>
        <w:rPr>
          <w:sz w:val="24"/>
          <w:szCs w:val="24"/>
        </w:rPr>
      </w:pPr>
      <w:r w:rsidRPr="00996C61">
        <w:rPr>
          <w:sz w:val="24"/>
          <w:szCs w:val="24"/>
        </w:rPr>
        <w:br/>
      </w:r>
    </w:p>
    <w:p w14:paraId="75DD3C16" w14:textId="0160ABDE" w:rsidR="00996C61" w:rsidRDefault="00996C61">
      <w:r w:rsidRPr="00996C61">
        <w:rPr>
          <w:b/>
          <w:bCs/>
          <w:sz w:val="24"/>
          <w:szCs w:val="24"/>
        </w:rPr>
        <w:t xml:space="preserve">Mentees should wear RP T-shirt, jeans &amp; comfortable shoes. Debbie Chester will </w:t>
      </w:r>
      <w:proofErr w:type="gramStart"/>
      <w:r w:rsidRPr="00996C61">
        <w:rPr>
          <w:b/>
          <w:bCs/>
          <w:sz w:val="24"/>
          <w:szCs w:val="24"/>
        </w:rPr>
        <w:t>supervise, and</w:t>
      </w:r>
      <w:proofErr w:type="gramEnd"/>
      <w:r w:rsidRPr="00996C61">
        <w:rPr>
          <w:b/>
          <w:bCs/>
          <w:sz w:val="24"/>
          <w:szCs w:val="24"/>
        </w:rPr>
        <w:t xml:space="preserve"> is the ONLY person child should be left with</w:t>
      </w:r>
      <w:r w:rsidR="00EF26F7" w:rsidRPr="003A0CC3">
        <w:rPr>
          <w:b/>
          <w:bCs/>
          <w:sz w:val="24"/>
          <w:szCs w:val="24"/>
        </w:rPr>
        <w:t>.</w:t>
      </w:r>
      <w:r>
        <w:br w:type="page"/>
      </w:r>
    </w:p>
    <w:p w14:paraId="0FE66FEA" w14:textId="77777777" w:rsidR="00111028" w:rsidRPr="00061FA1" w:rsidRDefault="00111028" w:rsidP="0011102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825"/>
        </w:tabs>
        <w:spacing w:after="0"/>
        <w:ind w:left="-5"/>
        <w:rPr>
          <w:rFonts w:ascii="Times New Roman" w:eastAsia="Times New Roman" w:hAnsi="Times New Roman" w:cs="Times New Roman"/>
          <w:b/>
          <w:bCs/>
        </w:rPr>
      </w:pPr>
    </w:p>
    <w:p w14:paraId="576DB820" w14:textId="77777777" w:rsidR="00010F66" w:rsidRDefault="00010F66" w:rsidP="0011102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825"/>
        </w:tabs>
        <w:spacing w:after="0"/>
        <w:ind w:left="-5"/>
        <w:jc w:val="center"/>
        <w:rPr>
          <w:rFonts w:ascii="Comic Sans MS" w:eastAsia="Times New Roman" w:hAnsi="Comic Sans MS" w:cs="Cascadia Code"/>
          <w:b/>
          <w:bCs/>
        </w:rPr>
      </w:pPr>
    </w:p>
    <w:p w14:paraId="7EB94AA4" w14:textId="77777777" w:rsidR="000D149A" w:rsidRDefault="000D149A" w:rsidP="0011102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825"/>
        </w:tabs>
        <w:spacing w:after="0"/>
        <w:ind w:left="-5"/>
        <w:jc w:val="center"/>
        <w:rPr>
          <w:rFonts w:ascii="Comic Sans MS" w:eastAsia="Times New Roman" w:hAnsi="Comic Sans MS" w:cs="Cascadia Code"/>
          <w:b/>
          <w:bCs/>
        </w:rPr>
      </w:pPr>
    </w:p>
    <w:p w14:paraId="16601EFB" w14:textId="5C55821F" w:rsidR="00111028" w:rsidRPr="00061FA1" w:rsidRDefault="00111028" w:rsidP="0011102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825"/>
        </w:tabs>
        <w:spacing w:after="0"/>
        <w:ind w:left="-5"/>
        <w:jc w:val="center"/>
        <w:rPr>
          <w:rFonts w:ascii="Comic Sans MS" w:eastAsia="Times New Roman" w:hAnsi="Comic Sans MS" w:cs="Cascadia Code"/>
          <w:b/>
          <w:bCs/>
        </w:rPr>
      </w:pPr>
      <w:r w:rsidRPr="00061FA1">
        <w:rPr>
          <w:rFonts w:ascii="Comic Sans MS" w:eastAsia="Times New Roman" w:hAnsi="Comic Sans MS" w:cs="Cascadia Code"/>
          <w:b/>
          <w:bCs/>
        </w:rPr>
        <w:t>ALTERNATE CHILD PICK UP PERSON IN YOUR ABSENCE:</w:t>
      </w:r>
    </w:p>
    <w:p w14:paraId="009134CA" w14:textId="77777777" w:rsidR="00111028" w:rsidRDefault="00111028" w:rsidP="00111028">
      <w:pPr>
        <w:tabs>
          <w:tab w:val="center" w:pos="5043"/>
          <w:tab w:val="right" w:pos="9359"/>
        </w:tabs>
        <w:ind w:left="-12"/>
      </w:pPr>
    </w:p>
    <w:p w14:paraId="5DA2E64C" w14:textId="77777777" w:rsidR="00111028" w:rsidRDefault="00111028" w:rsidP="00111028">
      <w:pPr>
        <w:tabs>
          <w:tab w:val="center" w:pos="5043"/>
          <w:tab w:val="right" w:pos="9359"/>
        </w:tabs>
        <w:ind w:left="-12"/>
      </w:pPr>
      <w:r>
        <w:t>_______________________</w:t>
      </w:r>
      <w:proofErr w:type="gramStart"/>
      <w:r>
        <w:t xml:space="preserve">_ </w:t>
      </w:r>
      <w:r>
        <w:tab/>
      </w:r>
      <w:proofErr w:type="gramEnd"/>
      <w:r>
        <w:t xml:space="preserve">_______________________ </w:t>
      </w:r>
      <w:r>
        <w:tab/>
        <w:t xml:space="preserve">________________ </w:t>
      </w:r>
    </w:p>
    <w:p w14:paraId="4D69E54D" w14:textId="77777777" w:rsidR="00111028" w:rsidRDefault="00111028" w:rsidP="00111028">
      <w:pPr>
        <w:tabs>
          <w:tab w:val="center" w:pos="1442"/>
          <w:tab w:val="center" w:pos="2162"/>
          <w:tab w:val="center" w:pos="2882"/>
          <w:tab w:val="center" w:pos="4165"/>
          <w:tab w:val="center" w:pos="5042"/>
          <w:tab w:val="center" w:pos="5761"/>
          <w:tab w:val="center" w:pos="6481"/>
          <w:tab w:val="center" w:pos="7471"/>
        </w:tabs>
        <w:ind w:left="-12"/>
      </w:pPr>
      <w:proofErr w:type="gramStart"/>
      <w:r>
        <w:t xml:space="preserve">Name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Relationship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Phone </w:t>
      </w:r>
    </w:p>
    <w:p w14:paraId="728E8B4B" w14:textId="77777777" w:rsidR="00111028" w:rsidRDefault="00111028" w:rsidP="00111028">
      <w:pPr>
        <w:spacing w:after="0" w:line="259" w:lineRule="auto"/>
        <w:ind w:left="1"/>
      </w:pPr>
      <w:r>
        <w:t xml:space="preserve"> </w:t>
      </w:r>
    </w:p>
    <w:p w14:paraId="1AADF987" w14:textId="77777777" w:rsidR="00826339" w:rsidRDefault="00826339" w:rsidP="00111028">
      <w:pPr>
        <w:tabs>
          <w:tab w:val="center" w:pos="4801"/>
          <w:tab w:val="center" w:pos="5761"/>
          <w:tab w:val="center" w:pos="6926"/>
        </w:tabs>
        <w:ind w:left="-12"/>
      </w:pPr>
    </w:p>
    <w:p w14:paraId="2B170EB1" w14:textId="2A8064F6" w:rsidR="00111028" w:rsidRDefault="00111028" w:rsidP="00111028">
      <w:pPr>
        <w:tabs>
          <w:tab w:val="center" w:pos="4801"/>
          <w:tab w:val="center" w:pos="5761"/>
          <w:tab w:val="center" w:pos="6926"/>
        </w:tabs>
        <w:ind w:left="-12"/>
      </w:pPr>
      <w:r>
        <w:t xml:space="preserve">Does your child have health coverage?  </w:t>
      </w:r>
      <w:r>
        <w:tab/>
        <w:t>_____</w:t>
      </w:r>
      <w:proofErr w:type="gramStart"/>
      <w:r>
        <w:t>Yes</w:t>
      </w:r>
      <w:proofErr w:type="gramEnd"/>
      <w:r>
        <w:t xml:space="preserve"> </w:t>
      </w:r>
      <w:r>
        <w:tab/>
        <w:t xml:space="preserve"> </w:t>
      </w:r>
      <w:r>
        <w:tab/>
        <w:t xml:space="preserve">_____No </w:t>
      </w:r>
    </w:p>
    <w:p w14:paraId="2E9B5865" w14:textId="77777777" w:rsidR="00111028" w:rsidRDefault="00111028" w:rsidP="00111028">
      <w:pPr>
        <w:spacing w:after="0" w:line="259" w:lineRule="auto"/>
        <w:ind w:left="1"/>
      </w:pPr>
      <w:r>
        <w:t xml:space="preserve"> </w:t>
      </w:r>
    </w:p>
    <w:p w14:paraId="189AE818" w14:textId="78A63868" w:rsidR="00111028" w:rsidRDefault="00C65993" w:rsidP="00111028">
      <w:pPr>
        <w:ind w:left="-2" w:right="2164"/>
      </w:pPr>
      <w:r>
        <w:t xml:space="preserve">Name of Medical Insurance </w:t>
      </w:r>
      <w:proofErr w:type="gramStart"/>
      <w:r w:rsidR="00111028">
        <w:t xml:space="preserve">_______________________ </w:t>
      </w:r>
      <w:r w:rsidR="00111028">
        <w:tab/>
        <w:t>________________________</w:t>
      </w:r>
      <w:r w:rsidR="00111028">
        <w:tab/>
      </w:r>
      <w:r w:rsidR="00111028">
        <w:tab/>
        <w:t xml:space="preserve"> </w:t>
      </w:r>
      <w:r w:rsidR="00111028">
        <w:tab/>
      </w:r>
      <w:r>
        <w:tab/>
      </w:r>
      <w:r>
        <w:tab/>
      </w:r>
      <w:r>
        <w:tab/>
      </w:r>
      <w:r>
        <w:tab/>
      </w:r>
      <w:r>
        <w:tab/>
      </w:r>
      <w:proofErr w:type="gramEnd"/>
      <w:r>
        <w:tab/>
      </w:r>
      <w:r w:rsidR="00111028">
        <w:t xml:space="preserve">Policy/ Insurance # </w:t>
      </w:r>
    </w:p>
    <w:p w14:paraId="09C6AC8D" w14:textId="77777777" w:rsidR="00111028" w:rsidRDefault="00111028" w:rsidP="00111028">
      <w:pPr>
        <w:spacing w:after="0" w:line="259" w:lineRule="auto"/>
        <w:ind w:left="1"/>
      </w:pPr>
      <w:r>
        <w:t xml:space="preserve"> </w:t>
      </w:r>
    </w:p>
    <w:p w14:paraId="28DA4099" w14:textId="72B01549" w:rsidR="00111028" w:rsidRDefault="00111028" w:rsidP="00111028">
      <w:pPr>
        <w:tabs>
          <w:tab w:val="center" w:pos="4321"/>
          <w:tab w:val="center" w:pos="6386"/>
        </w:tabs>
        <w:ind w:left="-12"/>
      </w:pPr>
      <w:r>
        <w:t>Medical History that may be of importance.</w:t>
      </w:r>
      <w:r w:rsidR="00C65993">
        <w:t xml:space="preserve">      </w:t>
      </w:r>
      <w:r>
        <w:tab/>
        <w:t xml:space="preserve">Medication Student is taking: </w:t>
      </w:r>
    </w:p>
    <w:p w14:paraId="16362066" w14:textId="77777777" w:rsidR="00550513" w:rsidRDefault="00111028" w:rsidP="006F5177">
      <w:pPr>
        <w:spacing w:after="0" w:line="259" w:lineRule="auto"/>
        <w:ind w:left="1"/>
      </w:pPr>
      <w:r>
        <w:t xml:space="preserve"> </w:t>
      </w:r>
      <w:r w:rsidR="006F5177">
        <w:t>_____________________________________________________________________________________________</w:t>
      </w:r>
    </w:p>
    <w:p w14:paraId="615184E5" w14:textId="77777777" w:rsidR="00550513" w:rsidRDefault="00550513" w:rsidP="006F5177">
      <w:pPr>
        <w:spacing w:after="0" w:line="259" w:lineRule="auto"/>
        <w:ind w:left="1"/>
      </w:pPr>
    </w:p>
    <w:p w14:paraId="14D6CFE4" w14:textId="35859929" w:rsidR="00111028" w:rsidRDefault="006F5177" w:rsidP="006F5177">
      <w:pPr>
        <w:spacing w:after="0" w:line="259" w:lineRule="auto"/>
        <w:ind w:left="1"/>
      </w:pPr>
      <w:r>
        <w:t>_____________________________________________________________________________________________</w:t>
      </w:r>
    </w:p>
    <w:p w14:paraId="75123CCC" w14:textId="77777777" w:rsidR="00550513" w:rsidRDefault="00550513" w:rsidP="006F5177">
      <w:pPr>
        <w:spacing w:after="0" w:line="259" w:lineRule="auto"/>
        <w:ind w:left="1"/>
      </w:pPr>
    </w:p>
    <w:p w14:paraId="1CD2528C" w14:textId="77777777" w:rsidR="006F5177" w:rsidRDefault="006F5177" w:rsidP="00111028">
      <w:pPr>
        <w:ind w:left="-2"/>
      </w:pPr>
    </w:p>
    <w:p w14:paraId="0FF21355" w14:textId="3D91C8D4" w:rsidR="00111028" w:rsidRDefault="00111028" w:rsidP="00111028">
      <w:pPr>
        <w:ind w:left="-2"/>
      </w:pPr>
      <w:r>
        <w:t>List any Allergies:</w:t>
      </w:r>
    </w:p>
    <w:p w14:paraId="54DC4B84" w14:textId="77777777" w:rsidR="00111028" w:rsidRDefault="00111028" w:rsidP="00111028">
      <w:pPr>
        <w:spacing w:after="0"/>
        <w:ind w:left="1"/>
      </w:pPr>
      <w:r>
        <w:t>1.</w:t>
      </w:r>
    </w:p>
    <w:p w14:paraId="2249E42B" w14:textId="77777777" w:rsidR="00111028" w:rsidRDefault="00111028" w:rsidP="00111028">
      <w:pPr>
        <w:spacing w:after="0"/>
        <w:ind w:left="1"/>
      </w:pPr>
      <w:r>
        <w:t>2.</w:t>
      </w:r>
    </w:p>
    <w:p w14:paraId="07C2F79A" w14:textId="77777777" w:rsidR="00111028" w:rsidRDefault="00111028" w:rsidP="00111028">
      <w:pPr>
        <w:spacing w:after="0" w:line="259" w:lineRule="auto"/>
        <w:ind w:left="1"/>
      </w:pPr>
      <w:r>
        <w:t>3.</w:t>
      </w:r>
    </w:p>
    <w:p w14:paraId="5DA18857" w14:textId="77777777" w:rsidR="00111028" w:rsidRDefault="00111028" w:rsidP="00111028">
      <w:pPr>
        <w:ind w:left="-2" w:right="1807"/>
      </w:pPr>
    </w:p>
    <w:p w14:paraId="18F850B1" w14:textId="00382832" w:rsidR="00111028" w:rsidRDefault="00826339" w:rsidP="00111028">
      <w:pPr>
        <w:ind w:left="-2" w:right="1807"/>
      </w:pPr>
      <w:r>
        <w:rPr>
          <w:rFonts w:ascii="Comic Sans MS" w:eastAsia="Comic Sans MS" w:hAnsi="Comic Sans MS" w:cs="Comic Sans MS"/>
        </w:rPr>
        <w:t>Name of Child’s D</w:t>
      </w:r>
      <w:r>
        <w:t>octor</w:t>
      </w:r>
    </w:p>
    <w:p w14:paraId="093C5D09" w14:textId="6A1E611C" w:rsidR="00111028" w:rsidRDefault="00111028" w:rsidP="00111028">
      <w:pPr>
        <w:ind w:left="-2" w:right="1807"/>
      </w:pPr>
      <w:r>
        <w:t xml:space="preserve">________________________ </w:t>
      </w:r>
      <w:r>
        <w:tab/>
        <w:t xml:space="preserve">   </w:t>
      </w:r>
      <w:r>
        <w:tab/>
        <w:t xml:space="preserve">   </w:t>
      </w:r>
      <w:proofErr w:type="gramStart"/>
      <w:r>
        <w:t xml:space="preserve">Telephone  </w:t>
      </w:r>
      <w:r w:rsidR="00826339">
        <w:t>_</w:t>
      </w:r>
      <w:proofErr w:type="gramEnd"/>
      <w:r w:rsidR="00826339">
        <w:t>__________________________</w:t>
      </w:r>
    </w:p>
    <w:p w14:paraId="6BC9E7BA" w14:textId="77777777" w:rsidR="00111028" w:rsidRDefault="00111028" w:rsidP="00111028">
      <w:pPr>
        <w:ind w:left="-2"/>
      </w:pPr>
    </w:p>
    <w:p w14:paraId="3BCBB305" w14:textId="24390232" w:rsidR="00111028" w:rsidRPr="00734BC2" w:rsidRDefault="00111028" w:rsidP="00111028">
      <w:pPr>
        <w:ind w:left="-2"/>
        <w:rPr>
          <w:sz w:val="24"/>
          <w:szCs w:val="24"/>
        </w:rPr>
      </w:pPr>
      <w:r w:rsidRPr="00734BC2">
        <w:rPr>
          <w:sz w:val="24"/>
          <w:szCs w:val="24"/>
        </w:rPr>
        <w:t xml:space="preserve"> </w:t>
      </w:r>
      <w:r w:rsidRPr="00734BC2">
        <w:rPr>
          <w:color w:val="FF0000"/>
          <w:sz w:val="24"/>
          <w:szCs w:val="24"/>
        </w:rPr>
        <w:t>*</w:t>
      </w:r>
      <w:r w:rsidRPr="00734BC2">
        <w:rPr>
          <w:sz w:val="24"/>
          <w:szCs w:val="24"/>
        </w:rPr>
        <w:t xml:space="preserve">In case of an emergency involving my child, I give permission for the Rare Pearls staff to seek emergency medical treatment for my child and to act as guardian in permitting medical treatment if unable to reach me.  </w:t>
      </w:r>
      <w:r w:rsidR="002B2C18" w:rsidRPr="00734BC2">
        <w:rPr>
          <w:sz w:val="24"/>
          <w:szCs w:val="24"/>
        </w:rPr>
        <w:t xml:space="preserve">I also give permission for Rare Pearls </w:t>
      </w:r>
      <w:r w:rsidR="00F923E9" w:rsidRPr="00734BC2">
        <w:rPr>
          <w:sz w:val="24"/>
          <w:szCs w:val="24"/>
        </w:rPr>
        <w:t xml:space="preserve">Leaders to apply first aid to my child </w:t>
      </w:r>
      <w:r w:rsidR="00E76571" w:rsidRPr="00734BC2">
        <w:rPr>
          <w:sz w:val="24"/>
          <w:szCs w:val="24"/>
        </w:rPr>
        <w:t xml:space="preserve">if </w:t>
      </w:r>
      <w:r w:rsidR="00F923E9" w:rsidRPr="00734BC2">
        <w:rPr>
          <w:sz w:val="24"/>
          <w:szCs w:val="24"/>
        </w:rPr>
        <w:t>needed.</w:t>
      </w:r>
    </w:p>
    <w:p w14:paraId="109FA8C0" w14:textId="77777777" w:rsidR="00111028" w:rsidRDefault="00111028" w:rsidP="00111028">
      <w:pPr>
        <w:spacing w:after="0" w:line="259" w:lineRule="auto"/>
        <w:ind w:left="1"/>
      </w:pPr>
      <w:r>
        <w:t xml:space="preserve"> </w:t>
      </w:r>
    </w:p>
    <w:p w14:paraId="581990BC" w14:textId="210E3EDB" w:rsidR="00111028" w:rsidRDefault="00111028" w:rsidP="00734BC2">
      <w:pPr>
        <w:ind w:left="-2"/>
        <w:jc w:val="center"/>
      </w:pPr>
      <w:r>
        <w:rPr>
          <w:rFonts w:ascii="Comic Sans MS" w:eastAsia="Comic Sans MS" w:hAnsi="Comic Sans MS" w:cs="Comic Sans MS"/>
          <w:b/>
        </w:rPr>
        <w:t xml:space="preserve">I understand that all </w:t>
      </w:r>
      <w:proofErr w:type="gramStart"/>
      <w:r>
        <w:rPr>
          <w:rFonts w:ascii="Comic Sans MS" w:eastAsia="Comic Sans MS" w:hAnsi="Comic Sans MS" w:cs="Comic Sans MS"/>
          <w:b/>
        </w:rPr>
        <w:t>emergency</w:t>
      </w:r>
      <w:proofErr w:type="gramEnd"/>
      <w:r>
        <w:rPr>
          <w:rFonts w:ascii="Comic Sans MS" w:eastAsia="Comic Sans MS" w:hAnsi="Comic Sans MS" w:cs="Comic Sans MS"/>
          <w:b/>
        </w:rPr>
        <w:t xml:space="preserve"> and/or medical costs are my responsibility.</w:t>
      </w:r>
    </w:p>
    <w:p w14:paraId="0D7874C9" w14:textId="4E639CC4" w:rsidR="00111028" w:rsidRDefault="00111028" w:rsidP="00032DED">
      <w:pPr>
        <w:spacing w:after="0" w:line="259" w:lineRule="auto"/>
        <w:ind w:left="1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420215BA" w14:textId="77777777" w:rsidR="00032DED" w:rsidRDefault="00032DED" w:rsidP="00111028">
      <w:pPr>
        <w:tabs>
          <w:tab w:val="center" w:pos="2880"/>
          <w:tab w:val="center" w:pos="4056"/>
          <w:tab w:val="center" w:pos="5040"/>
          <w:tab w:val="center" w:pos="5760"/>
          <w:tab w:val="center" w:pos="6480"/>
          <w:tab w:val="center" w:pos="7425"/>
        </w:tabs>
        <w:ind w:left="-12"/>
      </w:pPr>
    </w:p>
    <w:p w14:paraId="39FD147E" w14:textId="7E874FFC" w:rsidR="00F974DB" w:rsidRDefault="00111028" w:rsidP="00111028">
      <w:pPr>
        <w:tabs>
          <w:tab w:val="center" w:pos="2880"/>
          <w:tab w:val="center" w:pos="4056"/>
          <w:tab w:val="center" w:pos="5040"/>
          <w:tab w:val="center" w:pos="5760"/>
          <w:tab w:val="center" w:pos="6480"/>
          <w:tab w:val="center" w:pos="7425"/>
        </w:tabs>
        <w:ind w:left="-12"/>
      </w:pPr>
      <w:r>
        <w:t xml:space="preserve">Parent/Guardian </w:t>
      </w:r>
      <w:proofErr w:type="gramStart"/>
      <w:r>
        <w:t xml:space="preserve">Name </w:t>
      </w:r>
      <w:r w:rsidR="00F974DB">
        <w:t>:</w:t>
      </w:r>
      <w:proofErr w:type="gramEnd"/>
      <w:r w:rsidR="00F974DB">
        <w:t xml:space="preserve"> ___________________________________________________________________</w:t>
      </w:r>
    </w:p>
    <w:p w14:paraId="298B74B9" w14:textId="78392C72" w:rsidR="00734BC2" w:rsidRDefault="00111028" w:rsidP="00111028">
      <w:pPr>
        <w:tabs>
          <w:tab w:val="center" w:pos="2880"/>
          <w:tab w:val="center" w:pos="4056"/>
          <w:tab w:val="center" w:pos="5040"/>
          <w:tab w:val="center" w:pos="5760"/>
          <w:tab w:val="center" w:pos="6480"/>
          <w:tab w:val="center" w:pos="7425"/>
        </w:tabs>
        <w:ind w:left="-12"/>
      </w:pPr>
      <w:r>
        <w:tab/>
      </w:r>
    </w:p>
    <w:p w14:paraId="1B5334F8" w14:textId="513B929F" w:rsidR="00734BC2" w:rsidRDefault="00032DED" w:rsidP="00111028">
      <w:pPr>
        <w:tabs>
          <w:tab w:val="center" w:pos="2880"/>
          <w:tab w:val="center" w:pos="4056"/>
          <w:tab w:val="center" w:pos="5040"/>
          <w:tab w:val="center" w:pos="5760"/>
          <w:tab w:val="center" w:pos="6480"/>
          <w:tab w:val="center" w:pos="7425"/>
        </w:tabs>
        <w:ind w:left="-12"/>
      </w:pPr>
      <w:r>
        <w:t>_____________________________________________________________________________________</w:t>
      </w:r>
    </w:p>
    <w:p w14:paraId="6124EBB4" w14:textId="6609A6DC" w:rsidR="00111028" w:rsidRDefault="00111028" w:rsidP="00111028">
      <w:pPr>
        <w:tabs>
          <w:tab w:val="center" w:pos="2880"/>
          <w:tab w:val="center" w:pos="4056"/>
          <w:tab w:val="center" w:pos="5040"/>
          <w:tab w:val="center" w:pos="5760"/>
          <w:tab w:val="center" w:pos="6480"/>
          <w:tab w:val="center" w:pos="7425"/>
        </w:tabs>
        <w:ind w:left="-12"/>
      </w:pPr>
      <w:r>
        <w:t xml:space="preserve">Signature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14:paraId="60734A6E" w14:textId="77777777" w:rsidR="00111028" w:rsidRDefault="00111028" w:rsidP="00111028">
      <w:pPr>
        <w:spacing w:after="0" w:line="259" w:lineRule="auto"/>
      </w:pPr>
      <w:r>
        <w:lastRenderedPageBreak/>
        <w:t xml:space="preserve"> </w:t>
      </w:r>
    </w:p>
    <w:p w14:paraId="7F75B3B5" w14:textId="249A2634" w:rsidR="00010F66" w:rsidRDefault="00111028" w:rsidP="00F974DB">
      <w:pPr>
        <w:spacing w:after="0" w:line="259" w:lineRule="auto"/>
        <w:rPr>
          <w:rFonts w:ascii="Comic Sans MS" w:eastAsia="Comic Sans MS" w:hAnsi="Comic Sans MS" w:cs="Comic Sans MS"/>
          <w:b/>
          <w:sz w:val="31"/>
          <w:vertAlign w:val="superscript"/>
        </w:rPr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omic Sans MS" w:eastAsia="Comic Sans MS" w:hAnsi="Comic Sans MS" w:cs="Comic Sans MS"/>
          <w:b/>
          <w:sz w:val="31"/>
          <w:vertAlign w:val="superscript"/>
        </w:rPr>
        <w:t xml:space="preserve"> </w:t>
      </w:r>
    </w:p>
    <w:p w14:paraId="7076F333" w14:textId="77777777" w:rsidR="00010F66" w:rsidRDefault="00010F66" w:rsidP="0011102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851"/>
        </w:tabs>
        <w:spacing w:after="0" w:line="259" w:lineRule="auto"/>
        <w:ind w:left="-5"/>
        <w:rPr>
          <w:rFonts w:ascii="Comic Sans MS" w:eastAsia="Comic Sans MS" w:hAnsi="Comic Sans MS" w:cs="Comic Sans MS"/>
          <w:b/>
          <w:sz w:val="31"/>
          <w:vertAlign w:val="superscript"/>
        </w:rPr>
      </w:pPr>
    </w:p>
    <w:p w14:paraId="0B958040" w14:textId="273D8DCD" w:rsidR="00111028" w:rsidRPr="001A3D58" w:rsidRDefault="00111028" w:rsidP="0011102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851"/>
        </w:tabs>
        <w:spacing w:after="0" w:line="259" w:lineRule="auto"/>
        <w:ind w:left="-5"/>
        <w:rPr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31"/>
          <w:vertAlign w:val="superscript"/>
        </w:rPr>
        <w:tab/>
      </w:r>
      <w:r w:rsidRPr="001A3D58">
        <w:rPr>
          <w:rFonts w:ascii="Comic Sans MS" w:eastAsia="Comic Sans MS" w:hAnsi="Comic Sans MS" w:cs="Comic Sans MS"/>
          <w:b/>
          <w:sz w:val="24"/>
          <w:szCs w:val="24"/>
        </w:rPr>
        <w:t>RELEASE OF LIABILITY</w:t>
      </w:r>
      <w:r w:rsidRPr="001A3D58">
        <w:rPr>
          <w:b/>
          <w:sz w:val="24"/>
          <w:szCs w:val="24"/>
        </w:rPr>
        <w:t xml:space="preserve"> </w:t>
      </w:r>
    </w:p>
    <w:p w14:paraId="0165CA0E" w14:textId="77777777" w:rsidR="00111028" w:rsidRDefault="00111028" w:rsidP="00111028">
      <w:pPr>
        <w:spacing w:after="22" w:line="259" w:lineRule="auto"/>
        <w:ind w:left="3"/>
      </w:pPr>
      <w:r>
        <w:rPr>
          <w:rFonts w:ascii="Times New Roman" w:eastAsia="Times New Roman" w:hAnsi="Times New Roman" w:cs="Times New Roman"/>
        </w:rPr>
        <w:t xml:space="preserve"> </w:t>
      </w:r>
    </w:p>
    <w:p w14:paraId="39053468" w14:textId="77777777" w:rsidR="00111028" w:rsidRDefault="00111028" w:rsidP="00111028">
      <w:pPr>
        <w:ind w:left="-2"/>
      </w:pPr>
      <w:r>
        <w:rPr>
          <w:rFonts w:ascii="Comic Sans MS" w:eastAsia="Comic Sans MS" w:hAnsi="Comic Sans MS" w:cs="Comic Sans MS"/>
          <w:b/>
          <w:color w:val="FF0000"/>
        </w:rPr>
        <w:t>*</w:t>
      </w:r>
      <w:r>
        <w:rPr>
          <w:rFonts w:ascii="Comic Sans MS" w:eastAsia="Comic Sans MS" w:hAnsi="Comic Sans MS" w:cs="Comic Sans MS"/>
          <w:b/>
        </w:rPr>
        <w:t xml:space="preserve">I understand the Rare Pearls Mentoring &amp; Leadership </w:t>
      </w:r>
      <w:proofErr w:type="gramStart"/>
      <w:r>
        <w:rPr>
          <w:rFonts w:ascii="Comic Sans MS" w:eastAsia="Comic Sans MS" w:hAnsi="Comic Sans MS" w:cs="Comic Sans MS"/>
          <w:b/>
        </w:rPr>
        <w:t>Program,</w:t>
      </w:r>
      <w:proofErr w:type="gramEnd"/>
      <w:r>
        <w:rPr>
          <w:rFonts w:ascii="Comic Sans MS" w:eastAsia="Comic Sans MS" w:hAnsi="Comic Sans MS" w:cs="Comic Sans MS"/>
          <w:b/>
        </w:rPr>
        <w:t xml:space="preserve"> Inc.</w:t>
      </w:r>
      <w:proofErr w:type="gramStart"/>
      <w:r>
        <w:rPr>
          <w:rFonts w:ascii="Comic Sans MS" w:eastAsia="Comic Sans MS" w:hAnsi="Comic Sans MS" w:cs="Comic Sans MS"/>
          <w:b/>
        </w:rPr>
        <w:t xml:space="preserve"> assumes</w:t>
      </w:r>
      <w:proofErr w:type="gramEnd"/>
      <w:r>
        <w:rPr>
          <w:rFonts w:ascii="Comic Sans MS" w:eastAsia="Comic Sans MS" w:hAnsi="Comic Sans MS" w:cs="Comic Sans MS"/>
          <w:b/>
        </w:rPr>
        <w:t xml:space="preserve"> no responsibility </w:t>
      </w:r>
      <w:r>
        <w:rPr>
          <w:rFonts w:ascii="Comic Sans MS" w:eastAsia="Comic Sans MS" w:hAnsi="Comic Sans MS" w:cs="Comic Sans MS"/>
          <w:b/>
          <w:i/>
        </w:rPr>
        <w:t xml:space="preserve">or liability </w:t>
      </w:r>
      <w:r>
        <w:rPr>
          <w:rFonts w:ascii="Comic Sans MS" w:eastAsia="Comic Sans MS" w:hAnsi="Comic Sans MS" w:cs="Comic Sans MS"/>
          <w:b/>
        </w:rPr>
        <w:t xml:space="preserve">for injuries/illnesses of my child. I further understand that I hold the Rare Pearls Mentoring &amp; Leadership Program, Inc., its officers, agents, employees, and volunteers harmless from </w:t>
      </w:r>
      <w:proofErr w:type="gramStart"/>
      <w:r>
        <w:rPr>
          <w:rFonts w:ascii="Comic Sans MS" w:eastAsia="Comic Sans MS" w:hAnsi="Comic Sans MS" w:cs="Comic Sans MS"/>
          <w:b/>
        </w:rPr>
        <w:t>any and all</w:t>
      </w:r>
      <w:proofErr w:type="gramEnd"/>
      <w:r>
        <w:rPr>
          <w:rFonts w:ascii="Comic Sans MS" w:eastAsia="Comic Sans MS" w:hAnsi="Comic Sans MS" w:cs="Comic Sans MS"/>
          <w:b/>
        </w:rPr>
        <w:t xml:space="preserve"> liability or claims which may arise out of my child’s participation in the Mentoring Program. </w:t>
      </w:r>
    </w:p>
    <w:p w14:paraId="234FE072" w14:textId="5B090811" w:rsidR="00111028" w:rsidRDefault="00111028" w:rsidP="000D149A">
      <w:pPr>
        <w:spacing w:after="0" w:line="259" w:lineRule="auto"/>
        <w:ind w:left="3"/>
        <w:rPr>
          <w:rFonts w:ascii="Comic Sans MS" w:eastAsia="Comic Sans MS" w:hAnsi="Comic Sans MS" w:cs="Comic Sans MS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A622A50" w14:textId="75D04A60" w:rsidR="00111028" w:rsidRDefault="00111028" w:rsidP="00111028">
      <w:pPr>
        <w:ind w:left="-2"/>
      </w:pPr>
      <w:r>
        <w:rPr>
          <w:rFonts w:ascii="Comic Sans MS" w:eastAsia="Comic Sans MS" w:hAnsi="Comic Sans MS" w:cs="Comic Sans MS"/>
          <w:b/>
        </w:rPr>
        <w:t>Signature of Parent/Guardian _______________</w:t>
      </w:r>
      <w:r w:rsidR="00F974DB">
        <w:rPr>
          <w:rFonts w:ascii="Comic Sans MS" w:eastAsia="Comic Sans MS" w:hAnsi="Comic Sans MS" w:cs="Comic Sans MS"/>
          <w:b/>
        </w:rPr>
        <w:t>_________________</w:t>
      </w:r>
      <w:r>
        <w:rPr>
          <w:rFonts w:ascii="Comic Sans MS" w:eastAsia="Comic Sans MS" w:hAnsi="Comic Sans MS" w:cs="Comic Sans MS"/>
          <w:b/>
        </w:rPr>
        <w:t xml:space="preserve">_ </w:t>
      </w:r>
      <w:r w:rsidR="00F974DB"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 xml:space="preserve"> </w:t>
      </w:r>
      <w:proofErr w:type="gramStart"/>
      <w:r>
        <w:rPr>
          <w:rFonts w:ascii="Comic Sans MS" w:eastAsia="Comic Sans MS" w:hAnsi="Comic Sans MS" w:cs="Comic Sans MS"/>
          <w:b/>
        </w:rPr>
        <w:t>Date  _</w:t>
      </w:r>
      <w:proofErr w:type="gramEnd"/>
      <w:r>
        <w:rPr>
          <w:rFonts w:ascii="Comic Sans MS" w:eastAsia="Comic Sans MS" w:hAnsi="Comic Sans MS" w:cs="Comic Sans MS"/>
          <w:b/>
        </w:rPr>
        <w:t xml:space="preserve">_____________ </w:t>
      </w:r>
    </w:p>
    <w:p w14:paraId="5A6CD7D0" w14:textId="0051418F" w:rsidR="00111028" w:rsidRDefault="00111028" w:rsidP="00F5766E">
      <w:pPr>
        <w:spacing w:after="0"/>
        <w:ind w:left="3"/>
      </w:pPr>
      <w:r>
        <w:t xml:space="preserve"> </w:t>
      </w:r>
    </w:p>
    <w:p w14:paraId="1CA01BE9" w14:textId="77777777" w:rsidR="00111028" w:rsidRDefault="00111028" w:rsidP="001110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6" w:line="259" w:lineRule="auto"/>
        <w:ind w:left="351"/>
      </w:pPr>
      <w:r>
        <w:rPr>
          <w:rFonts w:ascii="Times New Roman" w:eastAsia="Times New Roman" w:hAnsi="Times New Roman" w:cs="Times New Roman"/>
        </w:rPr>
        <w:t xml:space="preserve"> </w:t>
      </w:r>
    </w:p>
    <w:p w14:paraId="455B68D9" w14:textId="77777777" w:rsidR="00111028" w:rsidRPr="001A3D58" w:rsidRDefault="00111028" w:rsidP="00111028">
      <w:pPr>
        <w:pStyle w:val="Heading1"/>
        <w:rPr>
          <w:b/>
          <w:bCs/>
        </w:rPr>
      </w:pPr>
      <w:r w:rsidRPr="001A3D58">
        <w:rPr>
          <w:rFonts w:ascii="Times New Roman" w:eastAsia="Times New Roman" w:hAnsi="Times New Roman" w:cs="Times New Roman"/>
          <w:b/>
          <w:bCs/>
        </w:rPr>
        <w:t xml:space="preserve">                      </w:t>
      </w:r>
      <w:r w:rsidRPr="001A3D58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1A3D58">
        <w:rPr>
          <w:b/>
          <w:bCs/>
        </w:rPr>
        <w:t xml:space="preserve">PHOTO/VIDEOTAPING RELEASE </w:t>
      </w:r>
    </w:p>
    <w:p w14:paraId="5ED2374E" w14:textId="77777777" w:rsidR="00111028" w:rsidRDefault="00111028" w:rsidP="00111028">
      <w:pPr>
        <w:spacing w:after="22" w:line="259" w:lineRule="auto"/>
        <w:ind w:left="3"/>
      </w:pPr>
      <w:r>
        <w:rPr>
          <w:rFonts w:ascii="Times New Roman" w:eastAsia="Times New Roman" w:hAnsi="Times New Roman" w:cs="Times New Roman"/>
        </w:rPr>
        <w:t xml:space="preserve"> </w:t>
      </w:r>
    </w:p>
    <w:p w14:paraId="41A08972" w14:textId="77777777" w:rsidR="00111028" w:rsidRDefault="00111028" w:rsidP="00111028">
      <w:pPr>
        <w:spacing w:after="0" w:line="259" w:lineRule="auto"/>
        <w:ind w:left="3"/>
      </w:pPr>
      <w:r>
        <w:t xml:space="preserve"> </w:t>
      </w:r>
    </w:p>
    <w:p w14:paraId="46C5B9A6" w14:textId="77777777" w:rsidR="00111028" w:rsidRDefault="00111028" w:rsidP="00111028">
      <w:pPr>
        <w:ind w:left="-2"/>
      </w:pPr>
      <w:r>
        <w:rPr>
          <w:rFonts w:ascii="Comic Sans MS" w:eastAsia="Comic Sans MS" w:hAnsi="Comic Sans MS" w:cs="Comic Sans MS"/>
        </w:rPr>
        <w:t>During your child’s participation in the Mentoring Program, s</w:t>
      </w:r>
      <w:r>
        <w:t xml:space="preserve">he may be participating in an activity that is being photographed or videotaped; these photographs/video recordings may be used for promotional purposes.   </w:t>
      </w:r>
    </w:p>
    <w:p w14:paraId="2A6FE9FA" w14:textId="77777777" w:rsidR="00111028" w:rsidRDefault="00111028" w:rsidP="00111028">
      <w:pPr>
        <w:spacing w:after="0" w:line="259" w:lineRule="auto"/>
        <w:ind w:left="3"/>
      </w:pPr>
      <w:r>
        <w:t xml:space="preserve"> </w:t>
      </w:r>
    </w:p>
    <w:p w14:paraId="226FD90A" w14:textId="77777777" w:rsidR="00111028" w:rsidRDefault="00111028" w:rsidP="00F5766E">
      <w:pPr>
        <w:ind w:left="-2" w:firstLine="722"/>
      </w:pPr>
      <w:r>
        <w:t xml:space="preserve">My child ___may ___may not be photographed/videotaped by the program for promotional purposes. </w:t>
      </w:r>
    </w:p>
    <w:p w14:paraId="37E61778" w14:textId="77777777" w:rsidR="00111028" w:rsidRDefault="00111028" w:rsidP="00111028">
      <w:pPr>
        <w:spacing w:after="0" w:line="259" w:lineRule="auto"/>
        <w:ind w:left="3"/>
      </w:pPr>
      <w:r>
        <w:t xml:space="preserve"> </w:t>
      </w:r>
    </w:p>
    <w:p w14:paraId="111F3156" w14:textId="77777777" w:rsidR="00111028" w:rsidRDefault="00111028" w:rsidP="00111028">
      <w:pPr>
        <w:ind w:left="-2"/>
      </w:pPr>
      <w:r>
        <w:rPr>
          <w:rFonts w:ascii="Comic Sans MS" w:eastAsia="Comic Sans MS" w:hAnsi="Comic Sans MS" w:cs="Comic Sans MS"/>
          <w:b/>
          <w:color w:val="FF0000"/>
        </w:rPr>
        <w:t>*</w:t>
      </w:r>
      <w:r>
        <w:rPr>
          <w:rFonts w:ascii="Comic Sans MS" w:eastAsia="Comic Sans MS" w:hAnsi="Comic Sans MS" w:cs="Comic Sans MS"/>
          <w:b/>
        </w:rPr>
        <w:t xml:space="preserve">As parent/guardian, I understand that I hold the Rare Pearls Mentoring &amp; Leadership Program, Inc., its officers, agents, and employees harmless from </w:t>
      </w:r>
      <w:proofErr w:type="gramStart"/>
      <w:r>
        <w:rPr>
          <w:rFonts w:ascii="Comic Sans MS" w:eastAsia="Comic Sans MS" w:hAnsi="Comic Sans MS" w:cs="Comic Sans MS"/>
          <w:b/>
        </w:rPr>
        <w:t>any and all</w:t>
      </w:r>
      <w:proofErr w:type="gramEnd"/>
      <w:r>
        <w:rPr>
          <w:rFonts w:ascii="Comic Sans MS" w:eastAsia="Comic Sans MS" w:hAnsi="Comic Sans MS" w:cs="Comic Sans MS"/>
          <w:b/>
        </w:rPr>
        <w:t xml:space="preserve"> liability or claims which may arise out of or in connection with my child’s being photographed or videotaped while participating in the Mentoring Program. </w:t>
      </w:r>
    </w:p>
    <w:p w14:paraId="74B46271" w14:textId="77777777" w:rsidR="00111028" w:rsidRDefault="00111028" w:rsidP="00111028">
      <w:pPr>
        <w:spacing w:after="0" w:line="259" w:lineRule="auto"/>
        <w:ind w:left="3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47317DB7" w14:textId="5306F74F" w:rsidR="00111028" w:rsidRDefault="00111028" w:rsidP="00111028">
      <w:pPr>
        <w:tabs>
          <w:tab w:val="center" w:pos="5639"/>
        </w:tabs>
        <w:ind w:left="-12"/>
      </w:pPr>
      <w:r>
        <w:t>___________________________</w:t>
      </w:r>
      <w:r w:rsidR="00532216">
        <w:t>__________________________</w:t>
      </w:r>
      <w:r>
        <w:t xml:space="preserve">_  </w:t>
      </w:r>
      <w:r>
        <w:tab/>
      </w:r>
      <w:r w:rsidR="00532216">
        <w:tab/>
      </w:r>
      <w:r>
        <w:t xml:space="preserve">_____________________ </w:t>
      </w:r>
    </w:p>
    <w:p w14:paraId="50B0A847" w14:textId="156146E5" w:rsidR="00111028" w:rsidRPr="00AA458B" w:rsidRDefault="00111028" w:rsidP="00111028">
      <w:pPr>
        <w:tabs>
          <w:tab w:val="center" w:pos="2883"/>
          <w:tab w:val="center" w:pos="3603"/>
          <w:tab w:val="center" w:pos="4322"/>
          <w:tab w:val="center" w:pos="5267"/>
        </w:tabs>
        <w:ind w:left="-12"/>
      </w:pPr>
      <w:r>
        <w:t xml:space="preserve">Parent/Guardian Signature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532216">
        <w:tab/>
      </w:r>
      <w:r w:rsidR="00532216">
        <w:tab/>
      </w:r>
      <w:r w:rsidR="00532216">
        <w:tab/>
      </w:r>
      <w:r>
        <w:t xml:space="preserve">Date </w:t>
      </w:r>
    </w:p>
    <w:p w14:paraId="741F64CD" w14:textId="7CFBEA08" w:rsidR="00956454" w:rsidRDefault="000D149A" w:rsidP="000F3ECC">
      <w:pPr>
        <w:spacing w:after="0" w:line="240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I give my child permission to participate in the Rare Pearls Mentoring &amp; Leadership Program, Inc. field trip to:       </w:t>
      </w:r>
    </w:p>
    <w:p w14:paraId="60FE3D90" w14:textId="017B5959" w:rsidR="005D1C31" w:rsidRPr="00996C61" w:rsidRDefault="005D1C31" w:rsidP="00956454">
      <w:pPr>
        <w:spacing w:after="0" w:line="240" w:lineRule="auto"/>
        <w:ind w:left="2880"/>
      </w:pPr>
      <w:r w:rsidRPr="00996C61">
        <w:rPr>
          <w:b/>
          <w:bCs/>
        </w:rPr>
        <w:t>CHURCH: Mt Sinai MBC</w:t>
      </w:r>
    </w:p>
    <w:p w14:paraId="148C9DAC" w14:textId="77777777" w:rsidR="005D1C31" w:rsidRPr="00996C61" w:rsidRDefault="005D1C31" w:rsidP="00956454">
      <w:pPr>
        <w:spacing w:after="0" w:line="240" w:lineRule="auto"/>
        <w:ind w:left="2880"/>
      </w:pPr>
      <w:r w:rsidRPr="00996C61">
        <w:rPr>
          <w:b/>
          <w:bCs/>
        </w:rPr>
        <w:t>Rev. Antoine S. Martin, Pastor</w:t>
      </w:r>
    </w:p>
    <w:p w14:paraId="71899996" w14:textId="62AF5FD2" w:rsidR="005D1C31" w:rsidRPr="00996C61" w:rsidRDefault="005D1C31" w:rsidP="00956454">
      <w:pPr>
        <w:spacing w:after="0" w:line="240" w:lineRule="auto"/>
        <w:ind w:left="2880"/>
      </w:pPr>
      <w:r w:rsidRPr="00996C61">
        <w:rPr>
          <w:b/>
          <w:bCs/>
        </w:rPr>
        <w:t>6 Lovelace Street, Newnan</w:t>
      </w:r>
    </w:p>
    <w:p w14:paraId="1FDE084D" w14:textId="77777777" w:rsidR="000D149A" w:rsidRDefault="000D149A" w:rsidP="000D149A">
      <w:pPr>
        <w:spacing w:after="0"/>
        <w:rPr>
          <w:rFonts w:ascii="Comic Sans MS" w:eastAsia="Comic Sans MS" w:hAnsi="Comic Sans MS" w:cs="Comic Sans MS"/>
          <w:b/>
        </w:rPr>
      </w:pPr>
    </w:p>
    <w:p w14:paraId="2AFF7465" w14:textId="77777777" w:rsidR="00956454" w:rsidRDefault="00956454" w:rsidP="000D149A">
      <w:pPr>
        <w:spacing w:after="0"/>
        <w:rPr>
          <w:rFonts w:ascii="Comic Sans MS" w:eastAsia="Comic Sans MS" w:hAnsi="Comic Sans MS" w:cs="Comic Sans MS"/>
          <w:b/>
        </w:rPr>
      </w:pPr>
    </w:p>
    <w:p w14:paraId="76DFEB4E" w14:textId="2FCB72CA" w:rsidR="000D149A" w:rsidRDefault="000D149A" w:rsidP="000D149A">
      <w:pPr>
        <w:spacing w:after="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On </w:t>
      </w:r>
      <w:r w:rsidR="00F5766E">
        <w:rPr>
          <w:rFonts w:ascii="Comic Sans MS" w:eastAsia="Comic Sans MS" w:hAnsi="Comic Sans MS" w:cs="Comic Sans MS"/>
          <w:b/>
        </w:rPr>
        <w:t>November 27</w:t>
      </w:r>
      <w:r>
        <w:rPr>
          <w:rFonts w:ascii="Comic Sans MS" w:eastAsia="Comic Sans MS" w:hAnsi="Comic Sans MS" w:cs="Comic Sans MS"/>
          <w:b/>
        </w:rPr>
        <w:t xml:space="preserve">, </w:t>
      </w:r>
      <w:proofErr w:type="gramStart"/>
      <w:r>
        <w:rPr>
          <w:rFonts w:ascii="Comic Sans MS" w:eastAsia="Comic Sans MS" w:hAnsi="Comic Sans MS" w:cs="Comic Sans MS"/>
          <w:b/>
        </w:rPr>
        <w:t>2025</w:t>
      </w:r>
      <w:proofErr w:type="gramEnd"/>
      <w:r>
        <w:rPr>
          <w:rFonts w:ascii="Comic Sans MS" w:eastAsia="Comic Sans MS" w:hAnsi="Comic Sans MS" w:cs="Comic Sans MS"/>
          <w:b/>
        </w:rPr>
        <w:t xml:space="preserve"> leaving and returning from the Boys &amp; Girls Club, Newnan Ga.  I am aware she will be traveling in a rental van or with another parent.  This authorization covers all liability therein.</w:t>
      </w:r>
    </w:p>
    <w:p w14:paraId="4262988C" w14:textId="77777777" w:rsidR="000D149A" w:rsidRDefault="000D149A" w:rsidP="000D149A">
      <w:pPr>
        <w:spacing w:after="0"/>
        <w:rPr>
          <w:rFonts w:ascii="Comic Sans MS" w:eastAsia="Comic Sans MS" w:hAnsi="Comic Sans MS" w:cs="Comic Sans MS"/>
          <w:b/>
        </w:rPr>
      </w:pPr>
    </w:p>
    <w:p w14:paraId="4B437AF4" w14:textId="09143F0A" w:rsidR="000D149A" w:rsidRDefault="000D149A" w:rsidP="000D149A">
      <w:pPr>
        <w:spacing w:after="0"/>
      </w:pPr>
      <w:r>
        <w:rPr>
          <w:rFonts w:ascii="Comic Sans MS" w:eastAsia="Comic Sans MS" w:hAnsi="Comic Sans MS" w:cs="Comic Sans MS"/>
          <w:b/>
        </w:rPr>
        <w:t>_________________________________________</w:t>
      </w: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  <w:t>________________________</w:t>
      </w:r>
    </w:p>
    <w:p w14:paraId="2E728D64" w14:textId="46A6D3B2" w:rsidR="00553A4D" w:rsidRPr="00111028" w:rsidRDefault="000D149A" w:rsidP="000D149A">
      <w:pPr>
        <w:tabs>
          <w:tab w:val="center" w:pos="2883"/>
          <w:tab w:val="center" w:pos="3603"/>
          <w:tab w:val="center" w:pos="4322"/>
          <w:tab w:val="center" w:pos="5267"/>
        </w:tabs>
        <w:ind w:left="-12"/>
      </w:pPr>
      <w:r>
        <w:t xml:space="preserve">Parent/Guardian Signature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Date </w:t>
      </w:r>
    </w:p>
    <w:sectPr w:rsidR="00553A4D" w:rsidRPr="00111028" w:rsidSect="008B3498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0" w:right="720" w:bottom="720" w:left="72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B5DD" w14:textId="77777777" w:rsidR="0018347C" w:rsidRDefault="0018347C">
      <w:pPr>
        <w:spacing w:after="0" w:line="240" w:lineRule="auto"/>
      </w:pPr>
      <w:r>
        <w:separator/>
      </w:r>
    </w:p>
  </w:endnote>
  <w:endnote w:type="continuationSeparator" w:id="0">
    <w:p w14:paraId="225DA8BF" w14:textId="77777777" w:rsidR="0018347C" w:rsidRDefault="0018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28CD" w14:textId="77777777" w:rsidR="00853A28" w:rsidRDefault="00CB2495">
    <w:pPr>
      <w:pStyle w:val="FooterLeft"/>
    </w:pPr>
    <w:r>
      <w:rPr>
        <w:color w:val="FFDDA2" w:themeColor="accent2" w:themeTint="80"/>
      </w:rPr>
      <w:sym w:font="Wingdings 3" w:char="F07D"/>
    </w:r>
    <w:r>
      <w:t xml:space="preserve"> Page </w:t>
    </w:r>
    <w:r w:rsidR="00696E27">
      <w:fldChar w:fldCharType="begin"/>
    </w:r>
    <w:r>
      <w:instrText xml:space="preserve"> PAGE  \* Arabic  \* MERGEFORMAT </w:instrText>
    </w:r>
    <w:r w:rsidR="00696E27">
      <w:fldChar w:fldCharType="separate"/>
    </w:r>
    <w:r>
      <w:rPr>
        <w:noProof/>
      </w:rPr>
      <w:t>2</w:t>
    </w:r>
    <w:r w:rsidR="00696E27">
      <w:fldChar w:fldCharType="end"/>
    </w:r>
  </w:p>
  <w:p w14:paraId="0AA8F693" w14:textId="77777777" w:rsidR="00853A28" w:rsidRDefault="00853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CE71" w14:textId="362F8394" w:rsidR="005A570F" w:rsidRDefault="00613AA0" w:rsidP="00613AA0">
    <w:pPr>
      <w:pStyle w:val="Footer"/>
      <w:jc w:val="center"/>
    </w:pPr>
    <w:r>
      <w:t>Coweta Rare Pearls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A55C" w14:textId="6C1E03D4" w:rsidR="006A0FFD" w:rsidRDefault="008A44DD" w:rsidP="008A44DD">
    <w:pPr>
      <w:pStyle w:val="Footer"/>
      <w:tabs>
        <w:tab w:val="clear" w:pos="8640"/>
        <w:tab w:val="right" w:pos="9630"/>
      </w:tabs>
      <w:spacing w:after="0"/>
      <w:jc w:val="center"/>
    </w:pPr>
    <w:r>
      <w:t>________________________________________________________________</w:t>
    </w:r>
  </w:p>
  <w:p w14:paraId="18A3704F" w14:textId="2096D680" w:rsidR="006A0FFD" w:rsidRPr="00645086" w:rsidRDefault="00C63464" w:rsidP="00022CE9">
    <w:pPr>
      <w:pStyle w:val="Footer"/>
      <w:tabs>
        <w:tab w:val="clear" w:pos="8640"/>
        <w:tab w:val="left" w:pos="6480"/>
        <w:tab w:val="right" w:pos="9630"/>
      </w:tabs>
      <w:spacing w:after="0"/>
      <w:jc w:val="center"/>
      <w:rPr>
        <w:b/>
        <w:bCs/>
      </w:rPr>
    </w:pPr>
    <w:r>
      <w:rPr>
        <w:b/>
        <w:bCs/>
      </w:rPr>
      <w:t xml:space="preserve">Return to:  </w:t>
    </w:r>
    <w:r w:rsidR="00022CE9">
      <w:rPr>
        <w:b/>
        <w:bCs/>
      </w:rPr>
      <w:t>COWETARAREPEARLS@YAHOO.COM</w:t>
    </w:r>
  </w:p>
  <w:p w14:paraId="1F6F872E" w14:textId="19AF6775" w:rsidR="00752791" w:rsidRDefault="006A0FFD" w:rsidP="006A0FFD">
    <w:pPr>
      <w:pStyle w:val="Footer"/>
      <w:tabs>
        <w:tab w:val="clear" w:pos="8640"/>
        <w:tab w:val="right" w:pos="9630"/>
      </w:tabs>
      <w:spacing w:after="0"/>
      <w:jc w:val="center"/>
    </w:pPr>
    <w:hyperlink r:id="rId1" w:history="1">
      <w:r w:rsidRPr="00645086">
        <w:rPr>
          <w:rStyle w:val="Hyperlink"/>
          <w:b/>
          <w:bCs/>
        </w:rPr>
        <w:t>www.rarepearlsmentoringandleadership.org</w:t>
      </w:r>
    </w:hyperlink>
  </w:p>
  <w:p w14:paraId="50A85153" w14:textId="77777777" w:rsidR="0063231A" w:rsidRPr="00645086" w:rsidRDefault="0063231A" w:rsidP="006A0FFD">
    <w:pPr>
      <w:pStyle w:val="Footer"/>
      <w:tabs>
        <w:tab w:val="clear" w:pos="8640"/>
        <w:tab w:val="right" w:pos="9630"/>
      </w:tabs>
      <w:spacing w:after="0"/>
      <w:jc w:val="center"/>
      <w:rPr>
        <w:b/>
        <w:bCs/>
      </w:rPr>
    </w:pPr>
  </w:p>
  <w:p w14:paraId="1C398AE7" w14:textId="77777777" w:rsidR="005A570F" w:rsidRDefault="005A570F" w:rsidP="00CC0C22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819D" w14:textId="77777777" w:rsidR="0018347C" w:rsidRDefault="0018347C">
      <w:pPr>
        <w:spacing w:after="0" w:line="240" w:lineRule="auto"/>
      </w:pPr>
      <w:r>
        <w:separator/>
      </w:r>
    </w:p>
  </w:footnote>
  <w:footnote w:type="continuationSeparator" w:id="0">
    <w:p w14:paraId="0DFD9EBB" w14:textId="77777777" w:rsidR="0018347C" w:rsidRDefault="0018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C355" w14:textId="77777777" w:rsidR="00853A28" w:rsidRDefault="00CB2495">
    <w:pPr>
      <w:pStyle w:val="HeaderLeft"/>
      <w:jc w:val="right"/>
    </w:pPr>
    <w:r>
      <w:rPr>
        <w:color w:val="FFDDA2" w:themeColor="accent2" w:themeTint="80"/>
      </w:rPr>
      <w:sym w:font="Wingdings 3" w:char="F07D"/>
    </w:r>
    <w:r>
      <w:t xml:space="preserve"> </w:t>
    </w:r>
  </w:p>
  <w:p w14:paraId="76945E6E" w14:textId="77777777" w:rsidR="00853A28" w:rsidRDefault="00853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66D8" w14:textId="71E200CD" w:rsidR="00820B18" w:rsidRPr="007527C5" w:rsidRDefault="007527C5" w:rsidP="00820B18">
    <w:pPr>
      <w:pStyle w:val="SenderName"/>
      <w:spacing w:after="0" w:line="240" w:lineRule="auto"/>
      <w:jc w:val="left"/>
      <w:rPr>
        <w:rFonts w:ascii="Aharoni" w:hAnsi="Aharoni" w:cs="Aharoni"/>
        <w:color w:val="CC3300"/>
      </w:rPr>
    </w:pPr>
    <w:bookmarkStart w:id="0" w:name="_Hlk12887611"/>
    <w:r>
      <w:rPr>
        <w:rFonts w:ascii="Algerian" w:hAnsi="Algerian"/>
        <w:noProof/>
        <w:color w:val="CC3300"/>
        <w:sz w:val="22"/>
        <w:szCs w:val="22"/>
      </w:rPr>
      <w:drawing>
        <wp:anchor distT="0" distB="0" distL="114300" distR="114300" simplePos="0" relativeHeight="251658240" behindDoc="0" locked="0" layoutInCell="1" allowOverlap="1" wp14:anchorId="0645A1E7" wp14:editId="0212BF68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886213" cy="1771897"/>
          <wp:effectExtent l="0" t="0" r="0" b="0"/>
          <wp:wrapSquare wrapText="bothSides"/>
          <wp:docPr id="369842634" name="Picture 1" descr="A logo of pearls an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42634" name="Picture 1" descr="A logo of pearls and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13" cy="1771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haroni" w:hAnsi="Aharoni" w:cs="Aharoni" w:hint="cs"/>
          <w:color w:val="CC3300"/>
          <w:sz w:val="22"/>
          <w:szCs w:val="22"/>
        </w:rPr>
        <w:id w:val="132277233"/>
        <w:placeholder>
          <w:docPart w:val="27827952238E4739BF014D208834DFB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951CFA" w:rsidRPr="007527C5">
          <w:rPr>
            <w:rFonts w:ascii="Aharoni" w:hAnsi="Aharoni" w:cs="Aharoni" w:hint="cs"/>
            <w:color w:val="CC3300"/>
            <w:sz w:val="22"/>
            <w:szCs w:val="22"/>
          </w:rPr>
          <w:t>Rare Pearls Mentoring &amp; Leadership Program, Incorporated</w:t>
        </w:r>
      </w:sdtContent>
    </w:sdt>
  </w:p>
  <w:p w14:paraId="31A35033" w14:textId="4596540A" w:rsidR="00055587" w:rsidRPr="007527C5" w:rsidRDefault="00820B18" w:rsidP="00055587">
    <w:pPr>
      <w:pStyle w:val="SenderAddress"/>
      <w:spacing w:after="0" w:line="240" w:lineRule="auto"/>
      <w:jc w:val="left"/>
      <w:rPr>
        <w:rFonts w:ascii="Aharoni" w:hAnsi="Aharoni" w:cs="Aharoni"/>
        <w:b/>
        <w:color w:val="CC3300"/>
      </w:rPr>
    </w:pPr>
    <w:r w:rsidRPr="007527C5">
      <w:rPr>
        <w:rFonts w:ascii="Aharoni" w:hAnsi="Aharoni" w:cs="Aharoni" w:hint="cs"/>
        <w:b/>
        <w:color w:val="CC3300"/>
      </w:rPr>
      <w:t xml:space="preserve">“Enriching and Empowering the lives of our girls and women through Encouragement, Education, </w:t>
    </w:r>
    <w:r w:rsidR="00F3352D" w:rsidRPr="007527C5">
      <w:rPr>
        <w:rFonts w:ascii="Aharoni" w:hAnsi="Aharoni" w:cs="Aharoni" w:hint="cs"/>
        <w:b/>
        <w:color w:val="CC3300"/>
      </w:rPr>
      <w:t xml:space="preserve">and </w:t>
    </w:r>
    <w:r w:rsidRPr="007527C5">
      <w:rPr>
        <w:rFonts w:ascii="Aharoni" w:hAnsi="Aharoni" w:cs="Aharoni" w:hint="cs"/>
        <w:b/>
        <w:color w:val="CC3300"/>
      </w:rPr>
      <w:t>Training</w:t>
    </w:r>
    <w:r w:rsidR="00B9609F" w:rsidRPr="007527C5">
      <w:rPr>
        <w:rFonts w:ascii="Aharoni" w:hAnsi="Aharoni" w:cs="Aharoni" w:hint="cs"/>
        <w:b/>
        <w:color w:val="CC3300"/>
      </w:rPr>
      <w:t xml:space="preserve"> and by example while serving in the community</w:t>
    </w:r>
    <w:r w:rsidR="00010F66" w:rsidRPr="007527C5">
      <w:rPr>
        <w:rFonts w:ascii="Aharoni" w:hAnsi="Aharoni" w:cs="Aharoni" w:hint="cs"/>
        <w:b/>
        <w:color w:val="CC3300"/>
      </w:rPr>
      <w:t>”</w:t>
    </w:r>
    <w:r w:rsidR="0047307C" w:rsidRPr="007527C5">
      <w:rPr>
        <w:rFonts w:ascii="Aharoni" w:hAnsi="Aharoni" w:cs="Aharoni" w:hint="cs"/>
        <w:b/>
        <w:color w:val="CC3300"/>
      </w:rPr>
      <w:t xml:space="preserve"> </w:t>
    </w:r>
  </w:p>
  <w:bookmarkEnd w:id="0"/>
  <w:p w14:paraId="6148854C" w14:textId="77777777" w:rsidR="00820B18" w:rsidRDefault="00672094" w:rsidP="00055587">
    <w:pPr>
      <w:pStyle w:val="SenderAddress"/>
      <w:spacing w:after="0" w:line="240" w:lineRule="auto"/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FFBD47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F49B00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FFBD47" w:themeColor="accent2"/>
      </w:rPr>
    </w:lvl>
  </w:abstractNum>
  <w:abstractNum w:abstractNumId="4" w15:restartNumberingAfterBreak="0">
    <w:nsid w:val="FFFFFF89"/>
    <w:multiLevelType w:val="singleLevel"/>
    <w:tmpl w:val="4C7CAEF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F49B00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48B664B"/>
    <w:multiLevelType w:val="hybridMultilevel"/>
    <w:tmpl w:val="3032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22722"/>
    <w:multiLevelType w:val="hybridMultilevel"/>
    <w:tmpl w:val="EE16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27726"/>
    <w:multiLevelType w:val="hybridMultilevel"/>
    <w:tmpl w:val="6CBA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1B58"/>
    <w:multiLevelType w:val="hybridMultilevel"/>
    <w:tmpl w:val="4EDE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80FCA"/>
    <w:multiLevelType w:val="hybridMultilevel"/>
    <w:tmpl w:val="D036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04848"/>
    <w:multiLevelType w:val="hybridMultilevel"/>
    <w:tmpl w:val="709ED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106206"/>
    <w:multiLevelType w:val="hybridMultilevel"/>
    <w:tmpl w:val="9946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51011"/>
    <w:multiLevelType w:val="hybridMultilevel"/>
    <w:tmpl w:val="7722E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263838"/>
    <w:multiLevelType w:val="hybridMultilevel"/>
    <w:tmpl w:val="A94E8F6A"/>
    <w:lvl w:ilvl="0" w:tplc="8114852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057AE"/>
    <w:multiLevelType w:val="hybridMultilevel"/>
    <w:tmpl w:val="BFBC3E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521429">
    <w:abstractNumId w:val="4"/>
  </w:num>
  <w:num w:numId="2" w16cid:durableId="1422023353">
    <w:abstractNumId w:val="4"/>
  </w:num>
  <w:num w:numId="3" w16cid:durableId="1468158027">
    <w:abstractNumId w:val="3"/>
  </w:num>
  <w:num w:numId="4" w16cid:durableId="1106197700">
    <w:abstractNumId w:val="3"/>
  </w:num>
  <w:num w:numId="5" w16cid:durableId="652564997">
    <w:abstractNumId w:val="2"/>
  </w:num>
  <w:num w:numId="6" w16cid:durableId="1884251835">
    <w:abstractNumId w:val="2"/>
  </w:num>
  <w:num w:numId="7" w16cid:durableId="1133786457">
    <w:abstractNumId w:val="1"/>
  </w:num>
  <w:num w:numId="8" w16cid:durableId="1194419487">
    <w:abstractNumId w:val="1"/>
  </w:num>
  <w:num w:numId="9" w16cid:durableId="2147241070">
    <w:abstractNumId w:val="0"/>
  </w:num>
  <w:num w:numId="10" w16cid:durableId="785463616">
    <w:abstractNumId w:val="0"/>
  </w:num>
  <w:num w:numId="11" w16cid:durableId="321781832">
    <w:abstractNumId w:val="4"/>
  </w:num>
  <w:num w:numId="12" w16cid:durableId="1279491667">
    <w:abstractNumId w:val="3"/>
  </w:num>
  <w:num w:numId="13" w16cid:durableId="1762097797">
    <w:abstractNumId w:val="2"/>
  </w:num>
  <w:num w:numId="14" w16cid:durableId="1760566750">
    <w:abstractNumId w:val="1"/>
  </w:num>
  <w:num w:numId="15" w16cid:durableId="2012835589">
    <w:abstractNumId w:val="0"/>
  </w:num>
  <w:num w:numId="16" w16cid:durableId="1854877161">
    <w:abstractNumId w:val="4"/>
  </w:num>
  <w:num w:numId="17" w16cid:durableId="626157102">
    <w:abstractNumId w:val="3"/>
  </w:num>
  <w:num w:numId="18" w16cid:durableId="302076896">
    <w:abstractNumId w:val="2"/>
  </w:num>
  <w:num w:numId="19" w16cid:durableId="1604723893">
    <w:abstractNumId w:val="10"/>
  </w:num>
  <w:num w:numId="20" w16cid:durableId="2044161524">
    <w:abstractNumId w:val="6"/>
  </w:num>
  <w:num w:numId="21" w16cid:durableId="1306009170">
    <w:abstractNumId w:val="7"/>
  </w:num>
  <w:num w:numId="22" w16cid:durableId="1556768918">
    <w:abstractNumId w:val="5"/>
  </w:num>
  <w:num w:numId="23" w16cid:durableId="760100265">
    <w:abstractNumId w:val="8"/>
  </w:num>
  <w:num w:numId="24" w16cid:durableId="1834835016">
    <w:abstractNumId w:val="11"/>
  </w:num>
  <w:num w:numId="25" w16cid:durableId="178273140">
    <w:abstractNumId w:val="12"/>
  </w:num>
  <w:num w:numId="26" w16cid:durableId="665132398">
    <w:abstractNumId w:val="9"/>
  </w:num>
  <w:num w:numId="27" w16cid:durableId="1073237253">
    <w:abstractNumId w:val="13"/>
  </w:num>
  <w:num w:numId="28" w16cid:durableId="125393813">
    <w:abstractNumId w:val="14"/>
  </w:num>
  <w:num w:numId="29" w16cid:durableId="637963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66"/>
    <w:rsid w:val="00003B64"/>
    <w:rsid w:val="00005539"/>
    <w:rsid w:val="00005E69"/>
    <w:rsid w:val="00005ECA"/>
    <w:rsid w:val="0001038B"/>
    <w:rsid w:val="00010569"/>
    <w:rsid w:val="00010F66"/>
    <w:rsid w:val="00022CE9"/>
    <w:rsid w:val="00023FA8"/>
    <w:rsid w:val="0002652B"/>
    <w:rsid w:val="00032DED"/>
    <w:rsid w:val="000342FC"/>
    <w:rsid w:val="00050346"/>
    <w:rsid w:val="00051611"/>
    <w:rsid w:val="00051B04"/>
    <w:rsid w:val="00055587"/>
    <w:rsid w:val="00057DEB"/>
    <w:rsid w:val="00061459"/>
    <w:rsid w:val="00064191"/>
    <w:rsid w:val="0007532C"/>
    <w:rsid w:val="00075E05"/>
    <w:rsid w:val="000815DC"/>
    <w:rsid w:val="00087CA9"/>
    <w:rsid w:val="00096E67"/>
    <w:rsid w:val="000A7731"/>
    <w:rsid w:val="000B310E"/>
    <w:rsid w:val="000D149A"/>
    <w:rsid w:val="000D220B"/>
    <w:rsid w:val="000D3836"/>
    <w:rsid w:val="000E086F"/>
    <w:rsid w:val="000F3ECC"/>
    <w:rsid w:val="00110B59"/>
    <w:rsid w:val="00111028"/>
    <w:rsid w:val="00111414"/>
    <w:rsid w:val="00113602"/>
    <w:rsid w:val="00113ED7"/>
    <w:rsid w:val="00116068"/>
    <w:rsid w:val="00125C58"/>
    <w:rsid w:val="00135B89"/>
    <w:rsid w:val="00136BA3"/>
    <w:rsid w:val="0013732B"/>
    <w:rsid w:val="00150245"/>
    <w:rsid w:val="001561D3"/>
    <w:rsid w:val="00160C04"/>
    <w:rsid w:val="001646B4"/>
    <w:rsid w:val="00165808"/>
    <w:rsid w:val="00166E60"/>
    <w:rsid w:val="001707C0"/>
    <w:rsid w:val="00175C34"/>
    <w:rsid w:val="0018347C"/>
    <w:rsid w:val="00185E0E"/>
    <w:rsid w:val="001A11E6"/>
    <w:rsid w:val="001A3D19"/>
    <w:rsid w:val="001A3D58"/>
    <w:rsid w:val="001A71F2"/>
    <w:rsid w:val="001C395B"/>
    <w:rsid w:val="001F40D1"/>
    <w:rsid w:val="00207979"/>
    <w:rsid w:val="00211FBC"/>
    <w:rsid w:val="00215DF4"/>
    <w:rsid w:val="00220551"/>
    <w:rsid w:val="002216E0"/>
    <w:rsid w:val="00254978"/>
    <w:rsid w:val="00265C76"/>
    <w:rsid w:val="00277819"/>
    <w:rsid w:val="002809F2"/>
    <w:rsid w:val="002871EC"/>
    <w:rsid w:val="0029290B"/>
    <w:rsid w:val="002A4C95"/>
    <w:rsid w:val="002A62B0"/>
    <w:rsid w:val="002B2C18"/>
    <w:rsid w:val="002B4EB8"/>
    <w:rsid w:val="002C1A6B"/>
    <w:rsid w:val="002C30FC"/>
    <w:rsid w:val="002D1CA1"/>
    <w:rsid w:val="002D3BB0"/>
    <w:rsid w:val="002E3EFC"/>
    <w:rsid w:val="002F4DF5"/>
    <w:rsid w:val="00306F62"/>
    <w:rsid w:val="003130CE"/>
    <w:rsid w:val="00313226"/>
    <w:rsid w:val="00317971"/>
    <w:rsid w:val="00320138"/>
    <w:rsid w:val="00323625"/>
    <w:rsid w:val="00342A4B"/>
    <w:rsid w:val="003524EA"/>
    <w:rsid w:val="0035295C"/>
    <w:rsid w:val="00357450"/>
    <w:rsid w:val="00364D2C"/>
    <w:rsid w:val="00372932"/>
    <w:rsid w:val="00382393"/>
    <w:rsid w:val="0038276A"/>
    <w:rsid w:val="00386C85"/>
    <w:rsid w:val="00392E7F"/>
    <w:rsid w:val="00396FEC"/>
    <w:rsid w:val="003A0CC3"/>
    <w:rsid w:val="003C685A"/>
    <w:rsid w:val="003C7017"/>
    <w:rsid w:val="003D44F0"/>
    <w:rsid w:val="003D65D3"/>
    <w:rsid w:val="003E0CCB"/>
    <w:rsid w:val="003E34B6"/>
    <w:rsid w:val="003E4A5F"/>
    <w:rsid w:val="003E4FCE"/>
    <w:rsid w:val="003F2B05"/>
    <w:rsid w:val="00400200"/>
    <w:rsid w:val="00406008"/>
    <w:rsid w:val="00406117"/>
    <w:rsid w:val="00413823"/>
    <w:rsid w:val="00416959"/>
    <w:rsid w:val="00424581"/>
    <w:rsid w:val="00425E73"/>
    <w:rsid w:val="00427E04"/>
    <w:rsid w:val="00433742"/>
    <w:rsid w:val="00446456"/>
    <w:rsid w:val="00446FCF"/>
    <w:rsid w:val="00456DDD"/>
    <w:rsid w:val="00457946"/>
    <w:rsid w:val="00463022"/>
    <w:rsid w:val="0047307C"/>
    <w:rsid w:val="00481BCF"/>
    <w:rsid w:val="0048368E"/>
    <w:rsid w:val="00486F07"/>
    <w:rsid w:val="00490026"/>
    <w:rsid w:val="00490FB8"/>
    <w:rsid w:val="004964C2"/>
    <w:rsid w:val="004A3F70"/>
    <w:rsid w:val="004B0207"/>
    <w:rsid w:val="004C20C9"/>
    <w:rsid w:val="004C452E"/>
    <w:rsid w:val="004D004F"/>
    <w:rsid w:val="004D40E0"/>
    <w:rsid w:val="004D6BB2"/>
    <w:rsid w:val="004D6C65"/>
    <w:rsid w:val="004E75C3"/>
    <w:rsid w:val="004F072E"/>
    <w:rsid w:val="004F6066"/>
    <w:rsid w:val="004F79C6"/>
    <w:rsid w:val="00503DF5"/>
    <w:rsid w:val="0051152C"/>
    <w:rsid w:val="00517121"/>
    <w:rsid w:val="0053060E"/>
    <w:rsid w:val="00532216"/>
    <w:rsid w:val="005353CE"/>
    <w:rsid w:val="0053734B"/>
    <w:rsid w:val="0054245A"/>
    <w:rsid w:val="00550513"/>
    <w:rsid w:val="00553A4D"/>
    <w:rsid w:val="00564285"/>
    <w:rsid w:val="005702D8"/>
    <w:rsid w:val="0057297B"/>
    <w:rsid w:val="00574440"/>
    <w:rsid w:val="0057764E"/>
    <w:rsid w:val="00583600"/>
    <w:rsid w:val="005A47F7"/>
    <w:rsid w:val="005A570F"/>
    <w:rsid w:val="005A7B95"/>
    <w:rsid w:val="005B0B07"/>
    <w:rsid w:val="005B46A7"/>
    <w:rsid w:val="005B5DF1"/>
    <w:rsid w:val="005C5B36"/>
    <w:rsid w:val="005C6A18"/>
    <w:rsid w:val="005D1C31"/>
    <w:rsid w:val="005D2F60"/>
    <w:rsid w:val="00607681"/>
    <w:rsid w:val="00613AA0"/>
    <w:rsid w:val="00621322"/>
    <w:rsid w:val="006249A4"/>
    <w:rsid w:val="0063231A"/>
    <w:rsid w:val="00634F1C"/>
    <w:rsid w:val="00645086"/>
    <w:rsid w:val="00663334"/>
    <w:rsid w:val="00672094"/>
    <w:rsid w:val="00675369"/>
    <w:rsid w:val="006820C7"/>
    <w:rsid w:val="00684D3A"/>
    <w:rsid w:val="006912CD"/>
    <w:rsid w:val="006933AB"/>
    <w:rsid w:val="00696643"/>
    <w:rsid w:val="00696E27"/>
    <w:rsid w:val="006A0FFD"/>
    <w:rsid w:val="006C1494"/>
    <w:rsid w:val="006C1F61"/>
    <w:rsid w:val="006C26EE"/>
    <w:rsid w:val="006C675D"/>
    <w:rsid w:val="006D144F"/>
    <w:rsid w:val="006D163D"/>
    <w:rsid w:val="006D2261"/>
    <w:rsid w:val="006D38EB"/>
    <w:rsid w:val="006D4014"/>
    <w:rsid w:val="006E5AEF"/>
    <w:rsid w:val="006F39F1"/>
    <w:rsid w:val="006F3FE1"/>
    <w:rsid w:val="006F4D0F"/>
    <w:rsid w:val="006F5177"/>
    <w:rsid w:val="006F7BA6"/>
    <w:rsid w:val="00704C1E"/>
    <w:rsid w:val="00707F77"/>
    <w:rsid w:val="0071410C"/>
    <w:rsid w:val="00715C8C"/>
    <w:rsid w:val="00721B98"/>
    <w:rsid w:val="00722113"/>
    <w:rsid w:val="00727A11"/>
    <w:rsid w:val="0073184C"/>
    <w:rsid w:val="00734BC2"/>
    <w:rsid w:val="00737B1A"/>
    <w:rsid w:val="0074016A"/>
    <w:rsid w:val="00744EA8"/>
    <w:rsid w:val="00745901"/>
    <w:rsid w:val="00747B09"/>
    <w:rsid w:val="00752791"/>
    <w:rsid w:val="007527C5"/>
    <w:rsid w:val="00764466"/>
    <w:rsid w:val="007768BA"/>
    <w:rsid w:val="00783DE3"/>
    <w:rsid w:val="007867BC"/>
    <w:rsid w:val="007977BE"/>
    <w:rsid w:val="007B22F1"/>
    <w:rsid w:val="007B3A04"/>
    <w:rsid w:val="007C08D2"/>
    <w:rsid w:val="007C16C7"/>
    <w:rsid w:val="007C436D"/>
    <w:rsid w:val="007C7AD6"/>
    <w:rsid w:val="007D538E"/>
    <w:rsid w:val="007E2BF9"/>
    <w:rsid w:val="007E5F18"/>
    <w:rsid w:val="007F1776"/>
    <w:rsid w:val="007F3026"/>
    <w:rsid w:val="00807A9B"/>
    <w:rsid w:val="0081070B"/>
    <w:rsid w:val="00810833"/>
    <w:rsid w:val="00815C10"/>
    <w:rsid w:val="008176B8"/>
    <w:rsid w:val="008178A5"/>
    <w:rsid w:val="00820B18"/>
    <w:rsid w:val="0082468E"/>
    <w:rsid w:val="00826339"/>
    <w:rsid w:val="0083601B"/>
    <w:rsid w:val="00836AC6"/>
    <w:rsid w:val="0085199F"/>
    <w:rsid w:val="00853A28"/>
    <w:rsid w:val="00856588"/>
    <w:rsid w:val="00866AB3"/>
    <w:rsid w:val="00870E3A"/>
    <w:rsid w:val="00890742"/>
    <w:rsid w:val="008A1375"/>
    <w:rsid w:val="008A3CD1"/>
    <w:rsid w:val="008A44DD"/>
    <w:rsid w:val="008B2E1F"/>
    <w:rsid w:val="008B3498"/>
    <w:rsid w:val="008D00A0"/>
    <w:rsid w:val="008D37E9"/>
    <w:rsid w:val="008D496D"/>
    <w:rsid w:val="008D593B"/>
    <w:rsid w:val="008E0EEF"/>
    <w:rsid w:val="009025C3"/>
    <w:rsid w:val="009045F9"/>
    <w:rsid w:val="009104B5"/>
    <w:rsid w:val="0091663E"/>
    <w:rsid w:val="00922F85"/>
    <w:rsid w:val="00925EAB"/>
    <w:rsid w:val="00951CFA"/>
    <w:rsid w:val="00956454"/>
    <w:rsid w:val="009621DF"/>
    <w:rsid w:val="00964C39"/>
    <w:rsid w:val="00972E68"/>
    <w:rsid w:val="009731FC"/>
    <w:rsid w:val="00976F6F"/>
    <w:rsid w:val="009838BA"/>
    <w:rsid w:val="0098727E"/>
    <w:rsid w:val="00992CDB"/>
    <w:rsid w:val="00996C61"/>
    <w:rsid w:val="009A0C19"/>
    <w:rsid w:val="009A1C7A"/>
    <w:rsid w:val="009B051F"/>
    <w:rsid w:val="009B14F9"/>
    <w:rsid w:val="009C4050"/>
    <w:rsid w:val="009C650B"/>
    <w:rsid w:val="009C70AD"/>
    <w:rsid w:val="009D6A8B"/>
    <w:rsid w:val="009E46B8"/>
    <w:rsid w:val="009E7DAE"/>
    <w:rsid w:val="009F089E"/>
    <w:rsid w:val="009F4786"/>
    <w:rsid w:val="009F5AE1"/>
    <w:rsid w:val="009F69F2"/>
    <w:rsid w:val="00A01941"/>
    <w:rsid w:val="00A02D23"/>
    <w:rsid w:val="00A10451"/>
    <w:rsid w:val="00A1172A"/>
    <w:rsid w:val="00A12E4C"/>
    <w:rsid w:val="00A1735D"/>
    <w:rsid w:val="00A23012"/>
    <w:rsid w:val="00A24DC4"/>
    <w:rsid w:val="00A2722C"/>
    <w:rsid w:val="00A272F4"/>
    <w:rsid w:val="00A34672"/>
    <w:rsid w:val="00A36788"/>
    <w:rsid w:val="00A37247"/>
    <w:rsid w:val="00A44220"/>
    <w:rsid w:val="00A458AF"/>
    <w:rsid w:val="00A508C1"/>
    <w:rsid w:val="00A50B2B"/>
    <w:rsid w:val="00A54EC8"/>
    <w:rsid w:val="00A5731D"/>
    <w:rsid w:val="00A6768D"/>
    <w:rsid w:val="00A8159A"/>
    <w:rsid w:val="00A86D9A"/>
    <w:rsid w:val="00A9108A"/>
    <w:rsid w:val="00A93904"/>
    <w:rsid w:val="00AA458B"/>
    <w:rsid w:val="00AA53A4"/>
    <w:rsid w:val="00AA5BB0"/>
    <w:rsid w:val="00AB4D6D"/>
    <w:rsid w:val="00AB6F26"/>
    <w:rsid w:val="00AE449A"/>
    <w:rsid w:val="00AF2F9B"/>
    <w:rsid w:val="00B0108E"/>
    <w:rsid w:val="00B0244D"/>
    <w:rsid w:val="00B041D0"/>
    <w:rsid w:val="00B16F4F"/>
    <w:rsid w:val="00B223BD"/>
    <w:rsid w:val="00B22DB0"/>
    <w:rsid w:val="00B25E73"/>
    <w:rsid w:val="00B33171"/>
    <w:rsid w:val="00B37B07"/>
    <w:rsid w:val="00B43D9B"/>
    <w:rsid w:val="00B513B9"/>
    <w:rsid w:val="00B576B7"/>
    <w:rsid w:val="00B601E4"/>
    <w:rsid w:val="00B632CF"/>
    <w:rsid w:val="00B707E2"/>
    <w:rsid w:val="00B82257"/>
    <w:rsid w:val="00B82D4B"/>
    <w:rsid w:val="00B920AF"/>
    <w:rsid w:val="00B9609F"/>
    <w:rsid w:val="00BA3047"/>
    <w:rsid w:val="00BB56AE"/>
    <w:rsid w:val="00BE755C"/>
    <w:rsid w:val="00BF0C65"/>
    <w:rsid w:val="00BF381B"/>
    <w:rsid w:val="00C05BF4"/>
    <w:rsid w:val="00C0657D"/>
    <w:rsid w:val="00C11565"/>
    <w:rsid w:val="00C1182C"/>
    <w:rsid w:val="00C16E43"/>
    <w:rsid w:val="00C20AD5"/>
    <w:rsid w:val="00C210A7"/>
    <w:rsid w:val="00C27898"/>
    <w:rsid w:val="00C325AE"/>
    <w:rsid w:val="00C42CB1"/>
    <w:rsid w:val="00C44916"/>
    <w:rsid w:val="00C45EE3"/>
    <w:rsid w:val="00C46FE2"/>
    <w:rsid w:val="00C51A64"/>
    <w:rsid w:val="00C63464"/>
    <w:rsid w:val="00C65993"/>
    <w:rsid w:val="00C72C1F"/>
    <w:rsid w:val="00C72ED7"/>
    <w:rsid w:val="00C741D4"/>
    <w:rsid w:val="00C81B9E"/>
    <w:rsid w:val="00C85941"/>
    <w:rsid w:val="00C91BAB"/>
    <w:rsid w:val="00C950A0"/>
    <w:rsid w:val="00CB09E0"/>
    <w:rsid w:val="00CB2495"/>
    <w:rsid w:val="00CB58A3"/>
    <w:rsid w:val="00CB7151"/>
    <w:rsid w:val="00CC0C22"/>
    <w:rsid w:val="00CC1F26"/>
    <w:rsid w:val="00CC5233"/>
    <w:rsid w:val="00CC5D78"/>
    <w:rsid w:val="00CC7FDB"/>
    <w:rsid w:val="00CD2BB2"/>
    <w:rsid w:val="00CD438A"/>
    <w:rsid w:val="00CE58EF"/>
    <w:rsid w:val="00CF090A"/>
    <w:rsid w:val="00CF2DD6"/>
    <w:rsid w:val="00CF473F"/>
    <w:rsid w:val="00CF7040"/>
    <w:rsid w:val="00D038B4"/>
    <w:rsid w:val="00D065EC"/>
    <w:rsid w:val="00D120D7"/>
    <w:rsid w:val="00D126DF"/>
    <w:rsid w:val="00D22766"/>
    <w:rsid w:val="00D277F5"/>
    <w:rsid w:val="00D43261"/>
    <w:rsid w:val="00D43536"/>
    <w:rsid w:val="00D54961"/>
    <w:rsid w:val="00D6203F"/>
    <w:rsid w:val="00D641B7"/>
    <w:rsid w:val="00D64A67"/>
    <w:rsid w:val="00D65429"/>
    <w:rsid w:val="00D81B3F"/>
    <w:rsid w:val="00D82C63"/>
    <w:rsid w:val="00D84462"/>
    <w:rsid w:val="00D8551C"/>
    <w:rsid w:val="00D96D9D"/>
    <w:rsid w:val="00D97C4B"/>
    <w:rsid w:val="00DA2D5D"/>
    <w:rsid w:val="00DA56ED"/>
    <w:rsid w:val="00DA5CA6"/>
    <w:rsid w:val="00DA656A"/>
    <w:rsid w:val="00DB482D"/>
    <w:rsid w:val="00DB5C19"/>
    <w:rsid w:val="00DC0E43"/>
    <w:rsid w:val="00DC59EE"/>
    <w:rsid w:val="00DC7588"/>
    <w:rsid w:val="00DD5060"/>
    <w:rsid w:val="00DD5F86"/>
    <w:rsid w:val="00DE498B"/>
    <w:rsid w:val="00DE5767"/>
    <w:rsid w:val="00DF5211"/>
    <w:rsid w:val="00DF5461"/>
    <w:rsid w:val="00DF6070"/>
    <w:rsid w:val="00E1426E"/>
    <w:rsid w:val="00E171C6"/>
    <w:rsid w:val="00E314B1"/>
    <w:rsid w:val="00E34BAF"/>
    <w:rsid w:val="00E351CD"/>
    <w:rsid w:val="00E41E9E"/>
    <w:rsid w:val="00E4252C"/>
    <w:rsid w:val="00E445BB"/>
    <w:rsid w:val="00E47093"/>
    <w:rsid w:val="00E564AB"/>
    <w:rsid w:val="00E64CE6"/>
    <w:rsid w:val="00E70240"/>
    <w:rsid w:val="00E70BC7"/>
    <w:rsid w:val="00E76571"/>
    <w:rsid w:val="00E90BB2"/>
    <w:rsid w:val="00E95278"/>
    <w:rsid w:val="00EB2A34"/>
    <w:rsid w:val="00EB6A13"/>
    <w:rsid w:val="00ED2863"/>
    <w:rsid w:val="00ED4008"/>
    <w:rsid w:val="00ED7380"/>
    <w:rsid w:val="00EE3DFD"/>
    <w:rsid w:val="00EE7B21"/>
    <w:rsid w:val="00EF26F7"/>
    <w:rsid w:val="00F122AA"/>
    <w:rsid w:val="00F12A50"/>
    <w:rsid w:val="00F13475"/>
    <w:rsid w:val="00F1557A"/>
    <w:rsid w:val="00F21992"/>
    <w:rsid w:val="00F23F67"/>
    <w:rsid w:val="00F25CC1"/>
    <w:rsid w:val="00F30CF0"/>
    <w:rsid w:val="00F32014"/>
    <w:rsid w:val="00F3352D"/>
    <w:rsid w:val="00F438DA"/>
    <w:rsid w:val="00F56B50"/>
    <w:rsid w:val="00F5766E"/>
    <w:rsid w:val="00F63D94"/>
    <w:rsid w:val="00F67F38"/>
    <w:rsid w:val="00F7318F"/>
    <w:rsid w:val="00F74F82"/>
    <w:rsid w:val="00F82EB9"/>
    <w:rsid w:val="00F851FA"/>
    <w:rsid w:val="00F86969"/>
    <w:rsid w:val="00F90F45"/>
    <w:rsid w:val="00F923E9"/>
    <w:rsid w:val="00F93E56"/>
    <w:rsid w:val="00F96A60"/>
    <w:rsid w:val="00F974DB"/>
    <w:rsid w:val="00FA46FA"/>
    <w:rsid w:val="00FB33FE"/>
    <w:rsid w:val="00FC5DD0"/>
    <w:rsid w:val="00FD59A9"/>
    <w:rsid w:val="00FE1490"/>
    <w:rsid w:val="00FE42B5"/>
    <w:rsid w:val="00FE4F59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6C335F"/>
  <w15:docId w15:val="{04309A71-1DC4-48AF-B06A-F5177254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CCB"/>
  </w:style>
  <w:style w:type="paragraph" w:styleId="Heading1">
    <w:name w:val="heading 1"/>
    <w:basedOn w:val="Normal"/>
    <w:next w:val="Normal"/>
    <w:link w:val="Heading1Char"/>
    <w:uiPriority w:val="9"/>
    <w:qFormat/>
    <w:rsid w:val="003E0CCB"/>
    <w:pPr>
      <w:keepNext/>
      <w:keepLines/>
      <w:pBdr>
        <w:bottom w:val="single" w:sz="4" w:space="2" w:color="FFBD4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CC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FFBD47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CC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F49B00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CC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A36800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CC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F49B00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CC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A36800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CC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A36800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CC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A36800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CC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A36800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8107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8107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0B"/>
    <w:rPr>
      <w:lang w:bidi="ar-SA"/>
    </w:rPr>
  </w:style>
  <w:style w:type="paragraph" w:styleId="NoSpacing">
    <w:name w:val="No Spacing"/>
    <w:link w:val="NoSpacingChar"/>
    <w:uiPriority w:val="1"/>
    <w:qFormat/>
    <w:rsid w:val="003E0C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1070B"/>
  </w:style>
  <w:style w:type="paragraph" w:styleId="Closing">
    <w:name w:val="Closing"/>
    <w:basedOn w:val="Normal"/>
    <w:link w:val="ClosingChar"/>
    <w:uiPriority w:val="7"/>
    <w:unhideWhenUsed/>
    <w:rsid w:val="0081070B"/>
    <w:pPr>
      <w:spacing w:before="240" w:after="0"/>
      <w:ind w:right="4320"/>
    </w:pPr>
    <w:rPr>
      <w:sz w:val="22"/>
    </w:rPr>
  </w:style>
  <w:style w:type="character" w:customStyle="1" w:styleId="ClosingChar">
    <w:name w:val="Closing Char"/>
    <w:basedOn w:val="DefaultParagraphFont"/>
    <w:link w:val="Closing"/>
    <w:uiPriority w:val="7"/>
    <w:rsid w:val="0081070B"/>
    <w:rPr>
      <w:lang w:bidi="ar-SA"/>
    </w:rPr>
  </w:style>
  <w:style w:type="paragraph" w:customStyle="1" w:styleId="RecipientAddress">
    <w:name w:val="Recipient Address"/>
    <w:basedOn w:val="NoSpacing"/>
    <w:link w:val="RecipientAddressChar"/>
    <w:uiPriority w:val="5"/>
    <w:rsid w:val="0081070B"/>
    <w:pPr>
      <w:spacing w:before="200" w:after="200" w:line="276" w:lineRule="auto"/>
      <w:contextualSpacing/>
    </w:pPr>
    <w:rPr>
      <w:rFonts w:asciiTheme="majorHAnsi" w:hAnsiTheme="majorHAnsi"/>
      <w:color w:val="FFBD47" w:themeColor="accent2"/>
      <w:sz w:val="18"/>
    </w:rPr>
  </w:style>
  <w:style w:type="paragraph" w:styleId="Salutation">
    <w:name w:val="Salutation"/>
    <w:basedOn w:val="Normal"/>
    <w:next w:val="Normal"/>
    <w:link w:val="SalutationChar"/>
    <w:uiPriority w:val="6"/>
    <w:unhideWhenUsed/>
    <w:rsid w:val="0081070B"/>
    <w:pPr>
      <w:spacing w:before="400" w:after="320" w:line="240" w:lineRule="auto"/>
    </w:pPr>
    <w:rPr>
      <w:b/>
      <w:sz w:val="22"/>
    </w:rPr>
  </w:style>
  <w:style w:type="character" w:customStyle="1" w:styleId="SalutationChar">
    <w:name w:val="Salutation Char"/>
    <w:basedOn w:val="DefaultParagraphFont"/>
    <w:link w:val="Salutation"/>
    <w:uiPriority w:val="6"/>
    <w:rsid w:val="0081070B"/>
    <w:rPr>
      <w:b/>
      <w:lang w:bidi="ar-SA"/>
    </w:rPr>
  </w:style>
  <w:style w:type="paragraph" w:customStyle="1" w:styleId="SenderAddress">
    <w:name w:val="Sender Address"/>
    <w:basedOn w:val="NoSpacing"/>
    <w:link w:val="SenderAddressChar"/>
    <w:uiPriority w:val="3"/>
    <w:rsid w:val="0081070B"/>
    <w:pPr>
      <w:spacing w:before="200" w:after="200" w:line="276" w:lineRule="auto"/>
      <w:contextualSpacing/>
      <w:jc w:val="right"/>
    </w:pPr>
    <w:rPr>
      <w:rFonts w:asciiTheme="majorHAnsi" w:hAnsiTheme="majorHAnsi"/>
      <w:color w:val="FFBD47" w:themeColor="accent2"/>
      <w:sz w:val="18"/>
      <w:szCs w:val="18"/>
    </w:rPr>
  </w:style>
  <w:style w:type="paragraph" w:customStyle="1" w:styleId="RecipientName">
    <w:name w:val="Recipient Name"/>
    <w:basedOn w:val="RecipientAddress"/>
    <w:link w:val="RecipientNameChar"/>
    <w:uiPriority w:val="4"/>
    <w:rsid w:val="0081070B"/>
    <w:pPr>
      <w:spacing w:before="80"/>
    </w:pPr>
    <w:rPr>
      <w:b/>
      <w:color w:val="B43412" w:themeColor="accent1" w:themeShade="BF"/>
      <w:sz w:val="20"/>
    </w:rPr>
  </w:style>
  <w:style w:type="paragraph" w:customStyle="1" w:styleId="SenderName">
    <w:name w:val="Sender Name"/>
    <w:basedOn w:val="SenderAddress"/>
    <w:link w:val="SenderNameChar"/>
    <w:uiPriority w:val="2"/>
    <w:rsid w:val="0081070B"/>
    <w:rPr>
      <w:b/>
      <w:color w:val="B43412" w:themeColor="accent1" w:themeShade="BF"/>
      <w:sz w:val="20"/>
    </w:rPr>
  </w:style>
  <w:style w:type="character" w:customStyle="1" w:styleId="SenderAddressChar">
    <w:name w:val="Sender Address Char"/>
    <w:basedOn w:val="NoSpacingChar"/>
    <w:link w:val="SenderAddress"/>
    <w:uiPriority w:val="3"/>
    <w:rsid w:val="0081070B"/>
    <w:rPr>
      <w:rFonts w:asciiTheme="majorHAnsi" w:hAnsiTheme="majorHAnsi"/>
      <w:color w:val="FFBD47" w:themeColor="accent2"/>
      <w:sz w:val="18"/>
      <w:szCs w:val="18"/>
      <w:lang w:bidi="ar-SA"/>
    </w:rPr>
  </w:style>
  <w:style w:type="character" w:customStyle="1" w:styleId="SenderNameChar">
    <w:name w:val="Sender Name Char"/>
    <w:basedOn w:val="SenderAddressChar"/>
    <w:link w:val="SenderName"/>
    <w:uiPriority w:val="2"/>
    <w:rsid w:val="0081070B"/>
    <w:rPr>
      <w:rFonts w:asciiTheme="majorHAnsi" w:hAnsiTheme="majorHAnsi"/>
      <w:b/>
      <w:color w:val="B43412" w:themeColor="accent1" w:themeShade="BF"/>
      <w:sz w:val="20"/>
      <w:szCs w:val="18"/>
      <w:lang w:bidi="ar-SA"/>
    </w:rPr>
  </w:style>
  <w:style w:type="character" w:customStyle="1" w:styleId="RecipientAddressChar">
    <w:name w:val="Recipient Address Char"/>
    <w:basedOn w:val="NoSpacingChar"/>
    <w:link w:val="RecipientAddress"/>
    <w:uiPriority w:val="5"/>
    <w:rsid w:val="0081070B"/>
    <w:rPr>
      <w:rFonts w:asciiTheme="majorHAnsi" w:hAnsiTheme="majorHAnsi"/>
      <w:color w:val="FFBD47" w:themeColor="accent2"/>
      <w:sz w:val="18"/>
      <w:lang w:bidi="ar-SA"/>
    </w:rPr>
  </w:style>
  <w:style w:type="character" w:customStyle="1" w:styleId="RecipientNameChar">
    <w:name w:val="Recipient Name Char"/>
    <w:basedOn w:val="RecipientAddressChar"/>
    <w:link w:val="RecipientName"/>
    <w:uiPriority w:val="4"/>
    <w:rsid w:val="0081070B"/>
    <w:rPr>
      <w:rFonts w:asciiTheme="majorHAnsi" w:hAnsiTheme="majorHAnsi"/>
      <w:b/>
      <w:color w:val="B43412" w:themeColor="accent1" w:themeShade="BF"/>
      <w:sz w:val="20"/>
      <w:lang w:bidi="ar-SA"/>
    </w:rPr>
  </w:style>
  <w:style w:type="paragraph" w:customStyle="1" w:styleId="SenderNameatSignature">
    <w:name w:val="Sender Name (at Signature)"/>
    <w:basedOn w:val="NoSpacing"/>
    <w:uiPriority w:val="7"/>
    <w:rsid w:val="0081070B"/>
    <w:pPr>
      <w:pBdr>
        <w:top w:val="single" w:sz="4" w:space="1" w:color="E84C22" w:themeColor="accent1"/>
      </w:pBdr>
      <w:ind w:right="4320"/>
    </w:pPr>
    <w:rPr>
      <w:b/>
      <w:color w:val="E84C22" w:themeColor="accent1"/>
    </w:rPr>
  </w:style>
  <w:style w:type="paragraph" w:styleId="Signature">
    <w:name w:val="Signature"/>
    <w:basedOn w:val="Normal"/>
    <w:link w:val="SignatureChar"/>
    <w:uiPriority w:val="99"/>
    <w:unhideWhenUsed/>
    <w:rsid w:val="0081070B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99"/>
    <w:rsid w:val="0081070B"/>
    <w:rPr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0B"/>
    <w:rPr>
      <w:rFonts w:ascii="Tahoma" w:hAnsi="Tahoma" w:cs="Tahoma"/>
      <w:sz w:val="16"/>
      <w:szCs w:val="16"/>
      <w:lang w:bidi="ar-SA"/>
    </w:rPr>
  </w:style>
  <w:style w:type="character" w:styleId="BookTitle">
    <w:name w:val="Book Title"/>
    <w:basedOn w:val="DefaultParagraphFont"/>
    <w:uiPriority w:val="33"/>
    <w:qFormat/>
    <w:rsid w:val="003E0CCB"/>
    <w:rPr>
      <w:b/>
      <w:bCs/>
      <w:caps w:val="0"/>
      <w:smallCap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CC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E0CCB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8107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0B"/>
    <w:rPr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3E0CC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CCB"/>
    <w:rPr>
      <w:rFonts w:asciiTheme="majorHAnsi" w:eastAsiaTheme="majorEastAsia" w:hAnsiTheme="majorHAnsi" w:cstheme="majorBidi"/>
      <w:color w:val="FFBD47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CCB"/>
    <w:rPr>
      <w:rFonts w:asciiTheme="majorHAnsi" w:eastAsiaTheme="majorEastAsia" w:hAnsiTheme="majorHAnsi" w:cstheme="majorBidi"/>
      <w:color w:val="F49B00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CCB"/>
    <w:rPr>
      <w:rFonts w:asciiTheme="majorHAnsi" w:eastAsiaTheme="majorEastAsia" w:hAnsiTheme="majorHAnsi" w:cstheme="majorBidi"/>
      <w:i/>
      <w:iCs/>
      <w:color w:val="A36800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CCB"/>
    <w:rPr>
      <w:rFonts w:asciiTheme="majorHAnsi" w:eastAsiaTheme="majorEastAsia" w:hAnsiTheme="majorHAnsi" w:cstheme="majorBidi"/>
      <w:color w:val="F49B00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CCB"/>
    <w:rPr>
      <w:rFonts w:asciiTheme="majorHAnsi" w:eastAsiaTheme="majorEastAsia" w:hAnsiTheme="majorHAnsi" w:cstheme="majorBidi"/>
      <w:i/>
      <w:iCs/>
      <w:color w:val="A36800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CCB"/>
    <w:rPr>
      <w:rFonts w:asciiTheme="majorHAnsi" w:eastAsiaTheme="majorEastAsia" w:hAnsiTheme="majorHAnsi" w:cstheme="majorBidi"/>
      <w:b/>
      <w:bCs/>
      <w:color w:val="A36800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CCB"/>
    <w:rPr>
      <w:rFonts w:asciiTheme="majorHAnsi" w:eastAsiaTheme="majorEastAsia" w:hAnsiTheme="majorHAnsi" w:cstheme="majorBidi"/>
      <w:color w:val="A36800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CCB"/>
    <w:rPr>
      <w:rFonts w:asciiTheme="majorHAnsi" w:eastAsiaTheme="majorEastAsia" w:hAnsiTheme="majorHAnsi" w:cstheme="majorBidi"/>
      <w:i/>
      <w:iCs/>
      <w:color w:val="A36800" w:themeColor="accent2" w:themeShade="8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1070B"/>
    <w:rPr>
      <w:color w:val="CC990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3E0CCB"/>
    <w:rPr>
      <w:b/>
      <w:bCs/>
      <w:i/>
      <w:iCs/>
      <w:caps w:val="0"/>
      <w:smallCaps w:val="0"/>
      <w:strike w:val="0"/>
      <w:dstrike w:val="0"/>
      <w:color w:val="FFBD47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CCB"/>
    <w:pPr>
      <w:pBdr>
        <w:top w:val="single" w:sz="24" w:space="4" w:color="FFBD4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CCB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E0CCB"/>
    <w:rPr>
      <w:b/>
      <w:bCs/>
      <w:caps w:val="0"/>
      <w:smallCaps/>
      <w:color w:val="auto"/>
      <w:spacing w:val="0"/>
      <w:u w:val="single"/>
    </w:rPr>
  </w:style>
  <w:style w:type="table" w:customStyle="1" w:styleId="B2LightShadingAccent2">
    <w:name w:val="B2 Light Shading Accent 2"/>
    <w:basedOn w:val="TableNormal"/>
    <w:uiPriority w:val="42"/>
    <w:rsid w:val="0081070B"/>
    <w:pPr>
      <w:spacing w:after="0" w:line="240" w:lineRule="auto"/>
    </w:pPr>
    <w:rPr>
      <w:rFonts w:ascii="Arial" w:hAnsi="Arial"/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b/>
        <w:bCs/>
        <w:color w:val="F49B00" w:themeColor="accent2" w:themeShade="BF"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rPr>
        <w:b/>
        <w:bCs/>
        <w:color w:val="F49B00" w:themeColor="accent2" w:themeShade="BF"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color w:val="F49B00" w:themeColor="accent2" w:themeShade="BF"/>
      </w:rPr>
    </w:tblStylePr>
    <w:tblStylePr w:type="lastCol">
      <w:rPr>
        <w:b/>
        <w:bCs/>
        <w:color w:val="F49B00" w:themeColor="accent2" w:themeShade="BF"/>
      </w:rPr>
    </w:tblStylePr>
    <w:tblStylePr w:type="band1Vert"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paragraph" w:styleId="ListBullet">
    <w:name w:val="List Bullet"/>
    <w:basedOn w:val="Normal"/>
    <w:uiPriority w:val="36"/>
    <w:unhideWhenUsed/>
    <w:rsid w:val="0081070B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36"/>
    <w:unhideWhenUsed/>
    <w:rsid w:val="0081070B"/>
    <w:pPr>
      <w:numPr>
        <w:numId w:val="17"/>
      </w:numPr>
      <w:spacing w:after="120"/>
      <w:contextualSpacing/>
    </w:pPr>
  </w:style>
  <w:style w:type="paragraph" w:styleId="ListBullet3">
    <w:name w:val="List Bullet 3"/>
    <w:basedOn w:val="Normal"/>
    <w:uiPriority w:val="36"/>
    <w:unhideWhenUsed/>
    <w:rsid w:val="0081070B"/>
    <w:pPr>
      <w:numPr>
        <w:numId w:val="1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rsid w:val="0081070B"/>
    <w:pPr>
      <w:numPr>
        <w:numId w:val="14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rsid w:val="0081070B"/>
    <w:pPr>
      <w:numPr>
        <w:numId w:val="15"/>
      </w:numPr>
      <w:spacing w:after="1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CC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E0C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3E0CC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CC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CCB"/>
    <w:rPr>
      <w:caps/>
      <w:color w:val="404040" w:themeColor="text1" w:themeTint="BF"/>
      <w:spacing w:val="2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E0CC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E0C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3E0CC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E0CC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81070B"/>
    <w:pPr>
      <w:tabs>
        <w:tab w:val="right" w:leader="dot" w:pos="8630"/>
      </w:tabs>
      <w:spacing w:after="40" w:line="240" w:lineRule="auto"/>
    </w:pPr>
    <w:rPr>
      <w:smallCaps/>
      <w:noProof/>
      <w:color w:val="FFBD47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81070B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81070B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81070B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81070B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81070B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81070B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81070B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81070B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HeaderLeft">
    <w:name w:val="Header Left"/>
    <w:basedOn w:val="Header"/>
    <w:uiPriority w:val="35"/>
    <w:semiHidden/>
    <w:unhideWhenUsed/>
    <w:rsid w:val="0081070B"/>
    <w:pPr>
      <w:pBdr>
        <w:bottom w:val="dashed" w:sz="4" w:space="18" w:color="7F7F7F" w:themeColor="text1" w:themeTint="80"/>
      </w:pBdr>
      <w:spacing w:line="396" w:lineRule="auto"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Normal"/>
    <w:uiPriority w:val="35"/>
    <w:semiHidden/>
    <w:unhideWhenUsed/>
    <w:rsid w:val="0081070B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FooterRight">
    <w:name w:val="Footer Right"/>
    <w:basedOn w:val="Footer"/>
    <w:uiPriority w:val="35"/>
    <w:unhideWhenUsed/>
    <w:rsid w:val="0081070B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rsid w:val="0081070B"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character" w:styleId="PlaceholderText">
    <w:name w:val="Placeholder Text"/>
    <w:basedOn w:val="DefaultParagraphFont"/>
    <w:uiPriority w:val="99"/>
    <w:unhideWhenUsed/>
    <w:rsid w:val="0081070B"/>
    <w:rPr>
      <w:color w:val="808080"/>
    </w:rPr>
  </w:style>
  <w:style w:type="paragraph" w:styleId="ListParagraph">
    <w:name w:val="List Paragraph"/>
    <w:basedOn w:val="Normal"/>
    <w:uiPriority w:val="34"/>
    <w:qFormat/>
    <w:rsid w:val="007644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2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2F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2F1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2F1"/>
    <w:rPr>
      <w:b/>
      <w:bCs/>
      <w:sz w:val="20"/>
      <w:szCs w:val="20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CCB"/>
    <w:pPr>
      <w:outlineLvl w:val="9"/>
    </w:pPr>
  </w:style>
  <w:style w:type="character" w:customStyle="1" w:styleId="Bold">
    <w:name w:val="Bold"/>
    <w:uiPriority w:val="1"/>
    <w:qFormat/>
    <w:rsid w:val="00D120D7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0F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52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ilyhong.pages.dev/mlyiifi-when-is-thanksgiving-day-2025-hngbsrh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repearlsmentoringandleadership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Origin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827952238E4739BF014D208834D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CFC7D-9BBC-47E2-A27F-54F1F114C3E6}"/>
      </w:docPartPr>
      <w:docPartBody>
        <w:p w:rsidR="00196E82" w:rsidRDefault="00E02553" w:rsidP="00E02553">
          <w:pPr>
            <w:pStyle w:val="27827952238E4739BF014D208834DFB4"/>
          </w:pPr>
          <w:r>
            <w:rPr>
              <w:color w:val="156082" w:themeColor="accent1"/>
            </w:rPr>
            <w:t>[Type the sender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FAA"/>
    <w:rsid w:val="00031AF1"/>
    <w:rsid w:val="000D220B"/>
    <w:rsid w:val="000F284E"/>
    <w:rsid w:val="000F2D99"/>
    <w:rsid w:val="00182FC4"/>
    <w:rsid w:val="00196E82"/>
    <w:rsid w:val="00197501"/>
    <w:rsid w:val="001A099A"/>
    <w:rsid w:val="001A71F2"/>
    <w:rsid w:val="001B1398"/>
    <w:rsid w:val="001C74DD"/>
    <w:rsid w:val="001E1876"/>
    <w:rsid w:val="00232062"/>
    <w:rsid w:val="002408D9"/>
    <w:rsid w:val="002A6B2C"/>
    <w:rsid w:val="002E56C9"/>
    <w:rsid w:val="003931AD"/>
    <w:rsid w:val="003D192E"/>
    <w:rsid w:val="003F33A8"/>
    <w:rsid w:val="00437410"/>
    <w:rsid w:val="004636F5"/>
    <w:rsid w:val="00491196"/>
    <w:rsid w:val="00494208"/>
    <w:rsid w:val="004E4BF4"/>
    <w:rsid w:val="0051155D"/>
    <w:rsid w:val="005503F0"/>
    <w:rsid w:val="005551A1"/>
    <w:rsid w:val="00556979"/>
    <w:rsid w:val="0059216F"/>
    <w:rsid w:val="0062355A"/>
    <w:rsid w:val="006419B9"/>
    <w:rsid w:val="00747B09"/>
    <w:rsid w:val="00751180"/>
    <w:rsid w:val="007867BC"/>
    <w:rsid w:val="00800282"/>
    <w:rsid w:val="008256D7"/>
    <w:rsid w:val="00871509"/>
    <w:rsid w:val="008B1FAA"/>
    <w:rsid w:val="008D44ED"/>
    <w:rsid w:val="00975C29"/>
    <w:rsid w:val="00994C3B"/>
    <w:rsid w:val="009F109D"/>
    <w:rsid w:val="00A64257"/>
    <w:rsid w:val="00AD36E3"/>
    <w:rsid w:val="00B210B3"/>
    <w:rsid w:val="00B710B8"/>
    <w:rsid w:val="00BD7E42"/>
    <w:rsid w:val="00CB7830"/>
    <w:rsid w:val="00D55418"/>
    <w:rsid w:val="00D91894"/>
    <w:rsid w:val="00DD128D"/>
    <w:rsid w:val="00E02553"/>
    <w:rsid w:val="00EA5221"/>
    <w:rsid w:val="00EE0C11"/>
    <w:rsid w:val="00F064C8"/>
    <w:rsid w:val="00FA3370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02553"/>
    <w:rPr>
      <w:color w:val="808080"/>
    </w:rPr>
  </w:style>
  <w:style w:type="paragraph" w:customStyle="1" w:styleId="27827952238E4739BF014D208834DFB4">
    <w:name w:val="27827952238E4739BF014D208834DFB4"/>
    <w:rsid w:val="00E0255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rigin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 SelectedStyle=""/>
</file>

<file path=customXml/itemProps1.xml><?xml version="1.0" encoding="utf-8"?>
<ds:datastoreItem xmlns:ds="http://schemas.openxmlformats.org/officeDocument/2006/customXml" ds:itemID="{EB59CD23-8955-4B04-B30A-16173F900A53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9E45F724-1C19-43E8-AA8D-805D99115A3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DB7E3A8A-1B0E-4E03-B3F1-989D5DD8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OriginLetter</Template>
  <TotalTime>20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Rare Pearls Mentoring &amp; Leadership Program, Incorporated</dc:creator>
  <cp:keywords/>
  <dc:description/>
  <cp:lastModifiedBy>CHERYL GLENN</cp:lastModifiedBy>
  <cp:revision>16</cp:revision>
  <cp:lastPrinted>2023-01-24T21:41:00Z</cp:lastPrinted>
  <dcterms:created xsi:type="dcterms:W3CDTF">2025-10-31T21:16:00Z</dcterms:created>
  <dcterms:modified xsi:type="dcterms:W3CDTF">2025-10-31T21:35:00Z</dcterms:modified>
</cp:coreProperties>
</file>