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7DE64" w14:textId="77777777" w:rsidR="00A30A68" w:rsidRDefault="00000000">
      <w:pPr>
        <w:jc w:val="center"/>
      </w:pPr>
      <w:r>
        <w:rPr>
          <w:noProof/>
        </w:rPr>
        <w:drawing>
          <wp:inline distT="0" distB="0" distL="0" distR="0" wp14:anchorId="1A5AAC72" wp14:editId="23964F02">
            <wp:extent cx="1828800" cy="15797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A4357-4A93-4A3D-81C0-52885260C242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7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B57D3" w14:textId="77777777" w:rsidR="00A30A68" w:rsidRDefault="00000000">
      <w:pPr>
        <w:jc w:val="center"/>
      </w:pPr>
      <w:r>
        <w:rPr>
          <w:b/>
          <w:sz w:val="32"/>
        </w:rPr>
        <w:t>Academy of Naturopathy and Alternative Medicine</w:t>
      </w:r>
      <w:r>
        <w:rPr>
          <w:b/>
          <w:sz w:val="32"/>
        </w:rPr>
        <w:br/>
        <w:t>Registration Form</w:t>
      </w:r>
    </w:p>
    <w:p w14:paraId="1DD52E05" w14:textId="77777777" w:rsidR="00A30A68" w:rsidRDefault="00A30A68"/>
    <w:p w14:paraId="16532CAB" w14:textId="77777777" w:rsidR="00A30A68" w:rsidRDefault="00000000">
      <w:pPr>
        <w:pStyle w:val="Heading2"/>
      </w:pPr>
      <w:r>
        <w:t>Personal Information</w:t>
      </w:r>
    </w:p>
    <w:p w14:paraId="0FE54E1A" w14:textId="0714F175" w:rsidR="00A30A68" w:rsidRDefault="00000000">
      <w:r>
        <w:t>Name: _________________________________________</w:t>
      </w:r>
      <w:r w:rsidR="00782B4B">
        <w:t>_</w:t>
      </w:r>
    </w:p>
    <w:p w14:paraId="6AF1F4D7" w14:textId="77777777" w:rsidR="00A30A68" w:rsidRDefault="00000000">
      <w:r>
        <w:t>Date of Birth (DOB): _______________________________</w:t>
      </w:r>
    </w:p>
    <w:p w14:paraId="5F4ABB30" w14:textId="569ECB8F" w:rsidR="00A30A68" w:rsidRDefault="00000000">
      <w:r>
        <w:t>Date: ___________________________________________</w:t>
      </w:r>
    </w:p>
    <w:p w14:paraId="50FC0D9B" w14:textId="437E24FB" w:rsidR="00A30A68" w:rsidRDefault="00000000">
      <w:r>
        <w:t>Address: ________________________________________</w:t>
      </w:r>
    </w:p>
    <w:p w14:paraId="70A2E619" w14:textId="76AADFD4" w:rsidR="00A30A68" w:rsidRDefault="00000000">
      <w:r>
        <w:t>Email: __________________________________________</w:t>
      </w:r>
    </w:p>
    <w:p w14:paraId="34623169" w14:textId="148300CD" w:rsidR="00A30A68" w:rsidRDefault="00000000">
      <w:r>
        <w:t>Telephone: _____________________________________</w:t>
      </w:r>
      <w:r w:rsidR="001D1E60">
        <w:t>_</w:t>
      </w:r>
    </w:p>
    <w:p w14:paraId="360E6B60" w14:textId="77777777" w:rsidR="00A30A68" w:rsidRDefault="00A30A68"/>
    <w:p w14:paraId="623A20BC" w14:textId="77777777" w:rsidR="00A30A68" w:rsidRDefault="00000000">
      <w:pPr>
        <w:pStyle w:val="Heading2"/>
      </w:pPr>
      <w:r>
        <w:t>Application Checklist</w:t>
      </w:r>
    </w:p>
    <w:p w14:paraId="6B06A47C" w14:textId="77777777" w:rsidR="00A30A68" w:rsidRDefault="00000000">
      <w:r>
        <w:t>☐ Photo ID demonstrating proof of age</w:t>
      </w:r>
    </w:p>
    <w:p w14:paraId="78E1213B" w14:textId="77777777" w:rsidR="00A30A68" w:rsidRDefault="00000000">
      <w:r>
        <w:t>☐ High school diploma</w:t>
      </w:r>
    </w:p>
    <w:p w14:paraId="6FC4BBC2" w14:textId="77777777" w:rsidR="00A30A68" w:rsidRDefault="00000000">
      <w:r>
        <w:t>☐ Letter of intent</w:t>
      </w:r>
    </w:p>
    <w:p w14:paraId="6963EDE5" w14:textId="77777777" w:rsidR="00A30A68" w:rsidRDefault="00000000">
      <w:r>
        <w:t>☐ 2 reference letters</w:t>
      </w:r>
    </w:p>
    <w:p w14:paraId="39AA641A" w14:textId="77777777" w:rsidR="00A30A68" w:rsidRDefault="00000000">
      <w:r>
        <w:t>☐ Application fee of 100$ (via e-transfer)</w:t>
      </w:r>
    </w:p>
    <w:p w14:paraId="58CF013A" w14:textId="77777777" w:rsidR="00A30A68" w:rsidRDefault="00A30A68"/>
    <w:p w14:paraId="186EE85D" w14:textId="77777777" w:rsidR="00A30A68" w:rsidRDefault="00000000">
      <w:pPr>
        <w:pStyle w:val="Heading2"/>
      </w:pPr>
      <w:r>
        <w:t>Submission Instructions</w:t>
      </w:r>
    </w:p>
    <w:p w14:paraId="71D4E68A" w14:textId="77777777" w:rsidR="00A30A68" w:rsidRDefault="00000000">
      <w:r>
        <w:t>Please send all required documents and your application fee via e-transfer to:</w:t>
      </w:r>
    </w:p>
    <w:p w14:paraId="0F9D232A" w14:textId="77777777" w:rsidR="00A30A68" w:rsidRDefault="00000000">
      <w:pPr>
        <w:pStyle w:val="BodyText"/>
      </w:pPr>
      <w:r>
        <w:t>info.anamqc@gmail.com</w:t>
      </w:r>
    </w:p>
    <w:sectPr w:rsidR="00A30A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618732">
    <w:abstractNumId w:val="8"/>
  </w:num>
  <w:num w:numId="2" w16cid:durableId="372930234">
    <w:abstractNumId w:val="6"/>
  </w:num>
  <w:num w:numId="3" w16cid:durableId="2144958239">
    <w:abstractNumId w:val="5"/>
  </w:num>
  <w:num w:numId="4" w16cid:durableId="169418650">
    <w:abstractNumId w:val="4"/>
  </w:num>
  <w:num w:numId="5" w16cid:durableId="658966746">
    <w:abstractNumId w:val="7"/>
  </w:num>
  <w:num w:numId="6" w16cid:durableId="154689826">
    <w:abstractNumId w:val="3"/>
  </w:num>
  <w:num w:numId="7" w16cid:durableId="1699626041">
    <w:abstractNumId w:val="2"/>
  </w:num>
  <w:num w:numId="8" w16cid:durableId="2096783879">
    <w:abstractNumId w:val="1"/>
  </w:num>
  <w:num w:numId="9" w16cid:durableId="183922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E60"/>
    <w:rsid w:val="0029639D"/>
    <w:rsid w:val="00326F90"/>
    <w:rsid w:val="00782B4B"/>
    <w:rsid w:val="008357A1"/>
    <w:rsid w:val="008F23FC"/>
    <w:rsid w:val="00A30A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67475"/>
  <w14:defaultImageDpi w14:val="300"/>
  <w15:docId w15:val="{6860F9F4-7F21-C441-BB32-C6A575C8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A</cp:lastModifiedBy>
  <cp:revision>4</cp:revision>
  <dcterms:created xsi:type="dcterms:W3CDTF">2025-09-01T14:35:00Z</dcterms:created>
  <dcterms:modified xsi:type="dcterms:W3CDTF">2025-09-01T14:36:00Z</dcterms:modified>
  <cp:category/>
</cp:coreProperties>
</file>