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C0" w:rsidRPr="006F35BE" w:rsidRDefault="00C10F69" w:rsidP="00636D7A">
      <w:pPr>
        <w:pStyle w:val="Heading2"/>
        <w:rPr>
          <w:rFonts w:ascii="Arial" w:hAnsi="Arial" w:cs="Arial"/>
          <w:color w:val="FF0000"/>
          <w:sz w:val="24"/>
          <w:szCs w:val="24"/>
          <w:u w:val="single"/>
        </w:rPr>
      </w:pPr>
      <w:r w:rsidRPr="006F35BE">
        <w:rPr>
          <w:rFonts w:ascii="Arial" w:hAnsi="Arial" w:cs="Arial"/>
          <w:color w:val="FF0000"/>
          <w:sz w:val="24"/>
          <w:szCs w:val="24"/>
          <w:u w:val="single"/>
        </w:rPr>
        <w:t>Non-Funded Children</w:t>
      </w:r>
    </w:p>
    <w:p w:rsidR="008102C0" w:rsidRPr="006F35BE" w:rsidRDefault="00C10F69">
      <w:pPr>
        <w:rPr>
          <w:rFonts w:ascii="Arial" w:hAnsi="Arial" w:cs="Arial"/>
          <w:sz w:val="24"/>
          <w:szCs w:val="24"/>
        </w:rPr>
      </w:pPr>
      <w:r w:rsidRPr="006F35BE">
        <w:rPr>
          <w:rFonts w:ascii="Arial" w:hAnsi="Arial" w:cs="Arial"/>
          <w:sz w:val="24"/>
          <w:szCs w:val="24"/>
        </w:rPr>
        <w:t>S</w:t>
      </w:r>
      <w:r w:rsidR="00636D7A" w:rsidRPr="006F35BE">
        <w:rPr>
          <w:rFonts w:ascii="Arial" w:hAnsi="Arial" w:cs="Arial"/>
          <w:sz w:val="24"/>
          <w:szCs w:val="24"/>
        </w:rPr>
        <w:t xml:space="preserve">ession Fees: </w:t>
      </w:r>
      <w:r w:rsidR="00E37639">
        <w:rPr>
          <w:rFonts w:ascii="Arial" w:hAnsi="Arial" w:cs="Arial"/>
          <w:sz w:val="24"/>
          <w:szCs w:val="24"/>
        </w:rPr>
        <w:t xml:space="preserve">£12 per hour, </w:t>
      </w:r>
      <w:r w:rsidR="00636D7A" w:rsidRPr="006F35BE">
        <w:rPr>
          <w:rFonts w:ascii="Arial" w:hAnsi="Arial" w:cs="Arial"/>
          <w:sz w:val="24"/>
          <w:szCs w:val="24"/>
        </w:rPr>
        <w:t>£36.00 per session</w:t>
      </w:r>
      <w:r w:rsidR="00E37639">
        <w:rPr>
          <w:rFonts w:ascii="Arial" w:hAnsi="Arial" w:cs="Arial"/>
          <w:sz w:val="24"/>
          <w:szCs w:val="24"/>
        </w:rPr>
        <w:t xml:space="preserve"> (3 hours)</w:t>
      </w:r>
      <w:r w:rsidR="00636D7A" w:rsidRPr="006F35BE">
        <w:rPr>
          <w:rFonts w:ascii="Arial" w:hAnsi="Arial" w:cs="Arial"/>
          <w:sz w:val="24"/>
          <w:szCs w:val="24"/>
        </w:rPr>
        <w:t>, £72 per day</w:t>
      </w:r>
      <w:r w:rsidR="00E37639">
        <w:rPr>
          <w:rFonts w:ascii="Arial" w:hAnsi="Arial" w:cs="Arial"/>
          <w:sz w:val="24"/>
          <w:szCs w:val="24"/>
        </w:rPr>
        <w:t xml:space="preserve"> (6 hours)</w:t>
      </w:r>
    </w:p>
    <w:p w:rsidR="008102C0" w:rsidRPr="006F35BE" w:rsidRDefault="00C10F69" w:rsidP="00636D7A">
      <w:pPr>
        <w:pStyle w:val="NoSpacing"/>
        <w:rPr>
          <w:rFonts w:ascii="Arial" w:hAnsi="Arial" w:cs="Arial"/>
          <w:sz w:val="24"/>
          <w:szCs w:val="24"/>
        </w:rPr>
      </w:pPr>
      <w:r w:rsidRPr="006F35BE">
        <w:rPr>
          <w:rFonts w:ascii="Arial" w:hAnsi="Arial" w:cs="Arial"/>
          <w:sz w:val="24"/>
          <w:szCs w:val="24"/>
        </w:rPr>
        <w:t>Sessions run Monday to Friday:</w:t>
      </w:r>
      <w:r w:rsidR="00636D7A" w:rsidRPr="006F35BE">
        <w:rPr>
          <w:rFonts w:ascii="Arial" w:hAnsi="Arial" w:cs="Arial"/>
          <w:sz w:val="24"/>
          <w:szCs w:val="24"/>
        </w:rPr>
        <w:t xml:space="preserve"> (term time only)</w:t>
      </w:r>
    </w:p>
    <w:p w:rsidR="008102C0" w:rsidRDefault="00C10F69" w:rsidP="00636D7A">
      <w:pPr>
        <w:pStyle w:val="NoSpacing"/>
        <w:rPr>
          <w:rFonts w:ascii="Arial" w:hAnsi="Arial" w:cs="Arial"/>
          <w:sz w:val="24"/>
          <w:szCs w:val="24"/>
        </w:rPr>
      </w:pPr>
      <w:r w:rsidRPr="006F35BE">
        <w:rPr>
          <w:rFonts w:ascii="Arial" w:hAnsi="Arial" w:cs="Arial"/>
          <w:sz w:val="24"/>
          <w:szCs w:val="24"/>
        </w:rPr>
        <w:t>• Morning: 9:00am – 12:00pm</w:t>
      </w:r>
      <w:r w:rsidRPr="006F35BE">
        <w:rPr>
          <w:rFonts w:ascii="Arial" w:hAnsi="Arial" w:cs="Arial"/>
          <w:sz w:val="24"/>
          <w:szCs w:val="24"/>
        </w:rPr>
        <w:br/>
        <w:t>• Afternoon: 12:00pm – 3:00pm</w:t>
      </w:r>
      <w:r w:rsidRPr="006F35BE">
        <w:rPr>
          <w:rFonts w:ascii="Arial" w:hAnsi="Arial" w:cs="Arial"/>
          <w:sz w:val="24"/>
          <w:szCs w:val="24"/>
        </w:rPr>
        <w:br/>
        <w:t xml:space="preserve">• Full day: 9:00am – 3:00pm </w:t>
      </w:r>
    </w:p>
    <w:p w:rsidR="00E37639" w:rsidRDefault="00E37639" w:rsidP="00636D7A">
      <w:pPr>
        <w:pStyle w:val="NoSpacing"/>
        <w:rPr>
          <w:rFonts w:ascii="Arial" w:hAnsi="Arial" w:cs="Arial"/>
          <w:sz w:val="24"/>
          <w:szCs w:val="24"/>
        </w:rPr>
      </w:pPr>
    </w:p>
    <w:p w:rsidR="00636D7A" w:rsidRDefault="00E37639" w:rsidP="00636D7A">
      <w:pPr>
        <w:pStyle w:val="NoSpacing"/>
        <w:rPr>
          <w:rFonts w:ascii="Arial" w:hAnsi="Arial" w:cs="Arial"/>
          <w:sz w:val="24"/>
          <w:szCs w:val="24"/>
        </w:rPr>
      </w:pPr>
      <w:r>
        <w:rPr>
          <w:rFonts w:ascii="Arial" w:hAnsi="Arial" w:cs="Arial"/>
          <w:sz w:val="24"/>
          <w:szCs w:val="24"/>
        </w:rPr>
        <w:t xml:space="preserve">We require a minimum of x2 3 hour sessions per week. </w:t>
      </w:r>
    </w:p>
    <w:p w:rsidR="00E37639" w:rsidRPr="006F35BE" w:rsidRDefault="00E37639" w:rsidP="00636D7A">
      <w:pPr>
        <w:pStyle w:val="NoSpacing"/>
        <w:rPr>
          <w:sz w:val="24"/>
          <w:szCs w:val="24"/>
        </w:rPr>
      </w:pPr>
    </w:p>
    <w:p w:rsidR="008102C0" w:rsidRPr="0086778C" w:rsidRDefault="00C10F69">
      <w:pPr>
        <w:rPr>
          <w:rFonts w:ascii="Arial" w:hAnsi="Arial" w:cs="Arial"/>
          <w:b/>
          <w:sz w:val="24"/>
          <w:szCs w:val="24"/>
        </w:rPr>
      </w:pPr>
      <w:r w:rsidRPr="0086778C">
        <w:rPr>
          <w:rFonts w:ascii="Arial" w:hAnsi="Arial" w:cs="Arial"/>
          <w:b/>
          <w:sz w:val="24"/>
          <w:szCs w:val="24"/>
        </w:rPr>
        <w:t>Deposit:</w:t>
      </w:r>
    </w:p>
    <w:p w:rsidR="008102C0" w:rsidRPr="006F35BE" w:rsidRDefault="00C10F69">
      <w:pPr>
        <w:rPr>
          <w:rFonts w:ascii="Arial" w:hAnsi="Arial" w:cs="Arial"/>
          <w:sz w:val="24"/>
          <w:szCs w:val="24"/>
        </w:rPr>
      </w:pPr>
      <w:r w:rsidRPr="006F35BE">
        <w:rPr>
          <w:rFonts w:ascii="Arial" w:hAnsi="Arial" w:cs="Arial"/>
          <w:sz w:val="24"/>
          <w:szCs w:val="24"/>
        </w:rPr>
        <w:t>• A deposit equal to two weeks of your child’s booked sessions must be paid at registration.</w:t>
      </w:r>
      <w:r w:rsidRPr="006F35BE">
        <w:rPr>
          <w:rFonts w:ascii="Arial" w:hAnsi="Arial" w:cs="Arial"/>
          <w:sz w:val="24"/>
          <w:szCs w:val="24"/>
        </w:rPr>
        <w:br/>
        <w:t xml:space="preserve">• This deposit will be returned in full </w:t>
      </w:r>
      <w:r w:rsidR="00A00FDA">
        <w:rPr>
          <w:rFonts w:ascii="Arial" w:hAnsi="Arial" w:cs="Arial"/>
          <w:sz w:val="24"/>
          <w:szCs w:val="24"/>
        </w:rPr>
        <w:t>once your child has access to funding, or the week</w:t>
      </w:r>
      <w:r w:rsidRPr="006F35BE">
        <w:rPr>
          <w:rFonts w:ascii="Arial" w:hAnsi="Arial" w:cs="Arial"/>
          <w:sz w:val="24"/>
          <w:szCs w:val="24"/>
        </w:rPr>
        <w:t xml:space="preserve"> your child has left our setting, provided all fees have been paid.</w:t>
      </w:r>
      <w:r w:rsidRPr="006F35BE">
        <w:rPr>
          <w:rFonts w:ascii="Arial" w:hAnsi="Arial" w:cs="Arial"/>
          <w:sz w:val="24"/>
          <w:szCs w:val="24"/>
        </w:rPr>
        <w:br/>
        <w:t>• Any outstanding fees will be deducted from the deposit before refund.</w:t>
      </w:r>
    </w:p>
    <w:p w:rsidR="008102C0" w:rsidRPr="0086778C" w:rsidRDefault="00C10F69">
      <w:pPr>
        <w:rPr>
          <w:rFonts w:ascii="Arial" w:hAnsi="Arial" w:cs="Arial"/>
          <w:b/>
          <w:sz w:val="24"/>
          <w:szCs w:val="24"/>
        </w:rPr>
      </w:pPr>
      <w:r w:rsidRPr="0086778C">
        <w:rPr>
          <w:rFonts w:ascii="Arial" w:hAnsi="Arial" w:cs="Arial"/>
          <w:b/>
          <w:sz w:val="24"/>
          <w:szCs w:val="24"/>
        </w:rPr>
        <w:t>Payments:</w:t>
      </w:r>
    </w:p>
    <w:p w:rsidR="006F35BE" w:rsidRPr="006F35BE" w:rsidRDefault="00C10F69" w:rsidP="006F35BE">
      <w:pPr>
        <w:pStyle w:val="NoSpacing"/>
        <w:rPr>
          <w:rFonts w:ascii="Arial" w:hAnsi="Arial" w:cs="Arial"/>
          <w:sz w:val="24"/>
          <w:szCs w:val="24"/>
        </w:rPr>
      </w:pPr>
      <w:r w:rsidRPr="006F35BE">
        <w:rPr>
          <w:rFonts w:ascii="Arial" w:hAnsi="Arial" w:cs="Arial"/>
          <w:sz w:val="24"/>
          <w:szCs w:val="24"/>
        </w:rPr>
        <w:t>• Fees are due two weeks in advance and must be paid in full either:</w:t>
      </w:r>
      <w:r w:rsidRPr="006F35BE">
        <w:rPr>
          <w:rFonts w:ascii="Arial" w:hAnsi="Arial" w:cs="Arial"/>
          <w:sz w:val="24"/>
          <w:szCs w:val="24"/>
        </w:rPr>
        <w:br/>
        <w:t xml:space="preserve">   – At registration, or</w:t>
      </w:r>
      <w:r w:rsidRPr="006F35BE">
        <w:rPr>
          <w:rFonts w:ascii="Arial" w:hAnsi="Arial" w:cs="Arial"/>
          <w:sz w:val="24"/>
          <w:szCs w:val="24"/>
        </w:rPr>
        <w:br/>
        <w:t xml:space="preserve">   – On your child’s first day of attendance.</w:t>
      </w:r>
      <w:r w:rsidRPr="006F35BE">
        <w:rPr>
          <w:rFonts w:ascii="Arial" w:hAnsi="Arial" w:cs="Arial"/>
          <w:sz w:val="24"/>
          <w:szCs w:val="24"/>
        </w:rPr>
        <w:br/>
        <w:t>• Invoices are issued at the start of each month. Payment is due no later than the 28th of the month.</w:t>
      </w:r>
      <w:r w:rsidRPr="006F35BE">
        <w:rPr>
          <w:rFonts w:ascii="Arial" w:hAnsi="Arial" w:cs="Arial"/>
          <w:sz w:val="24"/>
          <w:szCs w:val="24"/>
        </w:rPr>
        <w:br/>
        <w:t>• If payment is not received by the 28th, your child may not be able to attend until fees are settled.</w:t>
      </w:r>
      <w:r w:rsidRPr="006F35BE">
        <w:rPr>
          <w:rFonts w:ascii="Arial" w:hAnsi="Arial" w:cs="Arial"/>
          <w:sz w:val="24"/>
          <w:szCs w:val="24"/>
        </w:rPr>
        <w:br/>
        <w:t>• Late Payment Charges: £5 per day will be added from the 29th onwards until payment is made.</w:t>
      </w:r>
    </w:p>
    <w:p w:rsidR="006F35BE" w:rsidRDefault="006F35BE" w:rsidP="006F35BE">
      <w:pPr>
        <w:pStyle w:val="NoSpacing"/>
        <w:rPr>
          <w:rFonts w:ascii="Arial" w:hAnsi="Arial" w:cs="Arial"/>
          <w:sz w:val="24"/>
          <w:szCs w:val="24"/>
        </w:rPr>
      </w:pPr>
      <w:r w:rsidRPr="006F35BE">
        <w:rPr>
          <w:rFonts w:ascii="Arial" w:hAnsi="Arial" w:cs="Arial"/>
          <w:sz w:val="24"/>
          <w:szCs w:val="24"/>
        </w:rPr>
        <w:t>• Fees are subject to annual review each September and may increase if necessary (parents will be informed of any changes).</w:t>
      </w:r>
    </w:p>
    <w:p w:rsidR="00A73D29" w:rsidRPr="00A73D29" w:rsidRDefault="00A73D29" w:rsidP="00A73D29">
      <w:pPr>
        <w:pStyle w:val="NoSpacing"/>
        <w:rPr>
          <w:rFonts w:ascii="Arial" w:hAnsi="Arial" w:cs="Arial"/>
          <w:sz w:val="24"/>
          <w:szCs w:val="24"/>
        </w:rPr>
      </w:pPr>
      <w:r w:rsidRPr="00A73D29">
        <w:rPr>
          <w:rFonts w:ascii="Arial" w:hAnsi="Arial" w:cs="Arial"/>
          <w:sz w:val="24"/>
          <w:szCs w:val="24"/>
        </w:rPr>
        <w:t xml:space="preserve">• All children are allowed </w:t>
      </w:r>
      <w:r w:rsidRPr="00A73D29">
        <w:rPr>
          <w:rFonts w:ascii="Arial" w:hAnsi="Arial" w:cs="Arial"/>
          <w:b/>
          <w:sz w:val="24"/>
          <w:szCs w:val="24"/>
        </w:rPr>
        <w:t>10 days</w:t>
      </w:r>
      <w:r w:rsidRPr="00A73D29">
        <w:rPr>
          <w:rFonts w:ascii="Arial" w:hAnsi="Arial" w:cs="Arial"/>
          <w:sz w:val="24"/>
          <w:szCs w:val="24"/>
        </w:rPr>
        <w:t xml:space="preserve"> off during one academic year (September – July) for holidays. If you go over this allowance of 10 days for holidays in one year, your information will be passed on to Hounslow Council Early Years funding team, who may revoke your funding and charge you a £50 fee. The same also applies if you’re not sticking to your child’s hours and they are taking excessive time off.</w:t>
      </w:r>
    </w:p>
    <w:p w:rsidR="00A73D29" w:rsidRPr="006F35BE" w:rsidRDefault="00A73D29" w:rsidP="006F35BE">
      <w:pPr>
        <w:pStyle w:val="NoSpacing"/>
        <w:rPr>
          <w:rFonts w:ascii="Arial" w:hAnsi="Arial" w:cs="Arial"/>
          <w:sz w:val="24"/>
          <w:szCs w:val="24"/>
        </w:rPr>
      </w:pPr>
    </w:p>
    <w:p w:rsidR="008102C0" w:rsidRPr="006F35BE" w:rsidRDefault="00C10F69">
      <w:pPr>
        <w:pStyle w:val="Heading2"/>
        <w:rPr>
          <w:rFonts w:ascii="Arial" w:hAnsi="Arial" w:cs="Arial"/>
          <w:color w:val="FF0000"/>
          <w:sz w:val="24"/>
          <w:szCs w:val="24"/>
          <w:u w:val="single"/>
        </w:rPr>
      </w:pPr>
      <w:r w:rsidRPr="006F35BE">
        <w:rPr>
          <w:rFonts w:ascii="Arial" w:hAnsi="Arial" w:cs="Arial"/>
          <w:color w:val="FF0000"/>
          <w:sz w:val="24"/>
          <w:szCs w:val="24"/>
          <w:u w:val="single"/>
        </w:rPr>
        <w:t>Funded Children</w:t>
      </w:r>
    </w:p>
    <w:p w:rsidR="008102C0" w:rsidRPr="00A73D29" w:rsidRDefault="00C10F69" w:rsidP="00A73D29">
      <w:pPr>
        <w:pStyle w:val="NoSpacing"/>
        <w:rPr>
          <w:rFonts w:ascii="Arial" w:hAnsi="Arial" w:cs="Arial"/>
          <w:sz w:val="24"/>
          <w:szCs w:val="24"/>
        </w:rPr>
      </w:pPr>
      <w:r w:rsidRPr="00A73D29">
        <w:rPr>
          <w:rFonts w:ascii="Arial" w:hAnsi="Arial" w:cs="Arial"/>
        </w:rPr>
        <w:t xml:space="preserve">• </w:t>
      </w:r>
      <w:r w:rsidR="00E37639">
        <w:rPr>
          <w:rFonts w:ascii="Arial" w:hAnsi="Arial" w:cs="Arial"/>
          <w:sz w:val="24"/>
          <w:szCs w:val="24"/>
        </w:rPr>
        <w:t>Children are entitled to either</w:t>
      </w:r>
      <w:r w:rsidRPr="00A73D29">
        <w:rPr>
          <w:rFonts w:ascii="Arial" w:hAnsi="Arial" w:cs="Arial"/>
          <w:sz w:val="24"/>
          <w:szCs w:val="24"/>
        </w:rPr>
        <w:t xml:space="preserve"> 15 </w:t>
      </w:r>
      <w:r w:rsidR="00E37639">
        <w:rPr>
          <w:rFonts w:ascii="Arial" w:hAnsi="Arial" w:cs="Arial"/>
          <w:sz w:val="24"/>
          <w:szCs w:val="24"/>
        </w:rPr>
        <w:t xml:space="preserve">or 30 </w:t>
      </w:r>
      <w:r w:rsidRPr="00A73D29">
        <w:rPr>
          <w:rFonts w:ascii="Arial" w:hAnsi="Arial" w:cs="Arial"/>
          <w:sz w:val="24"/>
          <w:szCs w:val="24"/>
        </w:rPr>
        <w:t>hours per week</w:t>
      </w:r>
      <w:r w:rsidR="00E37639">
        <w:rPr>
          <w:rFonts w:ascii="Arial" w:hAnsi="Arial" w:cs="Arial"/>
          <w:sz w:val="24"/>
          <w:szCs w:val="24"/>
        </w:rPr>
        <w:t xml:space="preserve"> funded place (term time only).</w:t>
      </w:r>
      <w:r w:rsidRPr="00A73D29">
        <w:rPr>
          <w:rFonts w:ascii="Arial" w:hAnsi="Arial" w:cs="Arial"/>
          <w:sz w:val="24"/>
          <w:szCs w:val="24"/>
        </w:rPr>
        <w:br/>
        <w:t>• The days and times booked remain fixed each week, as places are permanent. Changing days weekly is not possible.</w:t>
      </w:r>
      <w:r w:rsidRPr="00A73D29">
        <w:rPr>
          <w:rFonts w:ascii="Arial" w:hAnsi="Arial" w:cs="Arial"/>
          <w:sz w:val="24"/>
          <w:szCs w:val="24"/>
        </w:rPr>
        <w:br/>
        <w:t>• Notice Period: Four weeks’ written notice is required if you wish to remove your child from the setting.</w:t>
      </w:r>
      <w:r w:rsidRPr="00A73D29">
        <w:rPr>
          <w:rFonts w:ascii="Arial" w:hAnsi="Arial" w:cs="Arial"/>
          <w:sz w:val="24"/>
          <w:szCs w:val="24"/>
        </w:rPr>
        <w:br/>
      </w:r>
      <w:r w:rsidRPr="00A73D29">
        <w:rPr>
          <w:rFonts w:ascii="Arial" w:hAnsi="Arial" w:cs="Arial"/>
          <w:sz w:val="24"/>
          <w:szCs w:val="24"/>
        </w:rPr>
        <w:lastRenderedPageBreak/>
        <w:t>• Additional Sessions: Any hours outside of the funded entitlement are charged at the non-funded rate.</w:t>
      </w:r>
      <w:r w:rsidRPr="00A73D29">
        <w:rPr>
          <w:rFonts w:ascii="Arial" w:hAnsi="Arial" w:cs="Arial"/>
          <w:sz w:val="24"/>
          <w:szCs w:val="24"/>
        </w:rPr>
        <w:br/>
        <w:t>• Fees are subject to annual review each September and may increase if necessary (parents will be informed of any changes).</w:t>
      </w:r>
    </w:p>
    <w:p w:rsidR="00A73D29" w:rsidRDefault="00A73D29" w:rsidP="00A73D29">
      <w:pPr>
        <w:pStyle w:val="NoSpacing"/>
        <w:rPr>
          <w:rFonts w:ascii="Arial" w:hAnsi="Arial" w:cs="Arial"/>
          <w:sz w:val="24"/>
          <w:szCs w:val="24"/>
        </w:rPr>
      </w:pPr>
      <w:r w:rsidRPr="00A73D29">
        <w:rPr>
          <w:rFonts w:ascii="Arial" w:hAnsi="Arial" w:cs="Arial"/>
          <w:sz w:val="24"/>
          <w:szCs w:val="24"/>
        </w:rPr>
        <w:t xml:space="preserve">• All children are allowed </w:t>
      </w:r>
      <w:r w:rsidRPr="00A73D29">
        <w:rPr>
          <w:rFonts w:ascii="Arial" w:hAnsi="Arial" w:cs="Arial"/>
          <w:b/>
          <w:sz w:val="24"/>
          <w:szCs w:val="24"/>
        </w:rPr>
        <w:t>10 days</w:t>
      </w:r>
      <w:r w:rsidRPr="00A73D29">
        <w:rPr>
          <w:rFonts w:ascii="Arial" w:hAnsi="Arial" w:cs="Arial"/>
          <w:sz w:val="24"/>
          <w:szCs w:val="24"/>
        </w:rPr>
        <w:t xml:space="preserve"> off during one academic year (September – July) for holidays. If you go over this allowance of 10 days for holidays in one year, your information will be passed on to Hounslow Council Early Years funding team, who may revoke </w:t>
      </w:r>
      <w:proofErr w:type="gramStart"/>
      <w:r w:rsidRPr="00A73D29">
        <w:rPr>
          <w:rFonts w:ascii="Arial" w:hAnsi="Arial" w:cs="Arial"/>
          <w:sz w:val="24"/>
          <w:szCs w:val="24"/>
        </w:rPr>
        <w:t>your</w:t>
      </w:r>
      <w:proofErr w:type="gramEnd"/>
      <w:r w:rsidRPr="00A73D29">
        <w:rPr>
          <w:rFonts w:ascii="Arial" w:hAnsi="Arial" w:cs="Arial"/>
          <w:sz w:val="24"/>
          <w:szCs w:val="24"/>
        </w:rPr>
        <w:t xml:space="preserve"> funding and charge you a £50 fee. The same also applies if you’re not sticking to your child’s hours and they are taking excessive time off.</w:t>
      </w:r>
    </w:p>
    <w:p w:rsidR="00E37639" w:rsidRDefault="00E37639" w:rsidP="00A73D29">
      <w:pPr>
        <w:pStyle w:val="NoSpacing"/>
        <w:rPr>
          <w:rFonts w:ascii="Arial" w:hAnsi="Arial" w:cs="Arial"/>
          <w:sz w:val="24"/>
          <w:szCs w:val="24"/>
        </w:rPr>
      </w:pPr>
    </w:p>
    <w:p w:rsidR="00B2540F" w:rsidRDefault="00E37639" w:rsidP="006578D5">
      <w:pPr>
        <w:pStyle w:val="NoSpacing"/>
        <w:rPr>
          <w:rFonts w:ascii="Arial" w:hAnsi="Arial" w:cs="Arial"/>
          <w:sz w:val="24"/>
          <w:szCs w:val="24"/>
        </w:rPr>
      </w:pPr>
      <w:r w:rsidRPr="00A73D29">
        <w:rPr>
          <w:rFonts w:ascii="Arial" w:hAnsi="Arial" w:cs="Arial"/>
          <w:sz w:val="24"/>
          <w:szCs w:val="24"/>
        </w:rPr>
        <w:t>Funded</w:t>
      </w:r>
      <w:r w:rsidR="00B2540F">
        <w:rPr>
          <w:rFonts w:ascii="Arial" w:hAnsi="Arial" w:cs="Arial"/>
          <w:sz w:val="24"/>
          <w:szCs w:val="24"/>
        </w:rPr>
        <w:t xml:space="preserve"> sessions run Monday to Friday – </w:t>
      </w:r>
    </w:p>
    <w:p w:rsidR="00B2540F" w:rsidRDefault="00B2540F" w:rsidP="006578D5">
      <w:pPr>
        <w:pStyle w:val="NoSpacing"/>
        <w:rPr>
          <w:rFonts w:ascii="Arial" w:hAnsi="Arial" w:cs="Arial"/>
          <w:sz w:val="24"/>
          <w:szCs w:val="24"/>
        </w:rPr>
      </w:pPr>
    </w:p>
    <w:p w:rsidR="00B2540F" w:rsidRDefault="00B2540F" w:rsidP="00B2540F">
      <w:pPr>
        <w:pStyle w:val="NoSpacing"/>
        <w:numPr>
          <w:ilvl w:val="0"/>
          <w:numId w:val="13"/>
        </w:numPr>
        <w:rPr>
          <w:rFonts w:ascii="Arial" w:hAnsi="Arial" w:cs="Arial"/>
          <w:sz w:val="24"/>
          <w:szCs w:val="24"/>
        </w:rPr>
      </w:pPr>
      <w:r>
        <w:rPr>
          <w:rFonts w:ascii="Arial" w:hAnsi="Arial" w:cs="Arial"/>
          <w:sz w:val="24"/>
          <w:szCs w:val="24"/>
        </w:rPr>
        <w:t>30 hours = Monday-Friday 9am-3pm</w:t>
      </w:r>
    </w:p>
    <w:p w:rsidR="00B2540F" w:rsidRDefault="00B2540F" w:rsidP="006578D5">
      <w:pPr>
        <w:pStyle w:val="NoSpacing"/>
        <w:rPr>
          <w:rFonts w:ascii="Arial" w:hAnsi="Arial" w:cs="Arial"/>
          <w:sz w:val="24"/>
          <w:szCs w:val="24"/>
        </w:rPr>
      </w:pPr>
    </w:p>
    <w:p w:rsidR="00B2540F" w:rsidRPr="00B2540F" w:rsidRDefault="00B2540F" w:rsidP="00B2540F">
      <w:pPr>
        <w:pStyle w:val="NoSpacing"/>
        <w:numPr>
          <w:ilvl w:val="0"/>
          <w:numId w:val="13"/>
        </w:numPr>
        <w:rPr>
          <w:rFonts w:ascii="Arial" w:hAnsi="Arial" w:cs="Arial"/>
          <w:sz w:val="24"/>
          <w:szCs w:val="24"/>
        </w:rPr>
      </w:pPr>
      <w:r>
        <w:rPr>
          <w:rFonts w:ascii="Arial" w:hAnsi="Arial" w:cs="Arial"/>
          <w:sz w:val="24"/>
          <w:szCs w:val="24"/>
        </w:rPr>
        <w:t>15 hours = You can spread your 15 hours across the week, for example:</w:t>
      </w:r>
    </w:p>
    <w:p w:rsidR="00B2540F" w:rsidRDefault="00B2540F" w:rsidP="00B2540F">
      <w:pPr>
        <w:pStyle w:val="NoSpacing"/>
        <w:numPr>
          <w:ilvl w:val="0"/>
          <w:numId w:val="14"/>
        </w:numPr>
        <w:rPr>
          <w:rFonts w:ascii="Arial" w:hAnsi="Arial" w:cs="Arial"/>
          <w:sz w:val="24"/>
          <w:szCs w:val="24"/>
        </w:rPr>
      </w:pPr>
      <w:r>
        <w:rPr>
          <w:rFonts w:ascii="Arial" w:hAnsi="Arial" w:cs="Arial"/>
          <w:sz w:val="24"/>
          <w:szCs w:val="24"/>
        </w:rPr>
        <w:t xml:space="preserve">Monday – Friday </w:t>
      </w:r>
      <w:r w:rsidR="00E37639" w:rsidRPr="00A73D29">
        <w:rPr>
          <w:rFonts w:ascii="Arial" w:hAnsi="Arial" w:cs="Arial"/>
          <w:sz w:val="24"/>
          <w:szCs w:val="24"/>
        </w:rPr>
        <w:t xml:space="preserve">9:00am – 12:00pm </w:t>
      </w:r>
    </w:p>
    <w:p w:rsidR="00B2540F" w:rsidRDefault="00B2540F" w:rsidP="00B2540F">
      <w:pPr>
        <w:pStyle w:val="NoSpacing"/>
        <w:numPr>
          <w:ilvl w:val="0"/>
          <w:numId w:val="14"/>
        </w:numPr>
        <w:rPr>
          <w:rFonts w:ascii="Arial" w:hAnsi="Arial" w:cs="Arial"/>
          <w:sz w:val="24"/>
          <w:szCs w:val="24"/>
        </w:rPr>
      </w:pPr>
      <w:r>
        <w:rPr>
          <w:rFonts w:ascii="Arial" w:hAnsi="Arial" w:cs="Arial"/>
          <w:sz w:val="24"/>
          <w:szCs w:val="24"/>
        </w:rPr>
        <w:t xml:space="preserve">Monday – Friday </w:t>
      </w:r>
      <w:r w:rsidR="00E37639" w:rsidRPr="00A73D29">
        <w:rPr>
          <w:rFonts w:ascii="Arial" w:hAnsi="Arial" w:cs="Arial"/>
          <w:sz w:val="24"/>
          <w:szCs w:val="24"/>
        </w:rPr>
        <w:t xml:space="preserve">12:00pm – 3:00pm </w:t>
      </w:r>
    </w:p>
    <w:p w:rsidR="006578D5" w:rsidRPr="0086778C" w:rsidRDefault="00B2540F" w:rsidP="00B2540F">
      <w:pPr>
        <w:pStyle w:val="NoSpacing"/>
        <w:numPr>
          <w:ilvl w:val="0"/>
          <w:numId w:val="14"/>
        </w:numPr>
      </w:pPr>
      <w:r>
        <w:rPr>
          <w:rFonts w:ascii="Arial" w:hAnsi="Arial" w:cs="Arial"/>
          <w:sz w:val="24"/>
          <w:szCs w:val="24"/>
        </w:rPr>
        <w:t>T</w:t>
      </w:r>
      <w:r w:rsidR="00E37639" w:rsidRPr="00A73D29">
        <w:rPr>
          <w:rFonts w:ascii="Arial" w:hAnsi="Arial" w:cs="Arial"/>
          <w:sz w:val="24"/>
          <w:szCs w:val="24"/>
        </w:rPr>
        <w:t>wo full days (9am-3pm) and one half day (either 9am-12pm or 12pm or 3pm)</w:t>
      </w:r>
    </w:p>
    <w:p w:rsidR="0086778C" w:rsidRDefault="0086778C" w:rsidP="0086778C">
      <w:pPr>
        <w:pStyle w:val="NoSpacing"/>
        <w:rPr>
          <w:rFonts w:ascii="Arial" w:hAnsi="Arial" w:cs="Arial"/>
          <w:sz w:val="24"/>
          <w:szCs w:val="24"/>
        </w:rPr>
      </w:pPr>
    </w:p>
    <w:p w:rsidR="0086778C" w:rsidRPr="006F35BE" w:rsidRDefault="0086778C" w:rsidP="0086778C">
      <w:pPr>
        <w:pStyle w:val="NoSpacing"/>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-752476</wp:posOffset>
                </wp:positionH>
                <wp:positionV relativeFrom="paragraph">
                  <wp:posOffset>34290</wp:posOffset>
                </wp:positionV>
                <wp:extent cx="7000875" cy="2857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700087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9.25pt,2.7pt" to="49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" strokecolor="black [3200]" strokeweight="2pt">
                <v:shadow on="t" color="black" opacity="24903f" origin=",.5" offset="0,.55556mm"/>
              </v:line>
            </w:pict>
          </mc:Fallback>
        </mc:AlternateContent>
      </w:r>
    </w:p>
    <w:p w:rsidR="0086778C" w:rsidRPr="0086778C" w:rsidRDefault="0086778C">
      <w:pPr>
        <w:pStyle w:val="Heading2"/>
        <w:rPr>
          <w:rFonts w:ascii="Arial" w:hAnsi="Arial" w:cs="Arial"/>
          <w:color w:val="FF0000"/>
          <w:sz w:val="24"/>
          <w:szCs w:val="24"/>
          <w:u w:val="single"/>
        </w:rPr>
      </w:pPr>
      <w:r>
        <w:rPr>
          <w:rFonts w:ascii="Arial" w:hAnsi="Arial" w:cs="Arial"/>
          <w:color w:val="FF0000"/>
          <w:sz w:val="24"/>
          <w:szCs w:val="24"/>
          <w:u w:val="single"/>
        </w:rPr>
        <w:t>All Children -</w:t>
      </w:r>
    </w:p>
    <w:p w:rsidR="0086778C" w:rsidRPr="0086778C" w:rsidRDefault="00A00FDA" w:rsidP="0086778C">
      <w:pPr>
        <w:pStyle w:val="Heading2"/>
        <w:rPr>
          <w:rFonts w:ascii="Arial" w:hAnsi="Arial" w:cs="Arial"/>
          <w:color w:val="FF0000"/>
          <w:sz w:val="24"/>
          <w:szCs w:val="24"/>
        </w:rPr>
      </w:pPr>
      <w:r>
        <w:rPr>
          <w:rFonts w:ascii="Arial" w:hAnsi="Arial" w:cs="Arial"/>
          <w:color w:val="FF0000"/>
          <w:sz w:val="24"/>
          <w:szCs w:val="24"/>
        </w:rPr>
        <w:t>Deposit</w:t>
      </w:r>
    </w:p>
    <w:p w:rsidR="0086778C" w:rsidRPr="00A00FDA" w:rsidRDefault="0086778C" w:rsidP="0086778C">
      <w:pPr>
        <w:rPr>
          <w:rFonts w:ascii="Arial" w:eastAsia="Times New Roman" w:hAnsi="Arial" w:cs="Arial"/>
          <w:sz w:val="24"/>
          <w:szCs w:val="24"/>
          <w:lang w:val="en-GB" w:eastAsia="en-GB"/>
        </w:rPr>
      </w:pPr>
      <w:r w:rsidRPr="00A73D29">
        <w:rPr>
          <w:rFonts w:ascii="Arial" w:hAnsi="Arial" w:cs="Arial"/>
          <w:sz w:val="24"/>
          <w:szCs w:val="24"/>
        </w:rPr>
        <w:t xml:space="preserve">A £30.00 </w:t>
      </w:r>
      <w:r w:rsidR="00A00FDA">
        <w:rPr>
          <w:rFonts w:ascii="Arial" w:hAnsi="Arial" w:cs="Arial"/>
          <w:sz w:val="24"/>
          <w:szCs w:val="24"/>
        </w:rPr>
        <w:t xml:space="preserve">deposit </w:t>
      </w:r>
      <w:r w:rsidRPr="00A73D29">
        <w:rPr>
          <w:rFonts w:ascii="Arial" w:hAnsi="Arial" w:cs="Arial"/>
          <w:sz w:val="24"/>
          <w:szCs w:val="24"/>
        </w:rPr>
        <w:t xml:space="preserve">is payable for all children </w:t>
      </w:r>
      <w:r w:rsidR="00A00FDA">
        <w:rPr>
          <w:rFonts w:ascii="Arial" w:hAnsi="Arial" w:cs="Arial"/>
          <w:b/>
          <w:sz w:val="24"/>
          <w:szCs w:val="24"/>
        </w:rPr>
        <w:t xml:space="preserve">(funded and non-funded) </w:t>
      </w:r>
      <w:r w:rsidR="00A00FDA">
        <w:rPr>
          <w:rFonts w:ascii="Arial" w:hAnsi="Arial" w:cs="Arial"/>
          <w:sz w:val="24"/>
          <w:szCs w:val="24"/>
        </w:rPr>
        <w:t>which will be returned to you on your child’s first day.</w:t>
      </w:r>
    </w:p>
    <w:p w:rsidR="008102C0" w:rsidRPr="0086778C" w:rsidRDefault="00C10F69">
      <w:pPr>
        <w:pStyle w:val="Heading2"/>
        <w:rPr>
          <w:rFonts w:ascii="Arial" w:hAnsi="Arial" w:cs="Arial"/>
          <w:color w:val="FF0000"/>
          <w:sz w:val="24"/>
          <w:szCs w:val="24"/>
        </w:rPr>
      </w:pPr>
      <w:r w:rsidRPr="0086778C">
        <w:rPr>
          <w:rFonts w:ascii="Arial" w:hAnsi="Arial" w:cs="Arial"/>
          <w:color w:val="FF0000"/>
          <w:sz w:val="24"/>
          <w:szCs w:val="24"/>
        </w:rPr>
        <w:t>Absences</w:t>
      </w:r>
    </w:p>
    <w:p w:rsidR="008102C0" w:rsidRPr="006F35BE" w:rsidRDefault="00C10F69">
      <w:pPr>
        <w:rPr>
          <w:rFonts w:ascii="Arial" w:hAnsi="Arial" w:cs="Arial"/>
          <w:sz w:val="24"/>
          <w:szCs w:val="24"/>
        </w:rPr>
      </w:pPr>
      <w:r w:rsidRPr="006F35BE">
        <w:rPr>
          <w:rFonts w:ascii="Arial" w:hAnsi="Arial" w:cs="Arial"/>
          <w:sz w:val="24"/>
          <w:szCs w:val="24"/>
        </w:rPr>
        <w:t>• If your child is absent, fees for non-funded sessions will not be refunded.</w:t>
      </w:r>
      <w:r w:rsidRPr="006F35BE">
        <w:rPr>
          <w:rFonts w:ascii="Arial" w:hAnsi="Arial" w:cs="Arial"/>
          <w:sz w:val="24"/>
          <w:szCs w:val="24"/>
        </w:rPr>
        <w:br/>
        <w:t>• Fees paid cannot be transferred to another day.</w:t>
      </w:r>
      <w:r w:rsidRPr="006F35BE">
        <w:rPr>
          <w:rFonts w:ascii="Arial" w:hAnsi="Arial" w:cs="Arial"/>
          <w:sz w:val="24"/>
          <w:szCs w:val="24"/>
        </w:rPr>
        <w:br/>
        <w:t>• Please phone the preschool to notify staff if your child will not be attending.</w:t>
      </w:r>
    </w:p>
    <w:p w:rsidR="008102C0" w:rsidRPr="0086778C" w:rsidRDefault="00C10F69">
      <w:pPr>
        <w:pStyle w:val="Heading2"/>
        <w:rPr>
          <w:rFonts w:ascii="Arial" w:hAnsi="Arial" w:cs="Arial"/>
          <w:color w:val="FF0000"/>
          <w:sz w:val="24"/>
          <w:szCs w:val="24"/>
        </w:rPr>
      </w:pPr>
      <w:r w:rsidRPr="0086778C">
        <w:rPr>
          <w:rFonts w:ascii="Arial" w:hAnsi="Arial" w:cs="Arial"/>
          <w:color w:val="FF0000"/>
          <w:sz w:val="24"/>
          <w:szCs w:val="24"/>
        </w:rPr>
        <w:t>Late Collection Policy</w:t>
      </w:r>
    </w:p>
    <w:p w:rsidR="006F35BE" w:rsidRDefault="00C10F69" w:rsidP="006578D5">
      <w:pPr>
        <w:pStyle w:val="NoSpacing"/>
        <w:rPr>
          <w:rFonts w:ascii="Arial" w:hAnsi="Arial" w:cs="Arial"/>
          <w:sz w:val="24"/>
        </w:rPr>
      </w:pPr>
      <w:r w:rsidRPr="006578D5">
        <w:rPr>
          <w:rFonts w:ascii="Arial" w:hAnsi="Arial" w:cs="Arial"/>
          <w:sz w:val="24"/>
        </w:rPr>
        <w:t>• Sessions end promptly at 12:00pm or 3:00pm.</w:t>
      </w:r>
      <w:r w:rsidRPr="006578D5">
        <w:rPr>
          <w:rFonts w:ascii="Arial" w:hAnsi="Arial" w:cs="Arial"/>
          <w:sz w:val="24"/>
        </w:rPr>
        <w:br/>
        <w:t>• A 5</w:t>
      </w:r>
      <w:r w:rsidR="006E4F81">
        <w:rPr>
          <w:rFonts w:ascii="Arial" w:hAnsi="Arial" w:cs="Arial"/>
          <w:sz w:val="24"/>
        </w:rPr>
        <w:t xml:space="preserve">-minute grace period is allowed. </w:t>
      </w:r>
      <w:r w:rsidRPr="006578D5">
        <w:rPr>
          <w:rFonts w:ascii="Arial" w:hAnsi="Arial" w:cs="Arial"/>
          <w:sz w:val="24"/>
        </w:rPr>
        <w:br/>
        <w:t>• After this, the following charges apply:</w:t>
      </w:r>
      <w:r w:rsidRPr="006578D5">
        <w:rPr>
          <w:rFonts w:ascii="Arial" w:hAnsi="Arial" w:cs="Arial"/>
          <w:sz w:val="24"/>
        </w:rPr>
        <w:br/>
        <w:t xml:space="preserve">   – £5.00 flat fee if you are more than 5 minutes late.</w:t>
      </w:r>
      <w:r w:rsidRPr="006578D5">
        <w:rPr>
          <w:rFonts w:ascii="Arial" w:hAnsi="Arial" w:cs="Arial"/>
          <w:sz w:val="24"/>
        </w:rPr>
        <w:br/>
        <w:t xml:space="preserve">   </w:t>
      </w:r>
      <w:proofErr w:type="gramStart"/>
      <w:r w:rsidRPr="006578D5">
        <w:rPr>
          <w:rFonts w:ascii="Arial" w:hAnsi="Arial" w:cs="Arial"/>
          <w:sz w:val="24"/>
        </w:rPr>
        <w:t>– £1.00 per minute thereafter.</w:t>
      </w:r>
      <w:proofErr w:type="gramEnd"/>
      <w:r w:rsidRPr="006578D5">
        <w:rPr>
          <w:rFonts w:ascii="Arial" w:hAnsi="Arial" w:cs="Arial"/>
          <w:sz w:val="24"/>
        </w:rPr>
        <w:br/>
        <w:t xml:space="preserve">   – Example: If collection </w:t>
      </w:r>
      <w:r w:rsidR="006F35BE" w:rsidRPr="006578D5">
        <w:rPr>
          <w:rFonts w:ascii="Arial" w:hAnsi="Arial" w:cs="Arial"/>
          <w:sz w:val="24"/>
        </w:rPr>
        <w:t>is at 12:10pm, the charge is £5</w:t>
      </w:r>
      <w:r w:rsidR="006E4F81">
        <w:rPr>
          <w:rFonts w:ascii="Arial" w:hAnsi="Arial" w:cs="Arial"/>
          <w:sz w:val="24"/>
        </w:rPr>
        <w:t>.00.</w:t>
      </w:r>
      <w:r w:rsidRPr="006578D5">
        <w:br/>
      </w:r>
      <w:r w:rsidRPr="006578D5">
        <w:rPr>
          <w:rFonts w:ascii="Arial" w:hAnsi="Arial" w:cs="Arial"/>
          <w:sz w:val="24"/>
        </w:rPr>
        <w:t>• These fines are non-negotiable.</w:t>
      </w:r>
      <w:r w:rsidRPr="006578D5">
        <w:rPr>
          <w:rFonts w:ascii="Arial" w:hAnsi="Arial" w:cs="Arial"/>
          <w:sz w:val="24"/>
        </w:rPr>
        <w:br/>
        <w:t xml:space="preserve">• Children are insured only during </w:t>
      </w:r>
      <w:r w:rsidR="006F35BE" w:rsidRPr="006578D5">
        <w:rPr>
          <w:rFonts w:ascii="Arial" w:hAnsi="Arial" w:cs="Arial"/>
          <w:sz w:val="24"/>
        </w:rPr>
        <w:t>session times (9:00am – 3:00pm)</w:t>
      </w:r>
    </w:p>
    <w:p w:rsidR="006E4F81" w:rsidRDefault="006E4F81" w:rsidP="006578D5">
      <w:pPr>
        <w:pStyle w:val="NoSpacing"/>
        <w:rPr>
          <w:rFonts w:ascii="Arial" w:hAnsi="Arial" w:cs="Arial"/>
          <w:sz w:val="24"/>
        </w:rPr>
      </w:pPr>
      <w:r w:rsidRPr="006578D5">
        <w:rPr>
          <w:rFonts w:ascii="Arial" w:hAnsi="Arial" w:cs="Arial"/>
          <w:sz w:val="24"/>
        </w:rPr>
        <w:t xml:space="preserve">• If a child has not been collected within </w:t>
      </w:r>
      <w:r>
        <w:rPr>
          <w:rFonts w:ascii="Arial" w:hAnsi="Arial" w:cs="Arial"/>
          <w:sz w:val="24"/>
        </w:rPr>
        <w:t>30 minutes</w:t>
      </w:r>
      <w:r w:rsidRPr="006578D5">
        <w:rPr>
          <w:rFonts w:ascii="Arial" w:hAnsi="Arial" w:cs="Arial"/>
          <w:sz w:val="24"/>
        </w:rPr>
        <w:t xml:space="preserve"> of the session ending, and no contact has been made, social services will be contacted.</w:t>
      </w:r>
    </w:p>
    <w:p w:rsidR="00400ED6" w:rsidRDefault="00400ED6" w:rsidP="006578D5">
      <w:pPr>
        <w:pStyle w:val="NoSpacing"/>
        <w:rPr>
          <w:rFonts w:ascii="Arial" w:hAnsi="Arial" w:cs="Arial"/>
          <w:sz w:val="24"/>
        </w:rPr>
      </w:pPr>
    </w:p>
    <w:p w:rsidR="00400ED6" w:rsidRDefault="00400ED6" w:rsidP="00400ED6">
      <w:pPr>
        <w:pStyle w:val="Heading2"/>
        <w:rPr>
          <w:rFonts w:ascii="Arial" w:hAnsi="Arial" w:cs="Arial"/>
          <w:color w:val="FF0000"/>
          <w:sz w:val="24"/>
        </w:rPr>
      </w:pPr>
      <w:r w:rsidRPr="00400ED6">
        <w:rPr>
          <w:rFonts w:ascii="Arial" w:hAnsi="Arial" w:cs="Arial"/>
          <w:color w:val="FF0000"/>
          <w:sz w:val="24"/>
        </w:rPr>
        <w:lastRenderedPageBreak/>
        <w:t xml:space="preserve">Extras </w:t>
      </w:r>
      <w:r>
        <w:rPr>
          <w:rFonts w:ascii="Arial" w:hAnsi="Arial" w:cs="Arial"/>
          <w:color w:val="FF0000"/>
          <w:sz w:val="24"/>
        </w:rPr>
        <w:t xml:space="preserve">charges </w:t>
      </w:r>
    </w:p>
    <w:p w:rsidR="006F35BE" w:rsidRDefault="00400ED6" w:rsidP="006F35BE">
      <w:pPr>
        <w:rPr>
          <w:rFonts w:ascii="Arial" w:hAnsi="Arial" w:cs="Arial"/>
          <w:sz w:val="24"/>
        </w:rPr>
      </w:pPr>
      <w:r w:rsidRPr="00400ED6">
        <w:rPr>
          <w:rFonts w:ascii="Arial" w:hAnsi="Arial" w:cs="Arial"/>
          <w:sz w:val="24"/>
        </w:rPr>
        <w:t xml:space="preserve">We do not </w:t>
      </w:r>
      <w:r>
        <w:rPr>
          <w:rFonts w:ascii="Arial" w:hAnsi="Arial" w:cs="Arial"/>
          <w:sz w:val="24"/>
        </w:rPr>
        <w:t xml:space="preserve">have </w:t>
      </w:r>
      <w:r w:rsidRPr="00400ED6">
        <w:rPr>
          <w:rFonts w:ascii="Arial" w:hAnsi="Arial" w:cs="Arial"/>
          <w:sz w:val="24"/>
        </w:rPr>
        <w:t xml:space="preserve">any additional charges for </w:t>
      </w:r>
      <w:r>
        <w:rPr>
          <w:rFonts w:ascii="Arial" w:hAnsi="Arial" w:cs="Arial"/>
          <w:sz w:val="24"/>
        </w:rPr>
        <w:t xml:space="preserve">consumables, for example: </w:t>
      </w:r>
      <w:r w:rsidRPr="00400ED6">
        <w:rPr>
          <w:rFonts w:ascii="Arial" w:hAnsi="Arial" w:cs="Arial"/>
          <w:sz w:val="24"/>
        </w:rPr>
        <w:t xml:space="preserve">snack, nappies, </w:t>
      </w:r>
      <w:proofErr w:type="gramStart"/>
      <w:r w:rsidR="00A00FDA" w:rsidRPr="00400ED6">
        <w:rPr>
          <w:rFonts w:ascii="Arial" w:hAnsi="Arial" w:cs="Arial"/>
          <w:sz w:val="24"/>
        </w:rPr>
        <w:t>wipes</w:t>
      </w:r>
      <w:r w:rsidR="00A00FDA">
        <w:rPr>
          <w:rFonts w:ascii="Arial" w:hAnsi="Arial" w:cs="Arial"/>
          <w:sz w:val="24"/>
        </w:rPr>
        <w:t>,</w:t>
      </w:r>
      <w:proofErr w:type="gramEnd"/>
      <w:r w:rsidRPr="00400ED6">
        <w:rPr>
          <w:rFonts w:ascii="Arial" w:hAnsi="Arial" w:cs="Arial"/>
          <w:sz w:val="24"/>
        </w:rPr>
        <w:t xml:space="preserve"> nursery events and parties. </w:t>
      </w:r>
      <w:r w:rsidR="00A00FDA" w:rsidRPr="00A00FDA">
        <w:rPr>
          <w:rFonts w:ascii="Arial" w:hAnsi="Arial" w:cs="Arial"/>
          <w:b/>
          <w:sz w:val="24"/>
        </w:rPr>
        <w:t>Parents must provide their child with snack, lunch, nappies and wipes</w:t>
      </w:r>
      <w:r w:rsidR="00A00FDA">
        <w:rPr>
          <w:rFonts w:ascii="Arial" w:hAnsi="Arial" w:cs="Arial"/>
          <w:sz w:val="24"/>
        </w:rPr>
        <w:t xml:space="preserve">. </w:t>
      </w:r>
      <w:r w:rsidRPr="00400ED6">
        <w:rPr>
          <w:rFonts w:ascii="Arial" w:hAnsi="Arial" w:cs="Arial"/>
          <w:sz w:val="24"/>
        </w:rPr>
        <w:t>Additional fees may include –</w:t>
      </w:r>
      <w:r w:rsidR="002C64F6">
        <w:rPr>
          <w:rFonts w:ascii="Arial" w:hAnsi="Arial" w:cs="Arial"/>
          <w:sz w:val="24"/>
        </w:rPr>
        <w:t xml:space="preserve"> n</w:t>
      </w:r>
      <w:r>
        <w:rPr>
          <w:rFonts w:ascii="Arial" w:hAnsi="Arial" w:cs="Arial"/>
          <w:sz w:val="24"/>
        </w:rPr>
        <w:t>ursery t</w:t>
      </w:r>
      <w:r w:rsidR="002C64F6">
        <w:rPr>
          <w:rFonts w:ascii="Arial" w:hAnsi="Arial" w:cs="Arial"/>
          <w:sz w:val="24"/>
        </w:rPr>
        <w:t>rips</w:t>
      </w:r>
      <w:r w:rsidR="00E92DFE">
        <w:rPr>
          <w:rFonts w:ascii="Arial" w:hAnsi="Arial" w:cs="Arial"/>
          <w:sz w:val="24"/>
        </w:rPr>
        <w:t>,</w:t>
      </w:r>
      <w:r w:rsidR="002C64F6">
        <w:rPr>
          <w:rFonts w:ascii="Arial" w:hAnsi="Arial" w:cs="Arial"/>
          <w:sz w:val="24"/>
        </w:rPr>
        <w:t xml:space="preserve"> and if</w:t>
      </w:r>
      <w:r w:rsidRPr="00400ED6">
        <w:rPr>
          <w:rFonts w:ascii="Arial" w:hAnsi="Arial" w:cs="Arial"/>
          <w:sz w:val="24"/>
        </w:rPr>
        <w:t xml:space="preserve"> </w:t>
      </w:r>
      <w:r>
        <w:rPr>
          <w:rFonts w:ascii="Arial" w:hAnsi="Arial" w:cs="Arial"/>
          <w:sz w:val="24"/>
        </w:rPr>
        <w:t xml:space="preserve">you </w:t>
      </w:r>
      <w:r w:rsidR="002C64F6">
        <w:rPr>
          <w:rFonts w:ascii="Arial" w:hAnsi="Arial" w:cs="Arial"/>
          <w:sz w:val="24"/>
        </w:rPr>
        <w:t>are r</w:t>
      </w:r>
      <w:r w:rsidRPr="00400ED6">
        <w:rPr>
          <w:rFonts w:ascii="Arial" w:hAnsi="Arial" w:cs="Arial"/>
          <w:sz w:val="24"/>
        </w:rPr>
        <w:t xml:space="preserve">equiring additional hours to what you’re </w:t>
      </w:r>
      <w:r w:rsidR="002C64F6">
        <w:rPr>
          <w:rFonts w:ascii="Arial" w:hAnsi="Arial" w:cs="Arial"/>
          <w:sz w:val="24"/>
        </w:rPr>
        <w:t>already entitled too.</w:t>
      </w:r>
    </w:p>
    <w:p w:rsidR="00E92DFE" w:rsidRPr="00E92DFE" w:rsidRDefault="00CD11A2" w:rsidP="00E92DFE">
      <w:pPr>
        <w:pStyle w:val="Heading2"/>
        <w:rPr>
          <w:rFonts w:ascii="Arial" w:hAnsi="Arial" w:cs="Arial"/>
          <w:color w:val="FF0000"/>
          <w:sz w:val="24"/>
        </w:rPr>
      </w:pPr>
      <w:r>
        <w:rPr>
          <w:rFonts w:ascii="Arial" w:hAnsi="Arial" w:cs="Arial"/>
          <w:color w:val="FF0000"/>
          <w:sz w:val="24"/>
        </w:rPr>
        <w:t xml:space="preserve">Terms and conditions </w:t>
      </w:r>
    </w:p>
    <w:p w:rsidR="00A00FDA" w:rsidRPr="00602408" w:rsidRDefault="00A00FDA" w:rsidP="00602408">
      <w:pPr>
        <w:pStyle w:val="NoSpacing"/>
        <w:numPr>
          <w:ilvl w:val="0"/>
          <w:numId w:val="18"/>
        </w:numPr>
        <w:rPr>
          <w:rFonts w:ascii="Arial" w:hAnsi="Arial" w:cs="Arial"/>
          <w:sz w:val="24"/>
          <w:szCs w:val="24"/>
        </w:rPr>
      </w:pPr>
      <w:r w:rsidRPr="00602408">
        <w:rPr>
          <w:rFonts w:ascii="Arial" w:hAnsi="Arial" w:cs="Arial"/>
          <w:sz w:val="24"/>
          <w:szCs w:val="24"/>
        </w:rPr>
        <w:t xml:space="preserve">Provide </w:t>
      </w:r>
      <w:r w:rsidR="00CD11A2" w:rsidRPr="00602408">
        <w:rPr>
          <w:rFonts w:ascii="Arial" w:hAnsi="Arial" w:cs="Arial"/>
          <w:sz w:val="24"/>
          <w:szCs w:val="24"/>
        </w:rPr>
        <w:t xml:space="preserve">your child with </w:t>
      </w:r>
      <w:r w:rsidRPr="00602408">
        <w:rPr>
          <w:rFonts w:ascii="Arial" w:hAnsi="Arial" w:cs="Arial"/>
          <w:sz w:val="24"/>
          <w:szCs w:val="24"/>
        </w:rPr>
        <w:t xml:space="preserve">snack </w:t>
      </w:r>
      <w:r w:rsidR="00CD11A2" w:rsidRPr="00602408">
        <w:rPr>
          <w:rFonts w:ascii="Arial" w:hAnsi="Arial" w:cs="Arial"/>
          <w:sz w:val="24"/>
          <w:szCs w:val="24"/>
        </w:rPr>
        <w:t>every session they attend (</w:t>
      </w:r>
      <w:r w:rsidRPr="00602408">
        <w:rPr>
          <w:rFonts w:ascii="Arial" w:hAnsi="Arial" w:cs="Arial"/>
          <w:sz w:val="24"/>
          <w:szCs w:val="24"/>
        </w:rPr>
        <w:t>to avoid extra costs for parents</w:t>
      </w:r>
      <w:r w:rsidR="00CD11A2" w:rsidRPr="00602408">
        <w:rPr>
          <w:rFonts w:ascii="Arial" w:hAnsi="Arial" w:cs="Arial"/>
          <w:sz w:val="24"/>
          <w:szCs w:val="24"/>
        </w:rPr>
        <w:t>)</w:t>
      </w:r>
    </w:p>
    <w:p w:rsidR="00CD11A2" w:rsidRPr="00602408" w:rsidRDefault="00CD11A2" w:rsidP="00602408">
      <w:pPr>
        <w:pStyle w:val="NoSpacing"/>
        <w:numPr>
          <w:ilvl w:val="0"/>
          <w:numId w:val="18"/>
        </w:numPr>
        <w:rPr>
          <w:rFonts w:ascii="Arial" w:hAnsi="Arial" w:cs="Arial"/>
          <w:sz w:val="24"/>
          <w:szCs w:val="24"/>
        </w:rPr>
      </w:pPr>
      <w:r w:rsidRPr="00602408">
        <w:rPr>
          <w:rFonts w:ascii="Arial" w:hAnsi="Arial" w:cs="Arial"/>
          <w:sz w:val="24"/>
          <w:szCs w:val="24"/>
        </w:rPr>
        <w:t>Provide your child with a water bottle and spare clothes.</w:t>
      </w:r>
    </w:p>
    <w:p w:rsidR="00E92DFE" w:rsidRPr="00602408" w:rsidRDefault="00A00FDA" w:rsidP="00602408">
      <w:pPr>
        <w:pStyle w:val="NoSpacing"/>
        <w:numPr>
          <w:ilvl w:val="0"/>
          <w:numId w:val="18"/>
        </w:numPr>
        <w:rPr>
          <w:rFonts w:ascii="Arial" w:hAnsi="Arial" w:cs="Arial"/>
          <w:sz w:val="24"/>
          <w:szCs w:val="24"/>
        </w:rPr>
      </w:pPr>
      <w:r w:rsidRPr="00602408">
        <w:rPr>
          <w:rFonts w:ascii="Arial" w:hAnsi="Arial" w:cs="Arial"/>
          <w:sz w:val="24"/>
          <w:szCs w:val="24"/>
        </w:rPr>
        <w:t xml:space="preserve">Provide nappies and wipes. (If applicable) </w:t>
      </w:r>
    </w:p>
    <w:p w:rsidR="00E92DFE" w:rsidRPr="00602408" w:rsidRDefault="006E4F81" w:rsidP="00602408">
      <w:pPr>
        <w:pStyle w:val="NoSpacing"/>
        <w:numPr>
          <w:ilvl w:val="0"/>
          <w:numId w:val="18"/>
        </w:numPr>
        <w:rPr>
          <w:rFonts w:ascii="Arial" w:hAnsi="Arial" w:cs="Arial"/>
          <w:sz w:val="24"/>
          <w:szCs w:val="24"/>
        </w:rPr>
      </w:pPr>
      <w:r w:rsidRPr="00602408">
        <w:rPr>
          <w:rFonts w:ascii="Arial" w:hAnsi="Arial" w:cs="Arial"/>
          <w:sz w:val="24"/>
          <w:szCs w:val="24"/>
        </w:rPr>
        <w:t xml:space="preserve">Provide a packed lunch. </w:t>
      </w:r>
      <w:r w:rsidRPr="00602408">
        <w:rPr>
          <w:rFonts w:ascii="Arial" w:hAnsi="Arial" w:cs="Arial"/>
          <w:sz w:val="24"/>
          <w:szCs w:val="24"/>
        </w:rPr>
        <w:t>(If applicable</w:t>
      </w:r>
      <w:r w:rsidRPr="00602408">
        <w:rPr>
          <w:rFonts w:ascii="Arial" w:hAnsi="Arial" w:cs="Arial"/>
          <w:sz w:val="24"/>
          <w:szCs w:val="24"/>
        </w:rPr>
        <w:t xml:space="preserve"> for all day session only</w:t>
      </w:r>
      <w:r w:rsidRPr="00602408">
        <w:rPr>
          <w:rFonts w:ascii="Arial" w:hAnsi="Arial" w:cs="Arial"/>
          <w:sz w:val="24"/>
          <w:szCs w:val="24"/>
        </w:rPr>
        <w:t>)</w:t>
      </w:r>
    </w:p>
    <w:p w:rsidR="00CD11A2" w:rsidRPr="00602408" w:rsidRDefault="00CD11A2" w:rsidP="00602408">
      <w:pPr>
        <w:pStyle w:val="NoSpacing"/>
        <w:numPr>
          <w:ilvl w:val="0"/>
          <w:numId w:val="18"/>
        </w:numPr>
        <w:rPr>
          <w:rFonts w:ascii="Arial" w:hAnsi="Arial" w:cs="Arial"/>
          <w:sz w:val="24"/>
          <w:szCs w:val="24"/>
        </w:rPr>
      </w:pPr>
      <w:r w:rsidRPr="00602408">
        <w:rPr>
          <w:rFonts w:ascii="Arial" w:hAnsi="Arial" w:cs="Arial"/>
          <w:sz w:val="24"/>
          <w:szCs w:val="24"/>
        </w:rPr>
        <w:t>Answer all questions set on the registration form honestly, and update preschool when any changes occur.</w:t>
      </w:r>
    </w:p>
    <w:p w:rsidR="00602408" w:rsidRDefault="00CD11A2" w:rsidP="00602408">
      <w:pPr>
        <w:pStyle w:val="NoSpacing"/>
        <w:numPr>
          <w:ilvl w:val="0"/>
          <w:numId w:val="18"/>
        </w:numPr>
        <w:rPr>
          <w:rFonts w:ascii="Arial" w:hAnsi="Arial" w:cs="Arial"/>
          <w:sz w:val="24"/>
          <w:szCs w:val="24"/>
        </w:rPr>
      </w:pPr>
      <w:r w:rsidRPr="00602408">
        <w:rPr>
          <w:rFonts w:ascii="Arial" w:hAnsi="Arial" w:cs="Arial"/>
          <w:sz w:val="24"/>
          <w:szCs w:val="24"/>
        </w:rPr>
        <w:t>We</w:t>
      </w:r>
      <w:r w:rsidRPr="00602408">
        <w:rPr>
          <w:rFonts w:ascii="Arial" w:hAnsi="Arial" w:cs="Arial"/>
          <w:sz w:val="24"/>
          <w:szCs w:val="24"/>
        </w:rPr>
        <w:t xml:space="preserve"> reserves the right to refuse or withdraw a place </w:t>
      </w:r>
      <w:r w:rsidRPr="00602408">
        <w:rPr>
          <w:rFonts w:ascii="Arial" w:hAnsi="Arial" w:cs="Arial"/>
          <w:sz w:val="24"/>
          <w:szCs w:val="24"/>
        </w:rPr>
        <w:t>your child’s place</w:t>
      </w:r>
      <w:r w:rsidRPr="00602408">
        <w:rPr>
          <w:rFonts w:ascii="Arial" w:hAnsi="Arial" w:cs="Arial"/>
          <w:sz w:val="24"/>
          <w:szCs w:val="24"/>
        </w:rPr>
        <w:t xml:space="preserve"> if we believe such actions are in the best interest, safety and </w:t>
      </w:r>
      <w:r w:rsidRPr="00602408">
        <w:rPr>
          <w:rFonts w:ascii="Arial" w:hAnsi="Arial" w:cs="Arial"/>
          <w:sz w:val="24"/>
          <w:szCs w:val="24"/>
        </w:rPr>
        <w:t>security of your</w:t>
      </w:r>
      <w:r w:rsidRPr="00602408">
        <w:rPr>
          <w:rFonts w:ascii="Arial" w:hAnsi="Arial" w:cs="Arial"/>
          <w:sz w:val="24"/>
          <w:szCs w:val="24"/>
        </w:rPr>
        <w:t xml:space="preserve"> child or other children attending the</w:t>
      </w:r>
      <w:r w:rsidRPr="00602408">
        <w:rPr>
          <w:rFonts w:ascii="Arial" w:hAnsi="Arial" w:cs="Arial"/>
          <w:sz w:val="24"/>
          <w:szCs w:val="24"/>
        </w:rPr>
        <w:t xml:space="preserve"> our setting. </w:t>
      </w:r>
    </w:p>
    <w:p w:rsidR="00602408" w:rsidRPr="00602408" w:rsidRDefault="00602408" w:rsidP="00602408">
      <w:pPr>
        <w:pStyle w:val="NoSpacing"/>
        <w:numPr>
          <w:ilvl w:val="0"/>
          <w:numId w:val="18"/>
        </w:numPr>
        <w:rPr>
          <w:rFonts w:ascii="Arial" w:hAnsi="Arial" w:cs="Arial"/>
          <w:sz w:val="24"/>
          <w:szCs w:val="24"/>
        </w:rPr>
      </w:pPr>
      <w:r w:rsidRPr="00602408">
        <w:rPr>
          <w:rFonts w:ascii="Arial" w:hAnsi="Arial" w:cs="Arial"/>
          <w:sz w:val="24"/>
          <w:szCs w:val="24"/>
        </w:rPr>
        <w:t xml:space="preserve">Zero tolerance policy on abusive/threatening behavior towards staff this </w:t>
      </w:r>
      <w:r>
        <w:rPr>
          <w:rFonts w:ascii="Arial" w:hAnsi="Arial" w:cs="Arial"/>
          <w:sz w:val="24"/>
          <w:szCs w:val="24"/>
        </w:rPr>
        <w:t xml:space="preserve">will result in your child being terminated from our register. Your </w:t>
      </w:r>
      <w:r w:rsidRPr="00602408">
        <w:rPr>
          <w:rFonts w:ascii="Arial" w:hAnsi="Arial" w:cs="Arial"/>
          <w:sz w:val="24"/>
          <w:szCs w:val="24"/>
        </w:rPr>
        <w:t xml:space="preserve">child will not be able to attend the </w:t>
      </w:r>
      <w:r>
        <w:rPr>
          <w:rFonts w:ascii="Arial" w:hAnsi="Arial" w:cs="Arial"/>
          <w:sz w:val="24"/>
          <w:szCs w:val="24"/>
        </w:rPr>
        <w:t>nursery.</w:t>
      </w:r>
    </w:p>
    <w:p w:rsidR="00602408" w:rsidRPr="00602408" w:rsidRDefault="00602408" w:rsidP="00602408">
      <w:pPr>
        <w:pStyle w:val="NoSpacing"/>
        <w:numPr>
          <w:ilvl w:val="0"/>
          <w:numId w:val="18"/>
        </w:numPr>
        <w:rPr>
          <w:rFonts w:ascii="Arial" w:hAnsi="Arial" w:cs="Arial"/>
          <w:sz w:val="24"/>
          <w:szCs w:val="24"/>
        </w:rPr>
      </w:pPr>
      <w:r w:rsidRPr="00602408">
        <w:rPr>
          <w:rFonts w:ascii="Arial" w:eastAsia="Times New Roman" w:hAnsi="Arial" w:cs="Arial"/>
          <w:sz w:val="24"/>
          <w:szCs w:val="24"/>
          <w:lang w:val="en-GB" w:eastAsia="en-GB"/>
        </w:rPr>
        <w:t>Ensure children wear </w:t>
      </w:r>
      <w:r w:rsidRPr="00602408">
        <w:rPr>
          <w:rFonts w:ascii="Arial" w:eastAsia="Times New Roman" w:hAnsi="Arial" w:cs="Arial"/>
          <w:bCs/>
          <w:sz w:val="24"/>
          <w:szCs w:val="24"/>
          <w:bdr w:val="none" w:sz="0" w:space="0" w:color="auto" w:frame="1"/>
          <w:lang w:val="en-GB" w:eastAsia="en-GB"/>
        </w:rPr>
        <w:t>comfortable and manageable clothing</w:t>
      </w:r>
    </w:p>
    <w:p w:rsidR="00602408" w:rsidRPr="00602408" w:rsidRDefault="00602408" w:rsidP="00602408">
      <w:pPr>
        <w:pStyle w:val="NoSpacing"/>
        <w:numPr>
          <w:ilvl w:val="0"/>
          <w:numId w:val="18"/>
        </w:numPr>
        <w:rPr>
          <w:rFonts w:ascii="Arial" w:hAnsi="Arial" w:cs="Arial"/>
          <w:sz w:val="24"/>
          <w:szCs w:val="24"/>
          <w:lang w:val="en-GB" w:eastAsia="en-GB"/>
        </w:rPr>
      </w:pPr>
      <w:r w:rsidRPr="00602408">
        <w:rPr>
          <w:rFonts w:ascii="Arial" w:hAnsi="Arial" w:cs="Arial"/>
          <w:sz w:val="24"/>
          <w:szCs w:val="24"/>
          <w:lang w:val="en-GB" w:eastAsia="en-GB"/>
        </w:rPr>
        <w:t>No </w:t>
      </w:r>
      <w:r w:rsidRPr="00602408">
        <w:rPr>
          <w:rFonts w:ascii="Arial" w:hAnsi="Arial" w:cs="Arial"/>
          <w:bCs/>
          <w:sz w:val="24"/>
          <w:szCs w:val="24"/>
          <w:bdr w:val="none" w:sz="0" w:space="0" w:color="auto" w:frame="1"/>
          <w:lang w:val="en-GB" w:eastAsia="en-GB"/>
        </w:rPr>
        <w:t>open-toe shoes</w:t>
      </w:r>
      <w:r w:rsidRPr="00602408">
        <w:rPr>
          <w:rFonts w:ascii="Arial" w:hAnsi="Arial" w:cs="Arial"/>
          <w:sz w:val="24"/>
          <w:szCs w:val="24"/>
          <w:lang w:val="en-GB" w:eastAsia="en-GB"/>
        </w:rPr>
        <w:t> or </w:t>
      </w:r>
      <w:r w:rsidRPr="00602408">
        <w:rPr>
          <w:rFonts w:ascii="Arial" w:hAnsi="Arial" w:cs="Arial"/>
          <w:bCs/>
          <w:sz w:val="24"/>
          <w:szCs w:val="24"/>
          <w:bdr w:val="none" w:sz="0" w:space="0" w:color="auto" w:frame="1"/>
          <w:lang w:val="en-GB" w:eastAsia="en-GB"/>
        </w:rPr>
        <w:t>jewellery</w:t>
      </w:r>
      <w:r w:rsidRPr="00602408">
        <w:rPr>
          <w:rFonts w:ascii="Arial" w:hAnsi="Arial" w:cs="Arial"/>
          <w:sz w:val="24"/>
          <w:szCs w:val="24"/>
          <w:lang w:val="en-GB" w:eastAsia="en-GB"/>
        </w:rPr>
        <w:t> for safety reasons</w:t>
      </w:r>
    </w:p>
    <w:p w:rsidR="00602408" w:rsidRPr="00602408" w:rsidRDefault="00602408" w:rsidP="00602408">
      <w:pPr>
        <w:pStyle w:val="NoSpacing"/>
        <w:numPr>
          <w:ilvl w:val="0"/>
          <w:numId w:val="18"/>
        </w:numPr>
        <w:rPr>
          <w:rFonts w:ascii="Arial" w:eastAsia="Times New Roman" w:hAnsi="Arial" w:cs="Arial"/>
          <w:sz w:val="24"/>
          <w:szCs w:val="24"/>
          <w:lang w:val="en-GB" w:eastAsia="en-GB"/>
        </w:rPr>
      </w:pPr>
      <w:r w:rsidRPr="00602408">
        <w:rPr>
          <w:rFonts w:ascii="Arial" w:eastAsia="Times New Roman" w:hAnsi="Arial" w:cs="Arial"/>
          <w:bCs/>
          <w:sz w:val="24"/>
          <w:szCs w:val="24"/>
          <w:bdr w:val="none" w:sz="0" w:space="0" w:color="auto" w:frame="1"/>
          <w:lang w:val="en-GB" w:eastAsia="en-GB"/>
        </w:rPr>
        <w:t>Punctual drop-off and pick-up</w:t>
      </w:r>
      <w:r w:rsidRPr="00602408">
        <w:rPr>
          <w:rFonts w:ascii="Arial" w:eastAsia="Times New Roman" w:hAnsi="Arial" w:cs="Arial"/>
          <w:sz w:val="24"/>
          <w:szCs w:val="24"/>
          <w:lang w:val="en-GB" w:eastAsia="en-GB"/>
        </w:rPr>
        <w:t> is essential.</w:t>
      </w:r>
    </w:p>
    <w:p w:rsidR="00602408" w:rsidRPr="00602408" w:rsidRDefault="00B01E41" w:rsidP="00602408">
      <w:pPr>
        <w:pStyle w:val="NoSpacing"/>
        <w:numPr>
          <w:ilvl w:val="0"/>
          <w:numId w:val="18"/>
        </w:numPr>
        <w:rPr>
          <w:rFonts w:ascii="Arial" w:hAnsi="Arial" w:cs="Arial"/>
          <w:sz w:val="24"/>
          <w:szCs w:val="24"/>
        </w:rPr>
      </w:pPr>
      <w:r w:rsidRPr="00602408">
        <w:rPr>
          <w:rFonts w:ascii="Arial" w:hAnsi="Arial" w:cs="Arial"/>
          <w:sz w:val="24"/>
          <w:szCs w:val="24"/>
        </w:rPr>
        <w:t xml:space="preserve">Do not take photos or videos of other children while of the premises. </w:t>
      </w:r>
    </w:p>
    <w:p w:rsidR="00CD11A2" w:rsidRPr="00602408" w:rsidRDefault="00B01E41" w:rsidP="00602408">
      <w:pPr>
        <w:pStyle w:val="NoSpacing"/>
        <w:numPr>
          <w:ilvl w:val="0"/>
          <w:numId w:val="18"/>
        </w:numPr>
        <w:rPr>
          <w:rFonts w:ascii="Arial" w:hAnsi="Arial" w:cs="Arial"/>
          <w:sz w:val="24"/>
          <w:szCs w:val="24"/>
        </w:rPr>
      </w:pPr>
      <w:r w:rsidRPr="00602408">
        <w:rPr>
          <w:rFonts w:ascii="Arial" w:hAnsi="Arial" w:cs="Arial"/>
          <w:sz w:val="24"/>
          <w:szCs w:val="24"/>
        </w:rPr>
        <w:t>Do not use your mobile phone whilst on site.</w:t>
      </w:r>
    </w:p>
    <w:p w:rsidR="00A00FDA" w:rsidRPr="00602408" w:rsidRDefault="006E4F81" w:rsidP="00602408">
      <w:pPr>
        <w:pStyle w:val="NoSpacing"/>
        <w:numPr>
          <w:ilvl w:val="0"/>
          <w:numId w:val="18"/>
        </w:numPr>
        <w:rPr>
          <w:rFonts w:ascii="Arial" w:hAnsi="Arial" w:cs="Arial"/>
          <w:sz w:val="24"/>
          <w:szCs w:val="24"/>
        </w:rPr>
      </w:pPr>
      <w:r w:rsidRPr="00602408">
        <w:rPr>
          <w:rFonts w:ascii="Arial" w:hAnsi="Arial" w:cs="Arial"/>
          <w:sz w:val="24"/>
          <w:szCs w:val="24"/>
        </w:rPr>
        <w:t>Absences: Contact us at the beginning of your child’s session with a reason why your child will not be attending that day.</w:t>
      </w:r>
    </w:p>
    <w:p w:rsidR="00CD11A2" w:rsidRPr="00602408" w:rsidRDefault="00CD11A2" w:rsidP="00602408">
      <w:pPr>
        <w:pStyle w:val="NoSpacing"/>
        <w:numPr>
          <w:ilvl w:val="0"/>
          <w:numId w:val="18"/>
        </w:numPr>
        <w:rPr>
          <w:rFonts w:ascii="Arial" w:hAnsi="Arial" w:cs="Arial"/>
          <w:sz w:val="24"/>
          <w:szCs w:val="24"/>
        </w:rPr>
      </w:pPr>
      <w:r w:rsidRPr="00602408">
        <w:rPr>
          <w:rFonts w:ascii="Arial" w:hAnsi="Arial" w:cs="Arial"/>
          <w:sz w:val="24"/>
          <w:szCs w:val="24"/>
        </w:rPr>
        <w:t xml:space="preserve">Must NOT send my child to preschool unwell including temperature for at least 24 hours, including sickness and diarrhea for at least 48 hours after the last episode. </w:t>
      </w:r>
    </w:p>
    <w:p w:rsidR="00CD11A2" w:rsidRDefault="00CD11A2" w:rsidP="00602408">
      <w:pPr>
        <w:rPr>
          <w:rFonts w:ascii="Arial" w:hAnsi="Arial" w:cs="Arial"/>
          <w:sz w:val="24"/>
        </w:rPr>
      </w:pPr>
    </w:p>
    <w:p w:rsidR="0038700B" w:rsidRDefault="0038700B" w:rsidP="00602408">
      <w:pPr>
        <w:rPr>
          <w:rFonts w:ascii="Arial" w:hAnsi="Arial" w:cs="Arial"/>
          <w:sz w:val="24"/>
        </w:rPr>
      </w:pPr>
    </w:p>
    <w:p w:rsidR="0038700B" w:rsidRDefault="0038700B" w:rsidP="00602408">
      <w:pPr>
        <w:rPr>
          <w:rFonts w:ascii="Arial" w:hAnsi="Arial" w:cs="Arial"/>
          <w:sz w:val="24"/>
        </w:rPr>
      </w:pPr>
    </w:p>
    <w:p w:rsidR="0038700B" w:rsidRDefault="0038700B" w:rsidP="00602408">
      <w:pPr>
        <w:rPr>
          <w:rFonts w:ascii="Arial" w:hAnsi="Arial" w:cs="Arial"/>
          <w:sz w:val="24"/>
        </w:rPr>
      </w:pPr>
    </w:p>
    <w:p w:rsidR="0038700B" w:rsidRDefault="0038700B" w:rsidP="00602408">
      <w:pPr>
        <w:rPr>
          <w:rFonts w:ascii="Arial" w:hAnsi="Arial" w:cs="Arial"/>
          <w:sz w:val="24"/>
        </w:rPr>
      </w:pPr>
    </w:p>
    <w:p w:rsidR="0038700B" w:rsidRDefault="0038700B" w:rsidP="00602408">
      <w:pPr>
        <w:rPr>
          <w:rFonts w:ascii="Arial" w:hAnsi="Arial" w:cs="Arial"/>
          <w:sz w:val="24"/>
        </w:rPr>
      </w:pPr>
    </w:p>
    <w:p w:rsidR="0038700B" w:rsidRDefault="0038700B" w:rsidP="00602408">
      <w:pPr>
        <w:rPr>
          <w:rFonts w:ascii="Arial" w:hAnsi="Arial" w:cs="Arial"/>
          <w:sz w:val="24"/>
        </w:rPr>
      </w:pPr>
    </w:p>
    <w:p w:rsidR="0038700B" w:rsidRPr="00602408" w:rsidRDefault="0038700B" w:rsidP="00602408">
      <w:pPr>
        <w:rPr>
          <w:rFonts w:ascii="Arial" w:hAnsi="Arial" w:cs="Arial"/>
          <w:sz w:val="24"/>
        </w:rPr>
      </w:pPr>
    </w:p>
    <w:p w:rsidR="00CD11A2" w:rsidRPr="0038700B" w:rsidRDefault="00CD11A2" w:rsidP="00CD11A2">
      <w:pPr>
        <w:rPr>
          <w:rFonts w:ascii="Arial" w:hAnsi="Arial" w:cs="Arial"/>
          <w:b/>
          <w:color w:val="FF0000"/>
          <w:sz w:val="24"/>
        </w:rPr>
      </w:pPr>
      <w:r w:rsidRPr="0038700B">
        <w:rPr>
          <w:rFonts w:ascii="Arial" w:hAnsi="Arial" w:cs="Arial"/>
          <w:b/>
          <w:color w:val="FF0000"/>
          <w:sz w:val="24"/>
        </w:rPr>
        <w:lastRenderedPageBreak/>
        <w:t xml:space="preserve">Examples of snack and lunch </w:t>
      </w:r>
      <w:r w:rsidR="0038700B" w:rsidRPr="0038700B">
        <w:rPr>
          <w:rFonts w:ascii="Arial" w:hAnsi="Arial" w:cs="Arial"/>
          <w:b/>
          <w:color w:val="FF0000"/>
          <w:sz w:val="24"/>
        </w:rPr>
        <w:t>–</w:t>
      </w:r>
    </w:p>
    <w:tbl>
      <w:tblPr>
        <w:tblStyle w:val="TableGrid"/>
        <w:tblW w:w="0" w:type="auto"/>
        <w:tblLook w:val="04A0" w:firstRow="1" w:lastRow="0" w:firstColumn="1" w:lastColumn="0" w:noHBand="0" w:noVBand="1"/>
      </w:tblPr>
      <w:tblGrid>
        <w:gridCol w:w="4428"/>
        <w:gridCol w:w="4428"/>
      </w:tblGrid>
      <w:tr w:rsidR="0038700B" w:rsidTr="0038700B">
        <w:tc>
          <w:tcPr>
            <w:tcW w:w="4428" w:type="dxa"/>
          </w:tcPr>
          <w:p w:rsidR="0038700B" w:rsidRPr="0038700B" w:rsidRDefault="0038700B" w:rsidP="0038700B">
            <w:pPr>
              <w:jc w:val="center"/>
              <w:rPr>
                <w:rFonts w:ascii="Arial" w:hAnsi="Arial" w:cs="Arial"/>
                <w:b/>
                <w:sz w:val="24"/>
              </w:rPr>
            </w:pPr>
            <w:r w:rsidRPr="0038700B">
              <w:rPr>
                <w:rFonts w:ascii="Arial" w:hAnsi="Arial" w:cs="Arial"/>
                <w:b/>
                <w:sz w:val="24"/>
              </w:rPr>
              <w:t>Snack</w:t>
            </w:r>
          </w:p>
        </w:tc>
        <w:tc>
          <w:tcPr>
            <w:tcW w:w="4428" w:type="dxa"/>
          </w:tcPr>
          <w:p w:rsidR="0038700B" w:rsidRPr="0038700B" w:rsidRDefault="0038700B" w:rsidP="0038700B">
            <w:pPr>
              <w:jc w:val="center"/>
              <w:rPr>
                <w:rFonts w:ascii="Arial" w:hAnsi="Arial" w:cs="Arial"/>
                <w:b/>
                <w:sz w:val="24"/>
              </w:rPr>
            </w:pPr>
            <w:r w:rsidRPr="0038700B">
              <w:rPr>
                <w:rFonts w:ascii="Arial" w:hAnsi="Arial" w:cs="Arial"/>
                <w:b/>
                <w:sz w:val="24"/>
              </w:rPr>
              <w:t>Lunch</w:t>
            </w:r>
          </w:p>
        </w:tc>
      </w:tr>
      <w:tr w:rsidR="0038700B" w:rsidTr="0038700B">
        <w:tc>
          <w:tcPr>
            <w:tcW w:w="4428" w:type="dxa"/>
          </w:tcPr>
          <w:p w:rsidR="0038700B" w:rsidRPr="0038700B" w:rsidRDefault="0038700B" w:rsidP="0038700B">
            <w:pPr>
              <w:pStyle w:val="Heading3"/>
              <w:rPr>
                <w:rFonts w:ascii="Arial" w:hAnsi="Arial" w:cs="Arial"/>
                <w:color w:val="auto"/>
                <w:sz w:val="24"/>
                <w:szCs w:val="24"/>
              </w:rPr>
            </w:pPr>
            <w:r w:rsidRPr="0038700B">
              <w:rPr>
                <w:rFonts w:ascii="Arial" w:hAnsi="Arial" w:cs="Arial"/>
                <w:color w:val="auto"/>
                <w:sz w:val="24"/>
                <w:szCs w:val="24"/>
              </w:rPr>
              <w:t>Fruit &amp; Vegetables</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Sliced apples, pears, oranges (peeled)</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Banana</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Grapes (cut lengthways)</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Strawberries, blueberries</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Melon slices</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Cucumber sticks</w:t>
            </w:r>
          </w:p>
          <w:p w:rsidR="0038700B" w:rsidRPr="0038700B" w:rsidRDefault="0038700B" w:rsidP="0038700B">
            <w:pPr>
              <w:pStyle w:val="NormalWeb"/>
              <w:numPr>
                <w:ilvl w:val="0"/>
                <w:numId w:val="19"/>
              </w:numPr>
              <w:spacing w:before="100" w:beforeAutospacing="1" w:after="100" w:afterAutospacing="1"/>
              <w:rPr>
                <w:rFonts w:ascii="Arial" w:hAnsi="Arial" w:cs="Arial"/>
              </w:rPr>
            </w:pPr>
            <w:r w:rsidRPr="0038700B">
              <w:rPr>
                <w:rFonts w:ascii="Arial" w:hAnsi="Arial" w:cs="Arial"/>
              </w:rPr>
              <w:t>Carrot sticks (softened for younger children)</w:t>
            </w:r>
          </w:p>
          <w:p w:rsidR="0038700B" w:rsidRPr="0038700B" w:rsidRDefault="0038700B" w:rsidP="0038700B">
            <w:pPr>
              <w:pStyle w:val="NormalWeb"/>
              <w:numPr>
                <w:ilvl w:val="0"/>
                <w:numId w:val="19"/>
              </w:numPr>
              <w:spacing w:before="100" w:beforeAutospacing="1" w:after="100" w:afterAutospacing="1"/>
            </w:pPr>
            <w:r w:rsidRPr="0038700B">
              <w:rPr>
                <w:rFonts w:ascii="Arial" w:hAnsi="Arial" w:cs="Arial"/>
              </w:rPr>
              <w:t>Cherry tomatoes (cut)</w:t>
            </w:r>
          </w:p>
        </w:tc>
        <w:tc>
          <w:tcPr>
            <w:tcW w:w="4428" w:type="dxa"/>
          </w:tcPr>
          <w:p w:rsidR="0038700B" w:rsidRDefault="0038700B" w:rsidP="0038700B">
            <w:pPr>
              <w:pStyle w:val="Heading3"/>
              <w:outlineLvl w:val="2"/>
              <w:rPr>
                <w:rFonts w:ascii="Arial" w:hAnsi="Arial" w:cs="Arial"/>
                <w:color w:val="auto"/>
                <w:sz w:val="24"/>
                <w:szCs w:val="24"/>
              </w:rPr>
            </w:pPr>
            <w:r w:rsidRPr="0038700B">
              <w:rPr>
                <w:rFonts w:ascii="Arial" w:hAnsi="Arial" w:cs="Arial"/>
                <w:color w:val="auto"/>
                <w:sz w:val="24"/>
                <w:szCs w:val="24"/>
              </w:rPr>
              <w:t xml:space="preserve">Sandwiches &amp; </w:t>
            </w:r>
            <w:r w:rsidR="0078495C">
              <w:rPr>
                <w:rFonts w:ascii="Arial" w:hAnsi="Arial" w:cs="Arial"/>
                <w:color w:val="auto"/>
                <w:sz w:val="24"/>
                <w:szCs w:val="24"/>
              </w:rPr>
              <w:t>Alternatives</w:t>
            </w:r>
          </w:p>
          <w:p w:rsidR="0078495C" w:rsidRPr="0078495C" w:rsidRDefault="0078495C" w:rsidP="0078495C"/>
          <w:p w:rsidR="0038700B" w:rsidRPr="0078495C" w:rsidRDefault="0038700B" w:rsidP="0078495C">
            <w:pPr>
              <w:pStyle w:val="NoSpacing"/>
              <w:numPr>
                <w:ilvl w:val="0"/>
                <w:numId w:val="28"/>
              </w:numPr>
              <w:rPr>
                <w:rFonts w:ascii="Arial" w:hAnsi="Arial" w:cs="Arial"/>
                <w:sz w:val="24"/>
                <w:szCs w:val="24"/>
              </w:rPr>
            </w:pPr>
            <w:r w:rsidRPr="0078495C">
              <w:rPr>
                <w:rFonts w:ascii="Arial" w:hAnsi="Arial" w:cs="Arial"/>
                <w:sz w:val="24"/>
                <w:szCs w:val="24"/>
              </w:rPr>
              <w:t>Sandwiches (</w:t>
            </w:r>
            <w:r w:rsidRPr="0078495C">
              <w:rPr>
                <w:rStyle w:val="Emphasis"/>
                <w:rFonts w:ascii="Arial" w:hAnsi="Arial" w:cs="Arial"/>
                <w:sz w:val="24"/>
                <w:szCs w:val="24"/>
              </w:rPr>
              <w:t>No chocolate spread or peanut butter</w:t>
            </w:r>
            <w:r w:rsidRPr="0078495C">
              <w:rPr>
                <w:rFonts w:ascii="Arial" w:hAnsi="Arial" w:cs="Arial"/>
                <w:sz w:val="24"/>
                <w:szCs w:val="24"/>
              </w:rPr>
              <w:t>)</w:t>
            </w:r>
          </w:p>
          <w:p w:rsidR="0038700B" w:rsidRPr="0078495C" w:rsidRDefault="0038700B" w:rsidP="0078495C">
            <w:pPr>
              <w:pStyle w:val="NoSpacing"/>
              <w:numPr>
                <w:ilvl w:val="0"/>
                <w:numId w:val="28"/>
              </w:numPr>
              <w:rPr>
                <w:rFonts w:ascii="Arial" w:hAnsi="Arial" w:cs="Arial"/>
                <w:sz w:val="24"/>
                <w:szCs w:val="24"/>
              </w:rPr>
            </w:pPr>
            <w:r w:rsidRPr="0078495C">
              <w:rPr>
                <w:rFonts w:ascii="Arial" w:hAnsi="Arial" w:cs="Arial"/>
                <w:sz w:val="24"/>
                <w:szCs w:val="24"/>
              </w:rPr>
              <w:t>Wraps or rolls</w:t>
            </w:r>
          </w:p>
          <w:p w:rsidR="0038700B" w:rsidRPr="0078495C" w:rsidRDefault="0038700B" w:rsidP="0078495C">
            <w:pPr>
              <w:pStyle w:val="NoSpacing"/>
              <w:numPr>
                <w:ilvl w:val="0"/>
                <w:numId w:val="28"/>
              </w:numPr>
              <w:rPr>
                <w:rFonts w:ascii="Arial" w:hAnsi="Arial" w:cs="Arial"/>
                <w:sz w:val="24"/>
                <w:szCs w:val="24"/>
              </w:rPr>
            </w:pPr>
            <w:r w:rsidRPr="0078495C">
              <w:rPr>
                <w:rFonts w:ascii="Arial" w:hAnsi="Arial" w:cs="Arial"/>
                <w:sz w:val="24"/>
                <w:szCs w:val="24"/>
              </w:rPr>
              <w:t>Pitta bread or bagels</w:t>
            </w:r>
          </w:p>
          <w:p w:rsidR="0078495C" w:rsidRPr="0078495C" w:rsidRDefault="0038700B" w:rsidP="0078495C">
            <w:pPr>
              <w:pStyle w:val="NoSpacing"/>
              <w:numPr>
                <w:ilvl w:val="0"/>
                <w:numId w:val="28"/>
              </w:numPr>
              <w:rPr>
                <w:rFonts w:ascii="Arial" w:hAnsi="Arial" w:cs="Arial"/>
                <w:sz w:val="24"/>
                <w:szCs w:val="24"/>
              </w:rPr>
            </w:pPr>
            <w:r w:rsidRPr="0078495C">
              <w:rPr>
                <w:rFonts w:ascii="Arial" w:hAnsi="Arial" w:cs="Arial"/>
                <w:sz w:val="24"/>
                <w:szCs w:val="24"/>
              </w:rPr>
              <w:t>Roti or chapatti</w:t>
            </w:r>
            <w:r w:rsidR="0078495C" w:rsidRPr="0078495C">
              <w:rPr>
                <w:rFonts w:ascii="Arial" w:hAnsi="Arial" w:cs="Arial"/>
                <w:sz w:val="24"/>
                <w:szCs w:val="24"/>
              </w:rPr>
              <w:t xml:space="preserve"> </w:t>
            </w:r>
            <w:r w:rsidR="0078495C" w:rsidRPr="0078495C">
              <w:rPr>
                <w:rFonts w:ascii="Arial" w:hAnsi="Arial" w:cs="Arial"/>
                <w:sz w:val="24"/>
                <w:szCs w:val="24"/>
              </w:rPr>
              <w:t>Pasta with sauce</w:t>
            </w:r>
          </w:p>
          <w:p w:rsidR="0078495C" w:rsidRPr="0078495C" w:rsidRDefault="0078495C" w:rsidP="0078495C">
            <w:pPr>
              <w:pStyle w:val="NoSpacing"/>
              <w:numPr>
                <w:ilvl w:val="0"/>
                <w:numId w:val="28"/>
              </w:numPr>
              <w:rPr>
                <w:rFonts w:ascii="Arial" w:hAnsi="Arial" w:cs="Arial"/>
                <w:sz w:val="24"/>
                <w:szCs w:val="24"/>
              </w:rPr>
            </w:pPr>
            <w:r w:rsidRPr="0078495C">
              <w:rPr>
                <w:rFonts w:ascii="Arial" w:hAnsi="Arial" w:cs="Arial"/>
                <w:sz w:val="24"/>
                <w:szCs w:val="24"/>
              </w:rPr>
              <w:t>Rice dishes</w:t>
            </w:r>
          </w:p>
          <w:p w:rsidR="0078495C" w:rsidRPr="0078495C" w:rsidRDefault="0078495C" w:rsidP="0078495C">
            <w:pPr>
              <w:pStyle w:val="NoSpacing"/>
              <w:numPr>
                <w:ilvl w:val="0"/>
                <w:numId w:val="28"/>
              </w:numPr>
              <w:rPr>
                <w:rFonts w:ascii="Arial" w:hAnsi="Arial" w:cs="Arial"/>
                <w:sz w:val="24"/>
                <w:szCs w:val="24"/>
              </w:rPr>
            </w:pPr>
            <w:r w:rsidRPr="0078495C">
              <w:rPr>
                <w:rFonts w:ascii="Arial" w:hAnsi="Arial" w:cs="Arial"/>
                <w:sz w:val="24"/>
                <w:szCs w:val="24"/>
              </w:rPr>
              <w:t>Couscous</w:t>
            </w:r>
          </w:p>
          <w:p w:rsidR="0038700B" w:rsidRPr="0078495C" w:rsidRDefault="0078495C" w:rsidP="0078495C">
            <w:pPr>
              <w:pStyle w:val="NoSpacing"/>
              <w:numPr>
                <w:ilvl w:val="0"/>
                <w:numId w:val="28"/>
              </w:numPr>
            </w:pPr>
            <w:r w:rsidRPr="0078495C">
              <w:rPr>
                <w:rFonts w:ascii="Arial" w:hAnsi="Arial" w:cs="Arial"/>
                <w:sz w:val="24"/>
                <w:szCs w:val="24"/>
              </w:rPr>
              <w:t>Cold pasta salad</w:t>
            </w:r>
            <w:r w:rsidR="0038700B" w:rsidRPr="0078495C">
              <w:br/>
            </w:r>
          </w:p>
        </w:tc>
      </w:tr>
      <w:tr w:rsidR="0038700B" w:rsidTr="0038700B">
        <w:tc>
          <w:tcPr>
            <w:tcW w:w="4428" w:type="dxa"/>
          </w:tcPr>
          <w:p w:rsidR="0038700B" w:rsidRPr="0038700B" w:rsidRDefault="0038700B" w:rsidP="0038700B">
            <w:pPr>
              <w:pStyle w:val="Heading3"/>
              <w:rPr>
                <w:rFonts w:ascii="Arial" w:hAnsi="Arial" w:cs="Arial"/>
                <w:color w:val="auto"/>
                <w:sz w:val="24"/>
                <w:szCs w:val="24"/>
              </w:rPr>
            </w:pPr>
            <w:r w:rsidRPr="0038700B">
              <w:rPr>
                <w:rFonts w:ascii="Arial" w:hAnsi="Arial" w:cs="Arial"/>
                <w:color w:val="auto"/>
                <w:sz w:val="24"/>
                <w:szCs w:val="24"/>
              </w:rPr>
              <w:t xml:space="preserve">Carbohydrates &amp; </w:t>
            </w:r>
            <w:r w:rsidRPr="0038700B">
              <w:rPr>
                <w:rFonts w:ascii="Arial" w:hAnsi="Arial" w:cs="Arial"/>
                <w:color w:val="auto"/>
                <w:sz w:val="24"/>
                <w:szCs w:val="24"/>
              </w:rPr>
              <w:t>Wholegrain</w:t>
            </w:r>
          </w:p>
          <w:p w:rsidR="0038700B" w:rsidRPr="0038700B" w:rsidRDefault="0038700B" w:rsidP="0038700B">
            <w:pPr>
              <w:pStyle w:val="NormalWeb"/>
              <w:numPr>
                <w:ilvl w:val="0"/>
                <w:numId w:val="20"/>
              </w:numPr>
              <w:spacing w:before="100" w:beforeAutospacing="1" w:after="100" w:afterAutospacing="1"/>
              <w:rPr>
                <w:rFonts w:ascii="Arial" w:hAnsi="Arial" w:cs="Arial"/>
              </w:rPr>
            </w:pPr>
            <w:r w:rsidRPr="0038700B">
              <w:rPr>
                <w:rFonts w:ascii="Arial" w:hAnsi="Arial" w:cs="Arial"/>
              </w:rPr>
              <w:t>Wholegrain crackers</w:t>
            </w:r>
          </w:p>
          <w:p w:rsidR="0038700B" w:rsidRPr="0038700B" w:rsidRDefault="0038700B" w:rsidP="0038700B">
            <w:pPr>
              <w:pStyle w:val="NormalWeb"/>
              <w:numPr>
                <w:ilvl w:val="0"/>
                <w:numId w:val="20"/>
              </w:numPr>
              <w:spacing w:before="100" w:beforeAutospacing="1" w:after="100" w:afterAutospacing="1"/>
              <w:rPr>
                <w:rFonts w:ascii="Arial" w:hAnsi="Arial" w:cs="Arial"/>
              </w:rPr>
            </w:pPr>
            <w:r w:rsidRPr="0038700B">
              <w:rPr>
                <w:rFonts w:ascii="Arial" w:hAnsi="Arial" w:cs="Arial"/>
              </w:rPr>
              <w:t>Rice cakes</w:t>
            </w:r>
          </w:p>
          <w:p w:rsidR="0038700B" w:rsidRPr="0038700B" w:rsidRDefault="0038700B" w:rsidP="0038700B">
            <w:pPr>
              <w:pStyle w:val="NormalWeb"/>
              <w:numPr>
                <w:ilvl w:val="0"/>
                <w:numId w:val="20"/>
              </w:numPr>
              <w:spacing w:before="100" w:beforeAutospacing="1" w:after="100" w:afterAutospacing="1"/>
              <w:rPr>
                <w:rFonts w:ascii="Arial" w:hAnsi="Arial" w:cs="Arial"/>
              </w:rPr>
            </w:pPr>
            <w:r w:rsidRPr="0038700B">
              <w:rPr>
                <w:rFonts w:ascii="Arial" w:hAnsi="Arial" w:cs="Arial"/>
              </w:rPr>
              <w:t>Breadsticks</w:t>
            </w:r>
          </w:p>
          <w:p w:rsidR="0038700B" w:rsidRPr="0038700B" w:rsidRDefault="0038700B" w:rsidP="0038700B">
            <w:pPr>
              <w:pStyle w:val="NormalWeb"/>
              <w:numPr>
                <w:ilvl w:val="0"/>
                <w:numId w:val="20"/>
              </w:numPr>
              <w:spacing w:before="100" w:beforeAutospacing="1" w:after="100" w:afterAutospacing="1"/>
            </w:pPr>
            <w:r w:rsidRPr="0038700B">
              <w:rPr>
                <w:rFonts w:ascii="Arial" w:hAnsi="Arial" w:cs="Arial"/>
              </w:rPr>
              <w:t>Oatcakes</w:t>
            </w:r>
          </w:p>
        </w:tc>
        <w:tc>
          <w:tcPr>
            <w:tcW w:w="4428" w:type="dxa"/>
          </w:tcPr>
          <w:p w:rsidR="0078495C" w:rsidRPr="0078495C" w:rsidRDefault="0078495C" w:rsidP="0078495C">
            <w:pPr>
              <w:pStyle w:val="Heading3"/>
              <w:rPr>
                <w:rFonts w:ascii="Arial" w:hAnsi="Arial" w:cs="Arial"/>
                <w:color w:val="auto"/>
                <w:sz w:val="24"/>
                <w:szCs w:val="24"/>
              </w:rPr>
            </w:pPr>
            <w:r w:rsidRPr="0078495C">
              <w:rPr>
                <w:rFonts w:ascii="Arial" w:hAnsi="Arial" w:cs="Arial"/>
                <w:color w:val="auto"/>
                <w:sz w:val="24"/>
                <w:szCs w:val="24"/>
              </w:rPr>
              <w:t>Dairy</w:t>
            </w:r>
          </w:p>
          <w:p w:rsidR="0078495C" w:rsidRPr="0078495C" w:rsidRDefault="0078495C" w:rsidP="0078495C">
            <w:pPr>
              <w:pStyle w:val="NormalWeb"/>
              <w:numPr>
                <w:ilvl w:val="0"/>
                <w:numId w:val="29"/>
              </w:numPr>
              <w:spacing w:before="100" w:beforeAutospacing="1" w:after="100" w:afterAutospacing="1"/>
              <w:rPr>
                <w:rFonts w:ascii="Arial" w:hAnsi="Arial" w:cs="Arial"/>
              </w:rPr>
            </w:pPr>
            <w:r w:rsidRPr="0078495C">
              <w:rPr>
                <w:rFonts w:ascii="Arial" w:hAnsi="Arial" w:cs="Arial"/>
              </w:rPr>
              <w:t>Yoghurt</w:t>
            </w:r>
          </w:p>
          <w:p w:rsidR="0078495C" w:rsidRPr="0078495C" w:rsidRDefault="0078495C" w:rsidP="0078495C">
            <w:pPr>
              <w:pStyle w:val="NormalWeb"/>
              <w:numPr>
                <w:ilvl w:val="0"/>
                <w:numId w:val="29"/>
              </w:numPr>
              <w:spacing w:before="100" w:beforeAutospacing="1" w:after="100" w:afterAutospacing="1"/>
              <w:rPr>
                <w:rFonts w:ascii="Arial" w:hAnsi="Arial" w:cs="Arial"/>
              </w:rPr>
            </w:pPr>
            <w:proofErr w:type="spellStart"/>
            <w:r w:rsidRPr="0078495C">
              <w:rPr>
                <w:rFonts w:ascii="Arial" w:hAnsi="Arial" w:cs="Arial"/>
              </w:rPr>
              <w:t>Fromage</w:t>
            </w:r>
            <w:proofErr w:type="spellEnd"/>
            <w:r w:rsidRPr="0078495C">
              <w:rPr>
                <w:rFonts w:ascii="Arial" w:hAnsi="Arial" w:cs="Arial"/>
              </w:rPr>
              <w:t xml:space="preserve"> </w:t>
            </w:r>
            <w:proofErr w:type="spellStart"/>
            <w:r w:rsidRPr="0078495C">
              <w:rPr>
                <w:rFonts w:ascii="Arial" w:hAnsi="Arial" w:cs="Arial"/>
              </w:rPr>
              <w:t>frais</w:t>
            </w:r>
            <w:proofErr w:type="spellEnd"/>
          </w:p>
          <w:p w:rsidR="0038700B" w:rsidRPr="0078495C" w:rsidRDefault="0078495C" w:rsidP="0078495C">
            <w:pPr>
              <w:pStyle w:val="NormalWeb"/>
              <w:numPr>
                <w:ilvl w:val="0"/>
                <w:numId w:val="29"/>
              </w:numPr>
              <w:spacing w:before="100" w:beforeAutospacing="1" w:after="100" w:afterAutospacing="1"/>
              <w:rPr>
                <w:rFonts w:ascii="Arial" w:hAnsi="Arial" w:cs="Arial"/>
              </w:rPr>
            </w:pPr>
            <w:r w:rsidRPr="0078495C">
              <w:rPr>
                <w:rFonts w:ascii="Arial" w:hAnsi="Arial" w:cs="Arial"/>
              </w:rPr>
              <w:t>Cheese cubes</w:t>
            </w:r>
          </w:p>
          <w:p w:rsidR="0038700B" w:rsidRDefault="0038700B" w:rsidP="00CD11A2">
            <w:pPr>
              <w:rPr>
                <w:rFonts w:ascii="Arial" w:hAnsi="Arial" w:cs="Arial"/>
                <w:sz w:val="24"/>
              </w:rPr>
            </w:pPr>
          </w:p>
        </w:tc>
      </w:tr>
      <w:tr w:rsidR="0038700B" w:rsidTr="0038700B">
        <w:tc>
          <w:tcPr>
            <w:tcW w:w="4428" w:type="dxa"/>
          </w:tcPr>
          <w:p w:rsidR="0038700B" w:rsidRPr="0038700B" w:rsidRDefault="0038700B" w:rsidP="0038700B">
            <w:pPr>
              <w:pStyle w:val="Heading3"/>
              <w:rPr>
                <w:rFonts w:ascii="Arial" w:hAnsi="Arial" w:cs="Arial"/>
                <w:color w:val="auto"/>
                <w:sz w:val="24"/>
                <w:szCs w:val="24"/>
              </w:rPr>
            </w:pPr>
            <w:r w:rsidRPr="0038700B">
              <w:rPr>
                <w:rFonts w:ascii="Arial" w:hAnsi="Arial" w:cs="Arial"/>
                <w:color w:val="auto"/>
                <w:sz w:val="24"/>
                <w:szCs w:val="24"/>
              </w:rPr>
              <w:t>Protein Options</w:t>
            </w:r>
          </w:p>
          <w:p w:rsidR="0038700B" w:rsidRPr="0038700B" w:rsidRDefault="0038700B" w:rsidP="0038700B">
            <w:pPr>
              <w:pStyle w:val="NormalWeb"/>
              <w:numPr>
                <w:ilvl w:val="0"/>
                <w:numId w:val="21"/>
              </w:numPr>
              <w:spacing w:before="100" w:beforeAutospacing="1" w:after="100" w:afterAutospacing="1"/>
              <w:rPr>
                <w:rFonts w:ascii="Arial" w:hAnsi="Arial" w:cs="Arial"/>
              </w:rPr>
            </w:pPr>
            <w:r w:rsidRPr="0038700B">
              <w:rPr>
                <w:rFonts w:ascii="Arial" w:hAnsi="Arial" w:cs="Arial"/>
              </w:rPr>
              <w:t>Boiled egg</w:t>
            </w:r>
          </w:p>
          <w:p w:rsidR="0038700B" w:rsidRPr="0038700B" w:rsidRDefault="0038700B" w:rsidP="0038700B">
            <w:pPr>
              <w:pStyle w:val="NormalWeb"/>
              <w:numPr>
                <w:ilvl w:val="0"/>
                <w:numId w:val="21"/>
              </w:numPr>
              <w:spacing w:before="100" w:beforeAutospacing="1" w:after="100" w:afterAutospacing="1"/>
            </w:pPr>
            <w:r w:rsidRPr="0038700B">
              <w:rPr>
                <w:rFonts w:ascii="Arial" w:hAnsi="Arial" w:cs="Arial"/>
              </w:rPr>
              <w:t>Hummus dip</w:t>
            </w:r>
          </w:p>
        </w:tc>
        <w:tc>
          <w:tcPr>
            <w:tcW w:w="4428" w:type="dxa"/>
          </w:tcPr>
          <w:p w:rsidR="0038700B" w:rsidRPr="0038700B" w:rsidRDefault="0038700B" w:rsidP="0038700B">
            <w:pPr>
              <w:pStyle w:val="Heading3"/>
              <w:rPr>
                <w:rFonts w:ascii="Arial" w:hAnsi="Arial" w:cs="Arial"/>
                <w:color w:val="auto"/>
                <w:sz w:val="24"/>
                <w:szCs w:val="24"/>
              </w:rPr>
            </w:pPr>
            <w:r w:rsidRPr="0038700B">
              <w:rPr>
                <w:rFonts w:ascii="Arial" w:hAnsi="Arial" w:cs="Arial"/>
                <w:color w:val="auto"/>
                <w:sz w:val="24"/>
                <w:szCs w:val="24"/>
              </w:rPr>
              <w:t>Protein &amp; Plant-Based Options</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Chicken</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Ham</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Tuna</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Egg</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Cheese</w:t>
            </w:r>
          </w:p>
          <w:p w:rsidR="0038700B" w:rsidRPr="0038700B" w:rsidRDefault="0038700B" w:rsidP="0038700B">
            <w:pPr>
              <w:pStyle w:val="NormalWeb"/>
              <w:numPr>
                <w:ilvl w:val="0"/>
                <w:numId w:val="25"/>
              </w:numPr>
              <w:spacing w:before="100" w:beforeAutospacing="1" w:after="100" w:afterAutospacing="1"/>
              <w:rPr>
                <w:rFonts w:ascii="Arial" w:hAnsi="Arial" w:cs="Arial"/>
              </w:rPr>
            </w:pPr>
            <w:r w:rsidRPr="0038700B">
              <w:rPr>
                <w:rFonts w:ascii="Arial" w:hAnsi="Arial" w:cs="Arial"/>
              </w:rPr>
              <w:t>Lentils</w:t>
            </w:r>
          </w:p>
          <w:p w:rsidR="0038700B" w:rsidRPr="0038700B" w:rsidRDefault="0038700B" w:rsidP="0038700B">
            <w:pPr>
              <w:pStyle w:val="NormalWeb"/>
              <w:numPr>
                <w:ilvl w:val="0"/>
                <w:numId w:val="25"/>
              </w:numPr>
              <w:spacing w:before="100" w:beforeAutospacing="1" w:after="100" w:afterAutospacing="1"/>
            </w:pPr>
            <w:r w:rsidRPr="0038700B">
              <w:rPr>
                <w:rFonts w:ascii="Arial" w:hAnsi="Arial" w:cs="Arial"/>
              </w:rPr>
              <w:t>Chickpeas</w:t>
            </w:r>
          </w:p>
        </w:tc>
      </w:tr>
      <w:tr w:rsidR="0038700B" w:rsidTr="0038700B">
        <w:tc>
          <w:tcPr>
            <w:tcW w:w="4428" w:type="dxa"/>
          </w:tcPr>
          <w:p w:rsidR="0038700B" w:rsidRPr="0038700B" w:rsidRDefault="0038700B" w:rsidP="0038700B">
            <w:pPr>
              <w:pStyle w:val="Heading3"/>
              <w:rPr>
                <w:rFonts w:ascii="Arial" w:hAnsi="Arial" w:cs="Arial"/>
                <w:color w:val="auto"/>
                <w:sz w:val="24"/>
                <w:szCs w:val="24"/>
              </w:rPr>
            </w:pPr>
            <w:r w:rsidRPr="0038700B">
              <w:rPr>
                <w:rFonts w:ascii="Arial" w:hAnsi="Arial" w:cs="Arial"/>
                <w:color w:val="auto"/>
                <w:sz w:val="24"/>
                <w:szCs w:val="24"/>
              </w:rPr>
              <w:t xml:space="preserve">Dairy </w:t>
            </w:r>
          </w:p>
          <w:p w:rsidR="0078495C" w:rsidRDefault="0038700B" w:rsidP="0038700B">
            <w:pPr>
              <w:pStyle w:val="NormalWeb"/>
              <w:numPr>
                <w:ilvl w:val="0"/>
                <w:numId w:val="22"/>
              </w:numPr>
              <w:spacing w:before="100" w:beforeAutospacing="1" w:after="100" w:afterAutospacing="1"/>
              <w:rPr>
                <w:rFonts w:ascii="Arial" w:hAnsi="Arial" w:cs="Arial"/>
              </w:rPr>
            </w:pPr>
            <w:r w:rsidRPr="0038700B">
              <w:rPr>
                <w:rFonts w:ascii="Arial" w:hAnsi="Arial" w:cs="Arial"/>
              </w:rPr>
              <w:t>Y</w:t>
            </w:r>
            <w:r>
              <w:rPr>
                <w:rFonts w:ascii="Arial" w:hAnsi="Arial" w:cs="Arial"/>
              </w:rPr>
              <w:t xml:space="preserve">oghurt </w:t>
            </w:r>
          </w:p>
          <w:p w:rsidR="0038700B" w:rsidRPr="0038700B" w:rsidRDefault="0038700B" w:rsidP="0038700B">
            <w:pPr>
              <w:pStyle w:val="NormalWeb"/>
              <w:numPr>
                <w:ilvl w:val="0"/>
                <w:numId w:val="22"/>
              </w:numPr>
              <w:spacing w:before="100" w:beforeAutospacing="1" w:after="100" w:afterAutospacing="1"/>
              <w:rPr>
                <w:rFonts w:ascii="Arial" w:hAnsi="Arial" w:cs="Arial"/>
              </w:rPr>
            </w:pPr>
            <w:proofErr w:type="spellStart"/>
            <w:r w:rsidRPr="0038700B">
              <w:rPr>
                <w:rFonts w:ascii="Arial" w:hAnsi="Arial" w:cs="Arial"/>
              </w:rPr>
              <w:t>Fromage</w:t>
            </w:r>
            <w:proofErr w:type="spellEnd"/>
            <w:r w:rsidRPr="0038700B">
              <w:rPr>
                <w:rFonts w:ascii="Arial" w:hAnsi="Arial" w:cs="Arial"/>
              </w:rPr>
              <w:t xml:space="preserve"> </w:t>
            </w:r>
            <w:proofErr w:type="spellStart"/>
            <w:r w:rsidRPr="0038700B">
              <w:rPr>
                <w:rFonts w:ascii="Arial" w:hAnsi="Arial" w:cs="Arial"/>
              </w:rPr>
              <w:t>frais</w:t>
            </w:r>
            <w:proofErr w:type="spellEnd"/>
            <w:r w:rsidRPr="0038700B">
              <w:rPr>
                <w:rFonts w:ascii="Arial" w:hAnsi="Arial" w:cs="Arial"/>
              </w:rPr>
              <w:t xml:space="preserve"> </w:t>
            </w:r>
          </w:p>
          <w:p w:rsidR="0038700B" w:rsidRPr="0038700B" w:rsidRDefault="0038700B" w:rsidP="0038700B">
            <w:pPr>
              <w:pStyle w:val="NormalWeb"/>
              <w:numPr>
                <w:ilvl w:val="0"/>
                <w:numId w:val="22"/>
              </w:numPr>
              <w:spacing w:before="100" w:beforeAutospacing="1" w:after="100" w:afterAutospacing="1"/>
            </w:pPr>
            <w:r w:rsidRPr="0038700B">
              <w:rPr>
                <w:rFonts w:ascii="Arial" w:hAnsi="Arial" w:cs="Arial"/>
              </w:rPr>
              <w:t>Cheese cubes or slices</w:t>
            </w:r>
          </w:p>
        </w:tc>
        <w:tc>
          <w:tcPr>
            <w:tcW w:w="4428" w:type="dxa"/>
          </w:tcPr>
          <w:p w:rsidR="0078495C" w:rsidRPr="0078495C" w:rsidRDefault="0078495C" w:rsidP="0078495C">
            <w:pPr>
              <w:pStyle w:val="Heading3"/>
              <w:rPr>
                <w:rFonts w:ascii="Arial" w:hAnsi="Arial" w:cs="Arial"/>
                <w:color w:val="auto"/>
                <w:sz w:val="24"/>
                <w:szCs w:val="24"/>
              </w:rPr>
            </w:pPr>
            <w:r w:rsidRPr="0078495C">
              <w:rPr>
                <w:rFonts w:ascii="Arial" w:hAnsi="Arial" w:cs="Arial"/>
                <w:color w:val="auto"/>
                <w:sz w:val="24"/>
                <w:szCs w:val="24"/>
              </w:rPr>
              <w:t>Fruit &amp; Vegetables</w:t>
            </w:r>
          </w:p>
          <w:p w:rsidR="0078495C" w:rsidRPr="0078495C" w:rsidRDefault="0078495C" w:rsidP="0078495C">
            <w:pPr>
              <w:pStyle w:val="NormalWeb"/>
              <w:numPr>
                <w:ilvl w:val="0"/>
                <w:numId w:val="26"/>
              </w:numPr>
              <w:spacing w:before="100" w:beforeAutospacing="1" w:after="100" w:afterAutospacing="1"/>
              <w:rPr>
                <w:rFonts w:ascii="Arial" w:hAnsi="Arial" w:cs="Arial"/>
              </w:rPr>
            </w:pPr>
            <w:r w:rsidRPr="0078495C">
              <w:rPr>
                <w:rFonts w:ascii="Arial" w:hAnsi="Arial" w:cs="Arial"/>
              </w:rPr>
              <w:t>Sliced fruit</w:t>
            </w:r>
          </w:p>
          <w:p w:rsidR="0078495C" w:rsidRPr="0078495C" w:rsidRDefault="0078495C" w:rsidP="0078495C">
            <w:pPr>
              <w:pStyle w:val="NormalWeb"/>
              <w:numPr>
                <w:ilvl w:val="0"/>
                <w:numId w:val="26"/>
              </w:numPr>
              <w:spacing w:before="100" w:beforeAutospacing="1" w:after="100" w:afterAutospacing="1"/>
              <w:rPr>
                <w:rFonts w:ascii="Arial" w:hAnsi="Arial" w:cs="Arial"/>
              </w:rPr>
            </w:pPr>
            <w:r w:rsidRPr="0078495C">
              <w:rPr>
                <w:rFonts w:ascii="Arial" w:hAnsi="Arial" w:cs="Arial"/>
              </w:rPr>
              <w:t>Cherry tomatoes (cut)</w:t>
            </w:r>
          </w:p>
          <w:p w:rsidR="0038700B" w:rsidRPr="0078495C" w:rsidRDefault="0078495C" w:rsidP="0078495C">
            <w:pPr>
              <w:pStyle w:val="NormalWeb"/>
              <w:numPr>
                <w:ilvl w:val="0"/>
                <w:numId w:val="26"/>
              </w:numPr>
              <w:spacing w:before="100" w:beforeAutospacing="1" w:after="100" w:afterAutospacing="1"/>
              <w:rPr>
                <w:rFonts w:ascii="Arial" w:hAnsi="Arial" w:cs="Arial"/>
              </w:rPr>
            </w:pPr>
            <w:r w:rsidRPr="0078495C">
              <w:rPr>
                <w:rFonts w:ascii="Arial" w:hAnsi="Arial" w:cs="Arial"/>
              </w:rPr>
              <w:t>Cucumber or carrot sticks</w:t>
            </w:r>
          </w:p>
        </w:tc>
      </w:tr>
    </w:tbl>
    <w:p w:rsidR="00E92DFE" w:rsidRPr="0038700B" w:rsidRDefault="00E92DFE" w:rsidP="0038700B">
      <w:pPr>
        <w:rPr>
          <w:rFonts w:ascii="Arial" w:hAnsi="Arial" w:cs="Arial"/>
          <w:sz w:val="24"/>
        </w:rPr>
      </w:pPr>
    </w:p>
    <w:p w:rsidR="0078495C" w:rsidRDefault="0078495C">
      <w:pPr>
        <w:rPr>
          <w:rFonts w:ascii="Arial" w:hAnsi="Arial" w:cs="Arial"/>
          <w:sz w:val="24"/>
          <w:szCs w:val="24"/>
        </w:rPr>
      </w:pPr>
    </w:p>
    <w:p w:rsidR="0078495C" w:rsidRDefault="0078495C">
      <w:pPr>
        <w:rPr>
          <w:rFonts w:ascii="Arial" w:hAnsi="Arial" w:cs="Arial"/>
          <w:sz w:val="24"/>
          <w:szCs w:val="24"/>
        </w:rPr>
      </w:pPr>
    </w:p>
    <w:p w:rsidR="0078495C" w:rsidRDefault="0078495C">
      <w:pPr>
        <w:rPr>
          <w:rFonts w:ascii="Arial" w:hAnsi="Arial" w:cs="Arial"/>
          <w:sz w:val="24"/>
          <w:szCs w:val="24"/>
        </w:rPr>
      </w:pPr>
    </w:p>
    <w:p w:rsidR="008102C0" w:rsidRDefault="00C10F69">
      <w:pPr>
        <w:rPr>
          <w:rFonts w:ascii="Arial" w:hAnsi="Arial" w:cs="Arial"/>
          <w:sz w:val="24"/>
          <w:szCs w:val="24"/>
        </w:rPr>
      </w:pPr>
      <w:r w:rsidRPr="006F35BE">
        <w:rPr>
          <w:rFonts w:ascii="Arial" w:hAnsi="Arial" w:cs="Arial"/>
          <w:sz w:val="24"/>
          <w:szCs w:val="24"/>
        </w:rPr>
        <w:t>We look forward to welcoming you and your child to Smart Play Hounslow. We hope your child enjoys learning through play with us.</w:t>
      </w:r>
    </w:p>
    <w:p w:rsidR="008102C0" w:rsidRPr="009476F4" w:rsidRDefault="00C10F69">
      <w:pPr>
        <w:rPr>
          <w:rFonts w:ascii="Arial" w:hAnsi="Arial" w:cs="Arial"/>
          <w:sz w:val="24"/>
          <w:szCs w:val="24"/>
        </w:rPr>
      </w:pPr>
      <w:r w:rsidRPr="009476F4">
        <w:rPr>
          <w:rFonts w:ascii="Arial" w:hAnsi="Arial" w:cs="Arial"/>
          <w:sz w:val="24"/>
          <w:szCs w:val="24"/>
        </w:rPr>
        <w:br/>
        <w:t>Parent/Guardian Signature: _________________________ Date: _____</w:t>
      </w:r>
      <w:bookmarkStart w:id="0" w:name="_GoBack"/>
      <w:bookmarkEnd w:id="0"/>
      <w:r w:rsidRPr="009476F4">
        <w:rPr>
          <w:rFonts w:ascii="Arial" w:hAnsi="Arial" w:cs="Arial"/>
          <w:sz w:val="24"/>
          <w:szCs w:val="24"/>
        </w:rPr>
        <w:t>_______</w:t>
      </w:r>
    </w:p>
    <w:sectPr w:rsidR="008102C0" w:rsidRPr="009476F4"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3E" w:rsidRDefault="001B1D3E" w:rsidP="002B0E2E">
      <w:pPr>
        <w:spacing w:after="0" w:line="240" w:lineRule="auto"/>
      </w:pPr>
      <w:r>
        <w:separator/>
      </w:r>
    </w:p>
  </w:endnote>
  <w:endnote w:type="continuationSeparator" w:id="0">
    <w:p w:rsidR="001B1D3E" w:rsidRDefault="001B1D3E" w:rsidP="002B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3E" w:rsidRDefault="001B1D3E" w:rsidP="002B0E2E">
      <w:pPr>
        <w:spacing w:after="0" w:line="240" w:lineRule="auto"/>
      </w:pPr>
      <w:r>
        <w:separator/>
      </w:r>
    </w:p>
  </w:footnote>
  <w:footnote w:type="continuationSeparator" w:id="0">
    <w:p w:rsidR="001B1D3E" w:rsidRDefault="001B1D3E" w:rsidP="002B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BE" w:rsidRPr="006F35BE" w:rsidRDefault="006F35BE">
    <w:pPr>
      <w:pStyle w:val="Header"/>
      <w:rPr>
        <w:b/>
        <w:sz w:val="28"/>
      </w:rPr>
    </w:pPr>
    <w:r w:rsidRPr="002B0E2E">
      <w:rPr>
        <w:noProof/>
        <w:lang w:val="en-GB" w:eastAsia="en-GB"/>
      </w:rPr>
      <w:drawing>
        <wp:anchor distT="0" distB="0" distL="114300" distR="114300" simplePos="0" relativeHeight="251659264" behindDoc="1" locked="0" layoutInCell="1" allowOverlap="1" wp14:anchorId="584852E7" wp14:editId="69A13F22">
          <wp:simplePos x="0" y="0"/>
          <wp:positionH relativeFrom="column">
            <wp:posOffset>4724400</wp:posOffset>
          </wp:positionH>
          <wp:positionV relativeFrom="paragraph">
            <wp:posOffset>-399415</wp:posOffset>
          </wp:positionV>
          <wp:extent cx="1762125" cy="1199515"/>
          <wp:effectExtent l="0" t="0" r="9525" b="635"/>
          <wp:wrapThrough wrapText="bothSides">
            <wp:wrapPolygon edited="0">
              <wp:start x="0" y="0"/>
              <wp:lineTo x="0" y="21268"/>
              <wp:lineTo x="21483" y="21268"/>
              <wp:lineTo x="21483" y="0"/>
              <wp:lineTo x="0" y="0"/>
            </wp:wrapPolygon>
          </wp:wrapThrough>
          <wp:docPr id="2" name="Picture 2" descr="C:\Users\Smart Play Hounslow\Pictures\smart play hounsl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 Play Hounslow\Pictures\smart play hounslo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5BE">
      <w:rPr>
        <w:rFonts w:ascii="Arial" w:hAnsi="Arial" w:cs="Arial"/>
        <w:b/>
        <w:color w:val="FF0000"/>
        <w:sz w:val="28"/>
      </w:rPr>
      <w:t xml:space="preserve">Smart Play Hounslow – </w:t>
    </w:r>
    <w:r w:rsidR="00A00FDA">
      <w:rPr>
        <w:rFonts w:ascii="Arial" w:hAnsi="Arial" w:cs="Arial"/>
        <w:b/>
        <w:color w:val="FF0000"/>
        <w:sz w:val="28"/>
      </w:rPr>
      <w:t>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2E2CBD"/>
    <w:multiLevelType w:val="multilevel"/>
    <w:tmpl w:val="FD9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476100"/>
    <w:multiLevelType w:val="multilevel"/>
    <w:tmpl w:val="2DB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836060"/>
    <w:multiLevelType w:val="multilevel"/>
    <w:tmpl w:val="030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954EF8"/>
    <w:multiLevelType w:val="multilevel"/>
    <w:tmpl w:val="866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F065E"/>
    <w:multiLevelType w:val="multilevel"/>
    <w:tmpl w:val="D450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93F1B"/>
    <w:multiLevelType w:val="hybridMultilevel"/>
    <w:tmpl w:val="4D1E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C4502C"/>
    <w:multiLevelType w:val="hybridMultilevel"/>
    <w:tmpl w:val="EA9AA23C"/>
    <w:lvl w:ilvl="0" w:tplc="AD6A5794">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AE3E94"/>
    <w:multiLevelType w:val="hybridMultilevel"/>
    <w:tmpl w:val="FA981EC0"/>
    <w:lvl w:ilvl="0" w:tplc="AD6A5794">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276F37"/>
    <w:multiLevelType w:val="multilevel"/>
    <w:tmpl w:val="C3A6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C554C8"/>
    <w:multiLevelType w:val="multilevel"/>
    <w:tmpl w:val="7CC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5F7D02"/>
    <w:multiLevelType w:val="multilevel"/>
    <w:tmpl w:val="245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225686"/>
    <w:multiLevelType w:val="hybridMultilevel"/>
    <w:tmpl w:val="4F1EC740"/>
    <w:lvl w:ilvl="0" w:tplc="AD6A5794">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EC5677"/>
    <w:multiLevelType w:val="hybridMultilevel"/>
    <w:tmpl w:val="9FB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8D5027"/>
    <w:multiLevelType w:val="hybridMultilevel"/>
    <w:tmpl w:val="3DB22DFE"/>
    <w:lvl w:ilvl="0" w:tplc="AD6A5794">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432A4A"/>
    <w:multiLevelType w:val="hybridMultilevel"/>
    <w:tmpl w:val="637A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DC5D87"/>
    <w:multiLevelType w:val="multilevel"/>
    <w:tmpl w:val="A878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811800"/>
    <w:multiLevelType w:val="hybridMultilevel"/>
    <w:tmpl w:val="BCEA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F5784E"/>
    <w:multiLevelType w:val="hybridMultilevel"/>
    <w:tmpl w:val="45F8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813ECB"/>
    <w:multiLevelType w:val="multilevel"/>
    <w:tmpl w:val="6584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C15891"/>
    <w:multiLevelType w:val="hybridMultilevel"/>
    <w:tmpl w:val="E8F2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num>
  <w:num w:numId="11">
    <w:abstractNumId w:val="28"/>
  </w:num>
  <w:num w:numId="12">
    <w:abstractNumId w:val="21"/>
  </w:num>
  <w:num w:numId="13">
    <w:abstractNumId w:val="23"/>
  </w:num>
  <w:num w:numId="14">
    <w:abstractNumId w:val="20"/>
  </w:num>
  <w:num w:numId="15">
    <w:abstractNumId w:val="15"/>
  </w:num>
  <w:num w:numId="16">
    <w:abstractNumId w:val="13"/>
  </w:num>
  <w:num w:numId="17">
    <w:abstractNumId w:val="26"/>
  </w:num>
  <w:num w:numId="18">
    <w:abstractNumId w:val="22"/>
  </w:num>
  <w:num w:numId="19">
    <w:abstractNumId w:val="12"/>
  </w:num>
  <w:num w:numId="20">
    <w:abstractNumId w:val="24"/>
  </w:num>
  <w:num w:numId="21">
    <w:abstractNumId w:val="11"/>
  </w:num>
  <w:num w:numId="22">
    <w:abstractNumId w:val="27"/>
  </w:num>
  <w:num w:numId="23">
    <w:abstractNumId w:val="10"/>
  </w:num>
  <w:num w:numId="24">
    <w:abstractNumId w:val="19"/>
  </w:num>
  <w:num w:numId="25">
    <w:abstractNumId w:val="18"/>
  </w:num>
  <w:num w:numId="26">
    <w:abstractNumId w:val="9"/>
  </w:num>
  <w:num w:numId="27">
    <w:abstractNumId w:val="16"/>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2611A"/>
    <w:rsid w:val="0015074B"/>
    <w:rsid w:val="001B1D3E"/>
    <w:rsid w:val="00244EF8"/>
    <w:rsid w:val="0029639D"/>
    <w:rsid w:val="002B0E2E"/>
    <w:rsid w:val="002C64F6"/>
    <w:rsid w:val="00326F90"/>
    <w:rsid w:val="0038700B"/>
    <w:rsid w:val="00400ED6"/>
    <w:rsid w:val="00431983"/>
    <w:rsid w:val="00602408"/>
    <w:rsid w:val="00636D7A"/>
    <w:rsid w:val="006578D5"/>
    <w:rsid w:val="006E4F81"/>
    <w:rsid w:val="006F35BE"/>
    <w:rsid w:val="0078495C"/>
    <w:rsid w:val="008102C0"/>
    <w:rsid w:val="0086778C"/>
    <w:rsid w:val="009476F4"/>
    <w:rsid w:val="00A00FDA"/>
    <w:rsid w:val="00A73D29"/>
    <w:rsid w:val="00AA1D8D"/>
    <w:rsid w:val="00B01E41"/>
    <w:rsid w:val="00B2540F"/>
    <w:rsid w:val="00B47730"/>
    <w:rsid w:val="00C10F69"/>
    <w:rsid w:val="00CB0664"/>
    <w:rsid w:val="00CD11A2"/>
    <w:rsid w:val="00E37639"/>
    <w:rsid w:val="00E92D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B0E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B0E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0680">
      <w:bodyDiv w:val="1"/>
      <w:marLeft w:val="0"/>
      <w:marRight w:val="0"/>
      <w:marTop w:val="0"/>
      <w:marBottom w:val="0"/>
      <w:divBdr>
        <w:top w:val="none" w:sz="0" w:space="0" w:color="auto"/>
        <w:left w:val="none" w:sz="0" w:space="0" w:color="auto"/>
        <w:bottom w:val="none" w:sz="0" w:space="0" w:color="auto"/>
        <w:right w:val="none" w:sz="0" w:space="0" w:color="auto"/>
      </w:divBdr>
    </w:div>
    <w:div w:id="519662152">
      <w:bodyDiv w:val="1"/>
      <w:marLeft w:val="0"/>
      <w:marRight w:val="0"/>
      <w:marTop w:val="0"/>
      <w:marBottom w:val="0"/>
      <w:divBdr>
        <w:top w:val="none" w:sz="0" w:space="0" w:color="auto"/>
        <w:left w:val="none" w:sz="0" w:space="0" w:color="auto"/>
        <w:bottom w:val="none" w:sz="0" w:space="0" w:color="auto"/>
        <w:right w:val="none" w:sz="0" w:space="0" w:color="auto"/>
      </w:divBdr>
    </w:div>
    <w:div w:id="887380370">
      <w:bodyDiv w:val="1"/>
      <w:marLeft w:val="0"/>
      <w:marRight w:val="0"/>
      <w:marTop w:val="0"/>
      <w:marBottom w:val="0"/>
      <w:divBdr>
        <w:top w:val="none" w:sz="0" w:space="0" w:color="auto"/>
        <w:left w:val="none" w:sz="0" w:space="0" w:color="auto"/>
        <w:bottom w:val="none" w:sz="0" w:space="0" w:color="auto"/>
        <w:right w:val="none" w:sz="0" w:space="0" w:color="auto"/>
      </w:divBdr>
    </w:div>
    <w:div w:id="1125656966">
      <w:bodyDiv w:val="1"/>
      <w:marLeft w:val="0"/>
      <w:marRight w:val="0"/>
      <w:marTop w:val="0"/>
      <w:marBottom w:val="0"/>
      <w:divBdr>
        <w:top w:val="none" w:sz="0" w:space="0" w:color="auto"/>
        <w:left w:val="none" w:sz="0" w:space="0" w:color="auto"/>
        <w:bottom w:val="none" w:sz="0" w:space="0" w:color="auto"/>
        <w:right w:val="none" w:sz="0" w:space="0" w:color="auto"/>
      </w:divBdr>
    </w:div>
    <w:div w:id="1365134502">
      <w:bodyDiv w:val="1"/>
      <w:marLeft w:val="0"/>
      <w:marRight w:val="0"/>
      <w:marTop w:val="0"/>
      <w:marBottom w:val="0"/>
      <w:divBdr>
        <w:top w:val="none" w:sz="0" w:space="0" w:color="auto"/>
        <w:left w:val="none" w:sz="0" w:space="0" w:color="auto"/>
        <w:bottom w:val="none" w:sz="0" w:space="0" w:color="auto"/>
        <w:right w:val="none" w:sz="0" w:space="0" w:color="auto"/>
      </w:divBdr>
    </w:div>
    <w:div w:id="1446655399">
      <w:bodyDiv w:val="1"/>
      <w:marLeft w:val="0"/>
      <w:marRight w:val="0"/>
      <w:marTop w:val="0"/>
      <w:marBottom w:val="0"/>
      <w:divBdr>
        <w:top w:val="none" w:sz="0" w:space="0" w:color="auto"/>
        <w:left w:val="none" w:sz="0" w:space="0" w:color="auto"/>
        <w:bottom w:val="none" w:sz="0" w:space="0" w:color="auto"/>
        <w:right w:val="none" w:sz="0" w:space="0" w:color="auto"/>
      </w:divBdr>
    </w:div>
    <w:div w:id="1835610004">
      <w:bodyDiv w:val="1"/>
      <w:marLeft w:val="0"/>
      <w:marRight w:val="0"/>
      <w:marTop w:val="0"/>
      <w:marBottom w:val="0"/>
      <w:divBdr>
        <w:top w:val="none" w:sz="0" w:space="0" w:color="auto"/>
        <w:left w:val="none" w:sz="0" w:space="0" w:color="auto"/>
        <w:bottom w:val="none" w:sz="0" w:space="0" w:color="auto"/>
        <w:right w:val="none" w:sz="0" w:space="0" w:color="auto"/>
      </w:divBdr>
    </w:div>
    <w:div w:id="1960408167">
      <w:bodyDiv w:val="1"/>
      <w:marLeft w:val="0"/>
      <w:marRight w:val="0"/>
      <w:marTop w:val="0"/>
      <w:marBottom w:val="0"/>
      <w:divBdr>
        <w:top w:val="none" w:sz="0" w:space="0" w:color="auto"/>
        <w:left w:val="none" w:sz="0" w:space="0" w:color="auto"/>
        <w:bottom w:val="none" w:sz="0" w:space="0" w:color="auto"/>
        <w:right w:val="none" w:sz="0" w:space="0" w:color="auto"/>
      </w:divBdr>
    </w:div>
    <w:div w:id="1968272898">
      <w:bodyDiv w:val="1"/>
      <w:marLeft w:val="0"/>
      <w:marRight w:val="0"/>
      <w:marTop w:val="0"/>
      <w:marBottom w:val="0"/>
      <w:divBdr>
        <w:top w:val="none" w:sz="0" w:space="0" w:color="auto"/>
        <w:left w:val="none" w:sz="0" w:space="0" w:color="auto"/>
        <w:bottom w:val="none" w:sz="0" w:space="0" w:color="auto"/>
        <w:right w:val="none" w:sz="0" w:space="0" w:color="auto"/>
      </w:divBdr>
    </w:div>
    <w:div w:id="2000494932">
      <w:bodyDiv w:val="1"/>
      <w:marLeft w:val="0"/>
      <w:marRight w:val="0"/>
      <w:marTop w:val="0"/>
      <w:marBottom w:val="0"/>
      <w:divBdr>
        <w:top w:val="none" w:sz="0" w:space="0" w:color="auto"/>
        <w:left w:val="none" w:sz="0" w:space="0" w:color="auto"/>
        <w:bottom w:val="none" w:sz="0" w:space="0" w:color="auto"/>
        <w:right w:val="none" w:sz="0" w:space="0" w:color="auto"/>
      </w:divBdr>
    </w:div>
    <w:div w:id="2011709491">
      <w:bodyDiv w:val="1"/>
      <w:marLeft w:val="0"/>
      <w:marRight w:val="0"/>
      <w:marTop w:val="0"/>
      <w:marBottom w:val="0"/>
      <w:divBdr>
        <w:top w:val="none" w:sz="0" w:space="0" w:color="auto"/>
        <w:left w:val="none" w:sz="0" w:space="0" w:color="auto"/>
        <w:bottom w:val="none" w:sz="0" w:space="0" w:color="auto"/>
        <w:right w:val="none" w:sz="0" w:space="0" w:color="auto"/>
      </w:divBdr>
    </w:div>
    <w:div w:id="2040012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7752-243C-440B-993E-C9B05268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Smart Play Hounslow</cp:lastModifiedBy>
  <cp:revision>12</cp:revision>
  <dcterms:created xsi:type="dcterms:W3CDTF">2025-09-11T12:44:00Z</dcterms:created>
  <dcterms:modified xsi:type="dcterms:W3CDTF">2026-02-26T13:10:00Z</dcterms:modified>
</cp:coreProperties>
</file>