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0C01" w14:textId="77777777" w:rsidR="009F2E39" w:rsidRDefault="00000000">
      <w:pPr>
        <w:pStyle w:val="Title"/>
        <w:jc w:val="center"/>
      </w:pPr>
      <w:r>
        <w:t>Tenant CV</w:t>
      </w:r>
    </w:p>
    <w:p w14:paraId="79FB8376" w14:textId="77777777" w:rsidR="009F2E39" w:rsidRDefault="00000000">
      <w:pPr>
        <w:jc w:val="center"/>
      </w:pPr>
      <w:r>
        <w:t>[Insert Family Photo Here]</w:t>
      </w:r>
    </w:p>
    <w:p w14:paraId="40EF44DF" w14:textId="77777777" w:rsidR="009F2E39" w:rsidRDefault="00000000">
      <w:r>
        <w:t xml:space="preserve"> </w:t>
      </w:r>
    </w:p>
    <w:p w14:paraId="3631F45B" w14:textId="77777777" w:rsidR="009F2E39" w:rsidRDefault="00000000">
      <w:pPr>
        <w:pStyle w:val="Heading1"/>
      </w:pPr>
      <w:r>
        <w:t>Personal Details</w:t>
      </w:r>
    </w:p>
    <w:p w14:paraId="35781CA1" w14:textId="77777777" w:rsidR="009F2E39" w:rsidRDefault="00000000">
      <w:r>
        <w:t>Name: [Full Name]</w:t>
      </w:r>
    </w:p>
    <w:p w14:paraId="5BEF1099" w14:textId="77777777" w:rsidR="009F2E39" w:rsidRDefault="00000000">
      <w:r>
        <w:t>Date of Birth: [DD/MM/YYYY]</w:t>
      </w:r>
    </w:p>
    <w:p w14:paraId="7D5C9BB0" w14:textId="77777777" w:rsidR="009F2E39" w:rsidRDefault="00000000">
      <w:r>
        <w:t>Current Address: [Street Address, Town, Postcode]</w:t>
      </w:r>
    </w:p>
    <w:p w14:paraId="64CDB488" w14:textId="77777777" w:rsidR="009F2E39" w:rsidRDefault="00000000">
      <w:r>
        <w:t>Phone Number: [Your Number]</w:t>
      </w:r>
    </w:p>
    <w:p w14:paraId="4293C083" w14:textId="77777777" w:rsidR="009F2E39" w:rsidRDefault="00000000">
      <w:r>
        <w:t>Email Address: [Your Email]</w:t>
      </w:r>
    </w:p>
    <w:p w14:paraId="394D4C23" w14:textId="77777777" w:rsidR="009F2E39" w:rsidRDefault="00000000">
      <w:r>
        <w:t>Preferred Move-In Date: [Insert Date]</w:t>
      </w:r>
    </w:p>
    <w:p w14:paraId="656EBFCB" w14:textId="77777777" w:rsidR="009F2E39" w:rsidRDefault="00000000">
      <w:r>
        <w:t>Tenancy Length Preferred: [6 / 12 Months or Longer]</w:t>
      </w:r>
    </w:p>
    <w:p w14:paraId="64C0A9DB" w14:textId="77777777" w:rsidR="009F2E39" w:rsidRDefault="00000000">
      <w:pPr>
        <w:pStyle w:val="Heading1"/>
      </w:pPr>
      <w:r>
        <w:t>Employment &amp; Income</w:t>
      </w:r>
    </w:p>
    <w:p w14:paraId="4E4131F7" w14:textId="77777777" w:rsidR="009F2E39" w:rsidRDefault="00000000">
      <w:r>
        <w:t>Occupation: [Job Title]</w:t>
      </w:r>
    </w:p>
    <w:p w14:paraId="3626B0CA" w14:textId="77777777" w:rsidR="009F2E39" w:rsidRDefault="00000000">
      <w:r>
        <w:t>Employer: [Company Name]</w:t>
      </w:r>
    </w:p>
    <w:p w14:paraId="055909FB" w14:textId="77777777" w:rsidR="009F2E39" w:rsidRDefault="00000000">
      <w:r>
        <w:t>Length of Employment: [e.g. 2 years]</w:t>
      </w:r>
    </w:p>
    <w:p w14:paraId="43E0986F" w14:textId="77777777" w:rsidR="009F2E39" w:rsidRDefault="00000000">
      <w:r>
        <w:t>Monthly Net Income: £[Amount]</w:t>
      </w:r>
    </w:p>
    <w:p w14:paraId="1A44A149" w14:textId="77777777" w:rsidR="009F2E39" w:rsidRDefault="00000000">
      <w:r>
        <w:t>Additional Income (if any): [e.g. part-time job, benefits, etc.]</w:t>
      </w:r>
    </w:p>
    <w:p w14:paraId="55EC2185" w14:textId="77777777" w:rsidR="009F2E39" w:rsidRDefault="00000000">
      <w:pPr>
        <w:pStyle w:val="Heading1"/>
      </w:pPr>
      <w:r>
        <w:t>Rental History</w:t>
      </w:r>
    </w:p>
    <w:p w14:paraId="5ECEC767" w14:textId="77777777" w:rsidR="009F2E39" w:rsidRDefault="00000000">
      <w:r>
        <w:t>Current Landlord/Letting Agent: [Name &amp; Contact Info]</w:t>
      </w:r>
    </w:p>
    <w:p w14:paraId="3DC49D53" w14:textId="77777777" w:rsidR="009F2E39" w:rsidRDefault="00000000">
      <w:r>
        <w:t>Current Monthly Rent: £[Amount]</w:t>
      </w:r>
    </w:p>
    <w:p w14:paraId="3AD44A00" w14:textId="77777777" w:rsidR="009F2E39" w:rsidRDefault="00000000">
      <w:r>
        <w:t>Reason for Moving: [e.g. relocating for work, growing family, etc.]</w:t>
      </w:r>
    </w:p>
    <w:p w14:paraId="7D27BB76" w14:textId="77777777" w:rsidR="009F2E39" w:rsidRDefault="00000000">
      <w:r>
        <w:t xml:space="preserve"> </w:t>
      </w:r>
    </w:p>
    <w:p w14:paraId="784F996C" w14:textId="77777777" w:rsidR="009F2E39" w:rsidRDefault="00000000">
      <w:r>
        <w:t>Previous Address (if applicable): [Address]</w:t>
      </w:r>
    </w:p>
    <w:p w14:paraId="20BDB24E" w14:textId="77777777" w:rsidR="009F2E39" w:rsidRDefault="00000000">
      <w:r>
        <w:t>Dates Lived There: [From – To]</w:t>
      </w:r>
    </w:p>
    <w:p w14:paraId="286E2DBC" w14:textId="77777777" w:rsidR="009F2E39" w:rsidRDefault="00000000">
      <w:r>
        <w:lastRenderedPageBreak/>
        <w:t>Landlord Contact (if available): [Name, Phone/Email]</w:t>
      </w:r>
    </w:p>
    <w:p w14:paraId="25DD3F25" w14:textId="77777777" w:rsidR="009F2E39" w:rsidRDefault="00000000">
      <w:pPr>
        <w:pStyle w:val="Heading1"/>
      </w:pPr>
      <w:r>
        <w:t>Household Members</w:t>
      </w:r>
    </w:p>
    <w:p w14:paraId="33CC2A9C" w14:textId="77777777" w:rsidR="009F2E39" w:rsidRDefault="00000000">
      <w:r>
        <w:t>Adults: [List all names and ages]</w:t>
      </w:r>
    </w:p>
    <w:p w14:paraId="3A8B770B" w14:textId="77777777" w:rsidR="009F2E39" w:rsidRDefault="00000000">
      <w:r>
        <w:t>Children: [Names and ages]</w:t>
      </w:r>
    </w:p>
    <w:p w14:paraId="1362A8B5" w14:textId="77777777" w:rsidR="009F2E39" w:rsidRDefault="00000000">
      <w:pPr>
        <w:pStyle w:val="Heading1"/>
      </w:pPr>
      <w:r>
        <w:t>Pets (if applicable)</w:t>
      </w:r>
    </w:p>
    <w:p w14:paraId="4AEED4B6" w14:textId="77777777" w:rsidR="009F2E39" w:rsidRDefault="00000000">
      <w:r>
        <w:t>Name: [e.g. Toffee]</w:t>
      </w:r>
    </w:p>
    <w:p w14:paraId="4763235B" w14:textId="77777777" w:rsidR="009F2E39" w:rsidRDefault="00000000">
      <w:r>
        <w:t>Breed &amp; Age: [e.g. Labrador, 5 years old]</w:t>
      </w:r>
    </w:p>
    <w:p w14:paraId="415040B6" w14:textId="77777777" w:rsidR="009F2E39" w:rsidRDefault="00000000">
      <w:r>
        <w:t>Temperament: [Friendly, house-trained, great with children, etc.]</w:t>
      </w:r>
    </w:p>
    <w:p w14:paraId="3ECF5A1D" w14:textId="77777777" w:rsidR="009F2E39" w:rsidRDefault="00000000">
      <w:r>
        <w:t>Additional Info: [e.g. Has pet insurance, regular vet checks, etc.]</w:t>
      </w:r>
    </w:p>
    <w:p w14:paraId="33C0D5C4" w14:textId="77777777" w:rsidR="009F2E39" w:rsidRDefault="00000000">
      <w:pPr>
        <w:pStyle w:val="Heading1"/>
      </w:pPr>
      <w:r>
        <w:t>Other Info</w:t>
      </w:r>
    </w:p>
    <w:p w14:paraId="07D581C5" w14:textId="77777777" w:rsidR="009F2E39" w:rsidRDefault="00000000">
      <w:r>
        <w:t>Smoker? [Yes / No]</w:t>
      </w:r>
    </w:p>
    <w:p w14:paraId="24E01392" w14:textId="77777777" w:rsidR="009F2E39" w:rsidRDefault="00000000">
      <w:r>
        <w:t>Do you have a guarantor if required? [Yes / No]</w:t>
      </w:r>
    </w:p>
    <w:p w14:paraId="435B99F0" w14:textId="77777777" w:rsidR="009F2E39" w:rsidRDefault="00000000">
      <w:r>
        <w:t>Do you hold tenant insurance? [Yes / No or Will arrange]</w:t>
      </w:r>
    </w:p>
    <w:p w14:paraId="2C2D541F" w14:textId="77777777" w:rsidR="009F2E39" w:rsidRDefault="00000000">
      <w:r>
        <w:t>Can references be provided? [Yes – from employer and/or previous landlord]</w:t>
      </w:r>
    </w:p>
    <w:p w14:paraId="6200EB1F" w14:textId="77777777" w:rsidR="009F2E39" w:rsidRDefault="00000000">
      <w:pPr>
        <w:pStyle w:val="Heading1"/>
      </w:pPr>
      <w:r>
        <w:t>References</w:t>
      </w:r>
    </w:p>
    <w:p w14:paraId="5848F780" w14:textId="77777777" w:rsidR="009F2E39" w:rsidRDefault="00000000">
      <w:r>
        <w:t>Employer Reference:</w:t>
      </w:r>
    </w:p>
    <w:p w14:paraId="024BD148" w14:textId="77777777" w:rsidR="009F2E39" w:rsidRDefault="00000000">
      <w:r>
        <w:t>[Name] – [Job Title] – [Contact Info]</w:t>
      </w:r>
    </w:p>
    <w:p w14:paraId="31A85A39" w14:textId="77777777" w:rsidR="009F2E39" w:rsidRDefault="00000000">
      <w:r>
        <w:t xml:space="preserve"> </w:t>
      </w:r>
    </w:p>
    <w:p w14:paraId="229A16DA" w14:textId="77777777" w:rsidR="009F2E39" w:rsidRDefault="00000000">
      <w:r>
        <w:t>Previous Landlord Reference:</w:t>
      </w:r>
    </w:p>
    <w:p w14:paraId="0C6B6105" w14:textId="77777777" w:rsidR="009F2E39" w:rsidRDefault="00000000">
      <w:r>
        <w:t>[Name] – [Contact Info]</w:t>
      </w:r>
    </w:p>
    <w:p w14:paraId="0E75BCA9" w14:textId="77777777" w:rsidR="009F2E39" w:rsidRDefault="00000000">
      <w:pPr>
        <w:pStyle w:val="Heading1"/>
      </w:pPr>
      <w:r>
        <w:t>Final Notes</w:t>
      </w:r>
    </w:p>
    <w:p w14:paraId="55D34994" w14:textId="77777777" w:rsidR="009F2E39" w:rsidRDefault="00000000">
      <w:r>
        <w:t>[Use this space to say a few friendly lines – why you’d love the property, what makes you a reliable tenant, or a bit about your lifestyle. Keep it warm and professional.]</w:t>
      </w:r>
    </w:p>
    <w:sectPr w:rsidR="009F2E3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7176823">
    <w:abstractNumId w:val="8"/>
  </w:num>
  <w:num w:numId="2" w16cid:durableId="1505394386">
    <w:abstractNumId w:val="6"/>
  </w:num>
  <w:num w:numId="3" w16cid:durableId="1499230854">
    <w:abstractNumId w:val="5"/>
  </w:num>
  <w:num w:numId="4" w16cid:durableId="528180824">
    <w:abstractNumId w:val="4"/>
  </w:num>
  <w:num w:numId="5" w16cid:durableId="1218514216">
    <w:abstractNumId w:val="7"/>
  </w:num>
  <w:num w:numId="6" w16cid:durableId="1835604818">
    <w:abstractNumId w:val="3"/>
  </w:num>
  <w:num w:numId="7" w16cid:durableId="1659184735">
    <w:abstractNumId w:val="2"/>
  </w:num>
  <w:num w:numId="8" w16cid:durableId="26416281">
    <w:abstractNumId w:val="1"/>
  </w:num>
  <w:num w:numId="9" w16cid:durableId="191666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53A3D"/>
    <w:rsid w:val="009F2E39"/>
    <w:rsid w:val="00AA1D8D"/>
    <w:rsid w:val="00B47730"/>
    <w:rsid w:val="00BC0BA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238D0"/>
  <w14:defaultImageDpi w14:val="300"/>
  <w15:docId w15:val="{E3280CE0-4B10-42AE-A042-B38DA7D2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Fyffe</cp:lastModifiedBy>
  <cp:revision>2</cp:revision>
  <dcterms:created xsi:type="dcterms:W3CDTF">2025-04-03T17:03:00Z</dcterms:created>
  <dcterms:modified xsi:type="dcterms:W3CDTF">2025-04-03T17:03:00Z</dcterms:modified>
  <cp:category/>
</cp:coreProperties>
</file>