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Braves Baseball Academy Tournament</w:t>
        <w:br/>
        <w:t>Official Roster &amp; Liability Waiver</w:t>
      </w:r>
    </w:p>
    <w:p>
      <w:r>
        <w:rPr>
          <w:b/>
        </w:rPr>
        <w:t xml:space="preserve">Tournament Date(s): </w:t>
      </w:r>
      <w:r>
        <w:t>__________________________</w:t>
        <w:br/>
      </w:r>
      <w:r>
        <w:rPr>
          <w:b/>
        </w:rPr>
        <w:t xml:space="preserve">Team Name: </w:t>
      </w:r>
      <w:r>
        <w:t>__________________________</w:t>
        <w:br/>
      </w:r>
      <w:r>
        <w:rPr>
          <w:b/>
        </w:rPr>
        <w:t xml:space="preserve">Age Group: </w:t>
      </w:r>
      <w:r>
        <w:t>__________________________</w:t>
        <w:br/>
      </w:r>
      <w:r>
        <w:rPr>
          <w:b/>
        </w:rPr>
        <w:t xml:space="preserve">Head Coach: </w:t>
      </w:r>
      <w:r>
        <w:t>__________________________</w:t>
        <w:br/>
      </w:r>
      <w:r>
        <w:rPr>
          <w:b/>
        </w:rPr>
        <w:t xml:space="preserve">Coach Phone: </w:t>
      </w:r>
      <w:r>
        <w:t>__________________________</w:t>
        <w:br/>
      </w:r>
      <w:r>
        <w:rPr>
          <w:b/>
        </w:rPr>
        <w:t xml:space="preserve">Coach Email: </w:t>
      </w:r>
      <w:r>
        <w:t>__________________________</w:t>
      </w:r>
    </w:p>
    <w:p>
      <w:pPr>
        <w:pStyle w:val="Heading2"/>
      </w:pPr>
      <w:r>
        <w:t>Team Roster</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t>#</w:t>
            </w:r>
          </w:p>
        </w:tc>
        <w:tc>
          <w:tcPr>
            <w:tcW w:type="dxa" w:w="1234"/>
          </w:tcPr>
          <w:p>
            <w:r>
              <w:t>Player Name</w:t>
            </w:r>
          </w:p>
        </w:tc>
        <w:tc>
          <w:tcPr>
            <w:tcW w:type="dxa" w:w="1234"/>
          </w:tcPr>
          <w:p>
            <w:r>
              <w:t>DOB</w:t>
            </w:r>
          </w:p>
        </w:tc>
        <w:tc>
          <w:tcPr>
            <w:tcW w:type="dxa" w:w="1234"/>
          </w:tcPr>
          <w:p>
            <w:r>
              <w:t>Jersey #</w:t>
            </w:r>
          </w:p>
        </w:tc>
        <w:tc>
          <w:tcPr>
            <w:tcW w:type="dxa" w:w="1234"/>
          </w:tcPr>
          <w:p>
            <w:r>
              <w:t>Parent/Guardian</w:t>
            </w:r>
          </w:p>
        </w:tc>
        <w:tc>
          <w:tcPr>
            <w:tcW w:type="dxa" w:w="1234"/>
          </w:tcPr>
          <w:p>
            <w:r>
              <w:t>Emergency Phone</w:t>
            </w:r>
          </w:p>
        </w:tc>
        <w:tc>
          <w:tcPr>
            <w:tcW w:type="dxa" w:w="1234"/>
          </w:tcPr>
          <w:p>
            <w:r>
              <w:t>Signature</w:t>
            </w:r>
          </w:p>
        </w:tc>
      </w:tr>
      <w:tr>
        <w:tc>
          <w:tcPr>
            <w:tcW w:type="dxa" w:w="1234"/>
          </w:tcPr>
          <w:p>
            <w:r>
              <w:t>1</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r>
        <w:tc>
          <w:tcPr>
            <w:tcW w:type="dxa" w:w="1234"/>
          </w:tcPr>
          <w:p>
            <w:r>
              <w:t>2</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r>
        <w:tc>
          <w:tcPr>
            <w:tcW w:type="dxa" w:w="1234"/>
          </w:tcPr>
          <w:p>
            <w:r>
              <w:t>3</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r>
        <w:tc>
          <w:tcPr>
            <w:tcW w:type="dxa" w:w="1234"/>
          </w:tcPr>
          <w:p>
            <w:r>
              <w:t>4</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r>
        <w:tc>
          <w:tcPr>
            <w:tcW w:type="dxa" w:w="1234"/>
          </w:tcPr>
          <w:p>
            <w:r>
              <w:t>5</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r>
        <w:tc>
          <w:tcPr>
            <w:tcW w:type="dxa" w:w="1234"/>
          </w:tcPr>
          <w:p>
            <w:r>
              <w:t>6</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r>
        <w:tc>
          <w:tcPr>
            <w:tcW w:type="dxa" w:w="1234"/>
          </w:tcPr>
          <w:p>
            <w:r>
              <w:t>7</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r>
        <w:tc>
          <w:tcPr>
            <w:tcW w:type="dxa" w:w="1234"/>
          </w:tcPr>
          <w:p>
            <w:r>
              <w:t>8</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r>
        <w:tc>
          <w:tcPr>
            <w:tcW w:type="dxa" w:w="1234"/>
          </w:tcPr>
          <w:p>
            <w:r>
              <w:t>9</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r>
        <w:tc>
          <w:tcPr>
            <w:tcW w:type="dxa" w:w="1234"/>
          </w:tcPr>
          <w:p>
            <w:r>
              <w:t>10</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r>
        <w:tc>
          <w:tcPr>
            <w:tcW w:type="dxa" w:w="1234"/>
          </w:tcPr>
          <w:p>
            <w:r>
              <w:t>11</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r>
        <w:tc>
          <w:tcPr>
            <w:tcW w:type="dxa" w:w="1234"/>
          </w:tcPr>
          <w:p>
            <w:r>
              <w:t>12</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r>
        <w:tc>
          <w:tcPr>
            <w:tcW w:type="dxa" w:w="1234"/>
          </w:tcPr>
          <w:p>
            <w:r>
              <w:t>13</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r>
        <w:tc>
          <w:tcPr>
            <w:tcW w:type="dxa" w:w="1234"/>
          </w:tcPr>
          <w:p>
            <w:r>
              <w:t>14</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r>
        <w:tc>
          <w:tcPr>
            <w:tcW w:type="dxa" w:w="1234"/>
          </w:tcPr>
          <w:p>
            <w:r>
              <w:t>15</w:t>
            </w:r>
          </w:p>
        </w:tc>
        <w:tc>
          <w:tcPr>
            <w:tcW w:type="dxa" w:w="1234"/>
          </w:tcPr>
          <w:p/>
        </w:tc>
        <w:tc>
          <w:tcPr>
            <w:tcW w:type="dxa" w:w="1234"/>
          </w:tcPr>
          <w:p/>
        </w:tc>
        <w:tc>
          <w:tcPr>
            <w:tcW w:type="dxa" w:w="1234"/>
          </w:tcPr>
          <w:p/>
        </w:tc>
        <w:tc>
          <w:tcPr>
            <w:tcW w:type="dxa" w:w="1234"/>
          </w:tcPr>
          <w:p/>
        </w:tc>
        <w:tc>
          <w:tcPr>
            <w:tcW w:type="dxa" w:w="1234"/>
          </w:tcPr>
          <w:p/>
        </w:tc>
        <w:tc>
          <w:tcPr>
            <w:tcW w:type="dxa" w:w="1234"/>
          </w:tcPr>
          <w:p/>
        </w:tc>
      </w:tr>
    </w:tbl>
    <w:p/>
    <w:p>
      <w:pPr>
        <w:pStyle w:val="Heading2"/>
      </w:pPr>
      <w:r>
        <w:t>Player/Parent Liability Waiver</w:t>
      </w:r>
    </w:p>
    <w:p>
      <w:r>
        <w:t>I, the undersigned parent or legal guardian, understand that participation in this tournament includes inherent risks, including but not limited to injury, illness, property damage, and other hazards associated with baseball activities. I voluntarily allow my child to participate and agree to release and hold harmless Braves Baseball Academy, Birmingham High School, its board members, tournament staff, coaches, volunteers, sponsors, and facility personnel from any and all claims, liabilities, damages, or expenses arising out of participation in this event.</w:t>
        <w:br/>
        <w:br/>
        <w:t>I certify that my child is physically able to participate and that all medical information provided is accurate. In the event of an emergency, I authorize tournament officials and medical personnel to obtain emergency medical treatment for my child if I cannot be reached.</w:t>
        <w:br/>
        <w:br/>
        <w:t>I also grant permission for photographs and video taken during the tournament to be used by Braves Baseball Academy for promotional and social media purposes.</w:t>
      </w:r>
    </w:p>
    <w:p>
      <w:r>
        <w:br/>
        <w:t>Parent/Guardian Name: ____________________________________________</w:t>
      </w:r>
    </w:p>
    <w:p>
      <w:r>
        <w:t>Signature: __________________________________   Date: __________________</w:t>
      </w:r>
    </w:p>
    <w:p>
      <w:r>
        <w:t>Player Name: _________________________________________________</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drawing>
        <wp:inline xmlns:a="http://schemas.openxmlformats.org/drawingml/2006/main" xmlns:pic="http://schemas.openxmlformats.org/drawingml/2006/picture">
          <wp:extent cx="5029200" cy="5029200"/>
          <wp:docPr id="1" name="Picture 1"/>
          <wp:cNvGraphicFramePr>
            <a:graphicFrameLocks noChangeAspect="1"/>
          </wp:cNvGraphicFramePr>
          <a:graphic>
            <a:graphicData uri="http://schemas.openxmlformats.org/drawingml/2006/picture">
              <pic:pic>
                <pic:nvPicPr>
                  <pic:cNvPr id="0" name="1B58F120-58D6-4346-8207-90CEB064008F.png"/>
                  <pic:cNvPicPr/>
                </pic:nvPicPr>
                <pic:blipFill>
                  <a:blip r:embed="rId1"/>
                  <a:stretch>
                    <a:fillRect/>
                  </a:stretch>
                </pic:blipFill>
                <pic:spPr>
                  <a:xfrm>
                    <a:off x="0" y="0"/>
                    <a:ext cx="5029200" cy="502920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