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2F1AB" w14:textId="77777777" w:rsidR="00847932" w:rsidRPr="00C84F08" w:rsidRDefault="00000000">
      <w:pPr>
        <w:pStyle w:val="Heading1"/>
        <w:rPr>
          <w:sz w:val="24"/>
          <w:szCs w:val="24"/>
        </w:rPr>
      </w:pPr>
      <w:r w:rsidRPr="00C84F08">
        <w:rPr>
          <w:sz w:val="24"/>
          <w:szCs w:val="24"/>
        </w:rPr>
        <w:t>Therapeutic Phlebotomy – Physician Order Form</w:t>
      </w:r>
    </w:p>
    <w:p w14:paraId="539DFE32" w14:textId="061B9970" w:rsidR="00847932" w:rsidRPr="00C84F08" w:rsidRDefault="00000000">
      <w:pPr>
        <w:rPr>
          <w:sz w:val="20"/>
          <w:szCs w:val="20"/>
        </w:rPr>
      </w:pPr>
      <w:r w:rsidRPr="00C84F08">
        <w:rPr>
          <w:sz w:val="20"/>
          <w:szCs w:val="20"/>
        </w:rPr>
        <w:t>Facility / Lab Name: Clear Code Testing</w:t>
      </w:r>
      <w:r w:rsidR="00C84F08" w:rsidRPr="00C84F08">
        <w:rPr>
          <w:sz w:val="20"/>
          <w:szCs w:val="20"/>
        </w:rPr>
        <w:t xml:space="preserve"> 3110 Polaris Ave Ste 28 Las Vegas, NV 89102</w:t>
      </w:r>
    </w:p>
    <w:p w14:paraId="6F2D97AB" w14:textId="76DEDFE3" w:rsidR="00847932" w:rsidRPr="00C84F08" w:rsidRDefault="00000000">
      <w:pPr>
        <w:rPr>
          <w:sz w:val="20"/>
          <w:szCs w:val="20"/>
        </w:rPr>
      </w:pPr>
      <w:r w:rsidRPr="00C84F08">
        <w:rPr>
          <w:sz w:val="20"/>
          <w:szCs w:val="20"/>
        </w:rPr>
        <w:t>Fax: 702-993-4866</w:t>
      </w:r>
      <w:r w:rsidRPr="00C84F08">
        <w:rPr>
          <w:sz w:val="20"/>
          <w:szCs w:val="20"/>
        </w:rPr>
        <w:br/>
        <w:t xml:space="preserve">Phone: </w:t>
      </w:r>
      <w:r w:rsidR="00C84F08" w:rsidRPr="00C84F08">
        <w:rPr>
          <w:sz w:val="20"/>
          <w:szCs w:val="20"/>
        </w:rPr>
        <w:t>725-238-4244</w:t>
      </w:r>
    </w:p>
    <w:p w14:paraId="3BAEC340" w14:textId="77777777" w:rsidR="00C84F08" w:rsidRDefault="00C84F08">
      <w:pPr>
        <w:pStyle w:val="Heading2"/>
        <w:rPr>
          <w:sz w:val="24"/>
          <w:szCs w:val="24"/>
        </w:rPr>
        <w:sectPr w:rsidR="00C84F08" w:rsidSect="00034616">
          <w:headerReference w:type="default" r:id="rId8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14:paraId="43207900" w14:textId="77777777" w:rsidR="00847932" w:rsidRPr="00C84F08" w:rsidRDefault="00000000">
      <w:pPr>
        <w:pStyle w:val="Heading2"/>
        <w:rPr>
          <w:sz w:val="20"/>
          <w:szCs w:val="20"/>
        </w:rPr>
      </w:pPr>
      <w:r w:rsidRPr="00C84F08">
        <w:rPr>
          <w:sz w:val="20"/>
          <w:szCs w:val="20"/>
        </w:rPr>
        <w:t>Patient Information</w:t>
      </w:r>
    </w:p>
    <w:p w14:paraId="4FCED4D5" w14:textId="77777777" w:rsidR="00847932" w:rsidRPr="00C84F08" w:rsidRDefault="00000000">
      <w:pPr>
        <w:rPr>
          <w:sz w:val="20"/>
          <w:szCs w:val="20"/>
        </w:rPr>
      </w:pPr>
      <w:r w:rsidRPr="00C84F08">
        <w:rPr>
          <w:sz w:val="20"/>
          <w:szCs w:val="20"/>
        </w:rPr>
        <w:t>Patient Name: ________________________________</w:t>
      </w:r>
      <w:r w:rsidRPr="00C84F08">
        <w:rPr>
          <w:sz w:val="20"/>
          <w:szCs w:val="20"/>
        </w:rPr>
        <w:br/>
        <w:t>DOB: ____ / ____ / ______</w:t>
      </w:r>
      <w:r w:rsidRPr="00C84F08">
        <w:rPr>
          <w:sz w:val="20"/>
          <w:szCs w:val="20"/>
        </w:rPr>
        <w:br/>
        <w:t>Phone: ________________________________</w:t>
      </w:r>
      <w:r w:rsidRPr="00C84F08">
        <w:rPr>
          <w:sz w:val="20"/>
          <w:szCs w:val="20"/>
        </w:rPr>
        <w:br/>
        <w:t>MRN (if applicable): ____________________</w:t>
      </w:r>
    </w:p>
    <w:p w14:paraId="4CC7D56E" w14:textId="77777777" w:rsidR="00847932" w:rsidRPr="00C84F08" w:rsidRDefault="00000000">
      <w:pPr>
        <w:pStyle w:val="Heading2"/>
        <w:rPr>
          <w:sz w:val="20"/>
          <w:szCs w:val="20"/>
        </w:rPr>
      </w:pPr>
      <w:r w:rsidRPr="00C84F08">
        <w:rPr>
          <w:sz w:val="20"/>
          <w:szCs w:val="20"/>
        </w:rPr>
        <w:t>Ordering Provider Information</w:t>
      </w:r>
    </w:p>
    <w:p w14:paraId="2953C5F0" w14:textId="77777777" w:rsidR="00847932" w:rsidRPr="00C84F08" w:rsidRDefault="00000000">
      <w:pPr>
        <w:rPr>
          <w:sz w:val="20"/>
          <w:szCs w:val="20"/>
        </w:rPr>
      </w:pPr>
      <w:r w:rsidRPr="00C84F08">
        <w:rPr>
          <w:sz w:val="20"/>
          <w:szCs w:val="20"/>
        </w:rPr>
        <w:t>Provider Name: ________________________________</w:t>
      </w:r>
      <w:r w:rsidRPr="00C84F08">
        <w:rPr>
          <w:sz w:val="20"/>
          <w:szCs w:val="20"/>
        </w:rPr>
        <w:br/>
        <w:t>Practice Name: ________________________________</w:t>
      </w:r>
      <w:r w:rsidRPr="00C84F08">
        <w:rPr>
          <w:sz w:val="20"/>
          <w:szCs w:val="20"/>
        </w:rPr>
        <w:br/>
        <w:t>NPI #: ____________________</w:t>
      </w:r>
      <w:r w:rsidRPr="00C84F08">
        <w:rPr>
          <w:sz w:val="20"/>
          <w:szCs w:val="20"/>
        </w:rPr>
        <w:br/>
        <w:t>Phone: ____________________</w:t>
      </w:r>
      <w:r w:rsidRPr="00C84F08">
        <w:rPr>
          <w:sz w:val="20"/>
          <w:szCs w:val="20"/>
        </w:rPr>
        <w:br/>
        <w:t>Fax: ______________________</w:t>
      </w:r>
    </w:p>
    <w:p w14:paraId="3A854624" w14:textId="77777777" w:rsidR="00C84F08" w:rsidRDefault="00C84F08">
      <w:pPr>
        <w:pStyle w:val="Heading2"/>
        <w:rPr>
          <w:sz w:val="24"/>
          <w:szCs w:val="24"/>
        </w:rPr>
        <w:sectPr w:rsidR="00C84F08" w:rsidSect="00C84F08">
          <w:type w:val="continuous"/>
          <w:pgSz w:w="12240" w:h="15840"/>
          <w:pgMar w:top="1440" w:right="1800" w:bottom="1440" w:left="1800" w:header="720" w:footer="720" w:gutter="0"/>
          <w:cols w:num="2" w:space="720"/>
          <w:docGrid w:linePitch="360"/>
        </w:sectPr>
      </w:pPr>
    </w:p>
    <w:p w14:paraId="0DDD4E06" w14:textId="77777777" w:rsidR="00847932" w:rsidRPr="00C84F08" w:rsidRDefault="00000000">
      <w:pPr>
        <w:pStyle w:val="Heading2"/>
        <w:rPr>
          <w:sz w:val="16"/>
          <w:szCs w:val="16"/>
        </w:rPr>
      </w:pPr>
      <w:r w:rsidRPr="00C84F08">
        <w:rPr>
          <w:sz w:val="16"/>
          <w:szCs w:val="16"/>
        </w:rPr>
        <w:t>Clinical Diagnosis / Indication</w:t>
      </w:r>
    </w:p>
    <w:p w14:paraId="7E06FABE" w14:textId="77777777" w:rsidR="00847932" w:rsidRPr="00C84F08" w:rsidRDefault="00000000">
      <w:pPr>
        <w:rPr>
          <w:sz w:val="16"/>
          <w:szCs w:val="16"/>
        </w:rPr>
      </w:pPr>
      <w:r w:rsidRPr="00C84F08">
        <w:rPr>
          <w:sz w:val="16"/>
          <w:szCs w:val="16"/>
        </w:rPr>
        <w:t>☐ Hemochromatosis</w:t>
      </w:r>
      <w:r w:rsidRPr="00C84F08">
        <w:rPr>
          <w:sz w:val="16"/>
          <w:szCs w:val="16"/>
        </w:rPr>
        <w:br/>
        <w:t>☐ Polycythemia Vera</w:t>
      </w:r>
      <w:r w:rsidRPr="00C84F08">
        <w:rPr>
          <w:sz w:val="16"/>
          <w:szCs w:val="16"/>
        </w:rPr>
        <w:br/>
        <w:t>☐ Secondary Polycythemia</w:t>
      </w:r>
      <w:r w:rsidRPr="00C84F08">
        <w:rPr>
          <w:sz w:val="16"/>
          <w:szCs w:val="16"/>
        </w:rPr>
        <w:br/>
        <w:t>☐ Porphyria Cutanea Tarda</w:t>
      </w:r>
      <w:r w:rsidRPr="00C84F08">
        <w:rPr>
          <w:sz w:val="16"/>
          <w:szCs w:val="16"/>
        </w:rPr>
        <w:br/>
        <w:t>☐ Other: ________________________________</w:t>
      </w:r>
    </w:p>
    <w:p w14:paraId="6CCE3E8F" w14:textId="77777777" w:rsidR="00847932" w:rsidRPr="00C84F08" w:rsidRDefault="00000000">
      <w:pPr>
        <w:pStyle w:val="Heading2"/>
        <w:rPr>
          <w:sz w:val="16"/>
          <w:szCs w:val="16"/>
        </w:rPr>
      </w:pPr>
      <w:r w:rsidRPr="00C84F08">
        <w:rPr>
          <w:sz w:val="16"/>
          <w:szCs w:val="16"/>
        </w:rPr>
        <w:t>Therapeutic Phlebotomy Order</w:t>
      </w:r>
    </w:p>
    <w:p w14:paraId="3F42F7C0" w14:textId="77777777" w:rsidR="00847932" w:rsidRPr="00C84F08" w:rsidRDefault="00000000">
      <w:pPr>
        <w:rPr>
          <w:sz w:val="16"/>
          <w:szCs w:val="16"/>
        </w:rPr>
      </w:pPr>
      <w:r w:rsidRPr="00C84F08">
        <w:rPr>
          <w:sz w:val="16"/>
          <w:szCs w:val="16"/>
        </w:rPr>
        <w:t>Volume to Remove: ☐250 mL ☐350 mL ☐450 mL ☐500 mL ☐Other: _____ mL</w:t>
      </w:r>
      <w:r w:rsidRPr="00C84F08">
        <w:rPr>
          <w:sz w:val="16"/>
          <w:szCs w:val="16"/>
        </w:rPr>
        <w:br/>
      </w:r>
      <w:r w:rsidRPr="00C84F08">
        <w:rPr>
          <w:sz w:val="16"/>
          <w:szCs w:val="16"/>
        </w:rPr>
        <w:br/>
        <w:t>Frequency: ☐One-time ☐Weekly ☐Every ___ weeks ☐Monthly ☐Other: ___________</w:t>
      </w:r>
      <w:r w:rsidRPr="00C84F08">
        <w:rPr>
          <w:sz w:val="16"/>
          <w:szCs w:val="16"/>
        </w:rPr>
        <w:br/>
      </w:r>
      <w:r w:rsidRPr="00C84F08">
        <w:rPr>
          <w:sz w:val="16"/>
          <w:szCs w:val="16"/>
        </w:rPr>
        <w:br/>
        <w:t>Duration of Order: ☐Single treatment ☐Until target labs achieved ☐Through ____ / ____ / ______</w:t>
      </w:r>
    </w:p>
    <w:p w14:paraId="072747B6" w14:textId="77777777" w:rsidR="00847932" w:rsidRPr="00C84F08" w:rsidRDefault="00000000">
      <w:pPr>
        <w:pStyle w:val="Heading2"/>
        <w:rPr>
          <w:sz w:val="16"/>
          <w:szCs w:val="16"/>
        </w:rPr>
      </w:pPr>
      <w:r w:rsidRPr="00C84F08">
        <w:rPr>
          <w:sz w:val="16"/>
          <w:szCs w:val="16"/>
        </w:rPr>
        <w:t>Hold Parameters / Special Instructions</w:t>
      </w:r>
    </w:p>
    <w:p w14:paraId="08F6C51F" w14:textId="77777777" w:rsidR="00847932" w:rsidRPr="00C84F08" w:rsidRDefault="00000000">
      <w:pPr>
        <w:rPr>
          <w:sz w:val="16"/>
          <w:szCs w:val="16"/>
        </w:rPr>
      </w:pPr>
      <w:r w:rsidRPr="00C84F08">
        <w:rPr>
          <w:sz w:val="16"/>
          <w:szCs w:val="16"/>
        </w:rPr>
        <w:t>Hold if Hemoglobin &lt; ______ g/dL</w:t>
      </w:r>
      <w:r w:rsidRPr="00C84F08">
        <w:rPr>
          <w:sz w:val="16"/>
          <w:szCs w:val="16"/>
        </w:rPr>
        <w:br/>
        <w:t>Hold if Hematocrit &lt; ______ %</w:t>
      </w:r>
      <w:r w:rsidRPr="00C84F08">
        <w:rPr>
          <w:sz w:val="16"/>
          <w:szCs w:val="16"/>
        </w:rPr>
        <w:br/>
        <w:t>Hold if Ferritin &lt; ______ ng/mL</w:t>
      </w:r>
      <w:r w:rsidRPr="00C84F08">
        <w:rPr>
          <w:sz w:val="16"/>
          <w:szCs w:val="16"/>
        </w:rPr>
        <w:br/>
        <w:t>Other Instructions:</w:t>
      </w:r>
      <w:r w:rsidRPr="00C84F08">
        <w:rPr>
          <w:sz w:val="16"/>
          <w:szCs w:val="16"/>
        </w:rPr>
        <w:br/>
        <w:t>__________________________________________________________</w:t>
      </w:r>
    </w:p>
    <w:p w14:paraId="7DF4EBFB" w14:textId="77777777" w:rsidR="00847932" w:rsidRPr="00C84F08" w:rsidRDefault="00000000">
      <w:pPr>
        <w:pStyle w:val="Heading2"/>
        <w:rPr>
          <w:sz w:val="20"/>
          <w:szCs w:val="20"/>
        </w:rPr>
      </w:pPr>
      <w:r w:rsidRPr="00C84F08">
        <w:rPr>
          <w:sz w:val="20"/>
          <w:szCs w:val="20"/>
        </w:rPr>
        <w:t>Provider Attestation</w:t>
      </w:r>
    </w:p>
    <w:p w14:paraId="7F15465A" w14:textId="49EBF6A7" w:rsidR="00C84F08" w:rsidRPr="00C84F08" w:rsidRDefault="00000000">
      <w:pPr>
        <w:rPr>
          <w:sz w:val="20"/>
          <w:szCs w:val="20"/>
        </w:rPr>
      </w:pPr>
      <w:r w:rsidRPr="00C84F08">
        <w:rPr>
          <w:sz w:val="20"/>
          <w:szCs w:val="20"/>
        </w:rPr>
        <w:t>I certify this therapeutic phlebotomy is medically necessary.</w:t>
      </w:r>
      <w:r w:rsidRPr="00C84F08">
        <w:rPr>
          <w:sz w:val="20"/>
          <w:szCs w:val="20"/>
        </w:rPr>
        <w:br/>
      </w:r>
      <w:r w:rsidRPr="00C84F08">
        <w:rPr>
          <w:sz w:val="20"/>
          <w:szCs w:val="20"/>
        </w:rPr>
        <w:br/>
        <w:t>Provider Signature: ________________________________</w:t>
      </w:r>
      <w:r w:rsidRPr="00C84F08">
        <w:rPr>
          <w:sz w:val="20"/>
          <w:szCs w:val="20"/>
        </w:rPr>
        <w:br/>
        <w:t>Printed Name: ________________________________</w:t>
      </w:r>
      <w:r w:rsidRPr="00C84F08">
        <w:rPr>
          <w:sz w:val="20"/>
          <w:szCs w:val="20"/>
        </w:rPr>
        <w:br/>
        <w:t>Date: ____ / ____ / ______</w:t>
      </w:r>
    </w:p>
    <w:sectPr w:rsidR="00C84F08" w:rsidRPr="00C84F08" w:rsidSect="00C84F08">
      <w:type w:val="continuous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DECB3" w14:textId="77777777" w:rsidR="00C34A75" w:rsidRDefault="00C34A75" w:rsidP="00C84F08">
      <w:pPr>
        <w:spacing w:after="0" w:line="240" w:lineRule="auto"/>
      </w:pPr>
      <w:r>
        <w:separator/>
      </w:r>
    </w:p>
  </w:endnote>
  <w:endnote w:type="continuationSeparator" w:id="0">
    <w:p w14:paraId="0A4BDC24" w14:textId="77777777" w:rsidR="00C34A75" w:rsidRDefault="00C34A75" w:rsidP="00C84F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D0D80A" w14:textId="77777777" w:rsidR="00C34A75" w:rsidRDefault="00C34A75" w:rsidP="00C84F08">
      <w:pPr>
        <w:spacing w:after="0" w:line="240" w:lineRule="auto"/>
      </w:pPr>
      <w:r>
        <w:separator/>
      </w:r>
    </w:p>
  </w:footnote>
  <w:footnote w:type="continuationSeparator" w:id="0">
    <w:p w14:paraId="03A7528D" w14:textId="77777777" w:rsidR="00C34A75" w:rsidRDefault="00C34A75" w:rsidP="00C84F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EC92C" w14:textId="4AAF01F2" w:rsidR="00C84F08" w:rsidRDefault="00C84F08" w:rsidP="00C84F08">
    <w:pPr>
      <w:pStyle w:val="Header"/>
      <w:jc w:val="center"/>
    </w:pPr>
    <w:r>
      <w:rPr>
        <w:noProof/>
      </w:rPr>
      <w:drawing>
        <wp:inline distT="0" distB="0" distL="0" distR="0" wp14:anchorId="6EE4935F" wp14:editId="6C7534DC">
          <wp:extent cx="1334125" cy="1334125"/>
          <wp:effectExtent l="0" t="0" r="0" b="0"/>
          <wp:docPr id="569638354" name="Picture 1" descr="A logo with a person in a dna tre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9638354" name="Picture 1" descr="A logo with a person in a dna tree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45252" cy="14452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27DCDDB" w14:textId="77777777" w:rsidR="00C84F08" w:rsidRDefault="00C84F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52577111">
    <w:abstractNumId w:val="8"/>
  </w:num>
  <w:num w:numId="2" w16cid:durableId="1736857209">
    <w:abstractNumId w:val="6"/>
  </w:num>
  <w:num w:numId="3" w16cid:durableId="680425809">
    <w:abstractNumId w:val="5"/>
  </w:num>
  <w:num w:numId="4" w16cid:durableId="1681855323">
    <w:abstractNumId w:val="4"/>
  </w:num>
  <w:num w:numId="5" w16cid:durableId="1940791098">
    <w:abstractNumId w:val="7"/>
  </w:num>
  <w:num w:numId="6" w16cid:durableId="1002077727">
    <w:abstractNumId w:val="3"/>
  </w:num>
  <w:num w:numId="7" w16cid:durableId="673727543">
    <w:abstractNumId w:val="2"/>
  </w:num>
  <w:num w:numId="8" w16cid:durableId="430079833">
    <w:abstractNumId w:val="1"/>
  </w:num>
  <w:num w:numId="9" w16cid:durableId="10088698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E6C63"/>
    <w:rsid w:val="0015074B"/>
    <w:rsid w:val="0029639D"/>
    <w:rsid w:val="00326F90"/>
    <w:rsid w:val="00847932"/>
    <w:rsid w:val="00AA1D8D"/>
    <w:rsid w:val="00B47730"/>
    <w:rsid w:val="00C34A75"/>
    <w:rsid w:val="00C84F08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C30FC2C"/>
  <w14:defaultImageDpi w14:val="300"/>
  <w15:docId w15:val="{F2630C0C-7772-1E4E-AEEB-770882E31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1248</Characters>
  <Application>Microsoft Office Word</Application>
  <DocSecurity>0</DocSecurity>
  <Lines>41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Kulinda Rollins</cp:lastModifiedBy>
  <cp:revision>2</cp:revision>
  <cp:lastPrinted>2026-01-20T18:17:00Z</cp:lastPrinted>
  <dcterms:created xsi:type="dcterms:W3CDTF">2026-01-20T18:19:00Z</dcterms:created>
  <dcterms:modified xsi:type="dcterms:W3CDTF">2026-01-20T18:19:00Z</dcterms:modified>
  <cp:category/>
</cp:coreProperties>
</file>