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0202" w14:textId="3BED4207" w:rsidR="00DC78C6" w:rsidRPr="004C1A55" w:rsidRDefault="00D6323C" w:rsidP="001F76DA">
      <w:pPr>
        <w:pStyle w:val="Heading1"/>
        <w:spacing w:before="0" w:line="240" w:lineRule="auto"/>
        <w:jc w:val="center"/>
        <w:rPr>
          <w:sz w:val="24"/>
          <w:szCs w:val="24"/>
        </w:rPr>
      </w:pPr>
      <w:r w:rsidRPr="004C1A55">
        <w:rPr>
          <w:sz w:val="24"/>
          <w:szCs w:val="24"/>
        </w:rPr>
        <w:t>SCHOOL CAB</w:t>
      </w:r>
      <w:r w:rsidR="00DC78C6" w:rsidRPr="004C1A55">
        <w:rPr>
          <w:sz w:val="24"/>
          <w:szCs w:val="24"/>
        </w:rPr>
        <w:t xml:space="preserve"> LLC</w:t>
      </w:r>
      <w:r w:rsidRPr="004C1A55">
        <w:rPr>
          <w:sz w:val="24"/>
          <w:szCs w:val="24"/>
        </w:rPr>
        <w:t xml:space="preserve"> </w:t>
      </w:r>
    </w:p>
    <w:p w14:paraId="28F2BCE2" w14:textId="73B68820" w:rsidR="00F44B78" w:rsidRPr="004C1A55" w:rsidRDefault="001C76D3" w:rsidP="001F76DA">
      <w:pPr>
        <w:pStyle w:val="Heading1"/>
        <w:spacing w:before="0"/>
        <w:jc w:val="center"/>
        <w:rPr>
          <w:sz w:val="24"/>
          <w:szCs w:val="24"/>
        </w:rPr>
      </w:pPr>
      <w:r w:rsidRPr="004C1A55">
        <w:rPr>
          <w:sz w:val="24"/>
          <w:szCs w:val="24"/>
        </w:rPr>
        <w:t>INDEPENDENT DRIVER CONTRACTOR APPLICATION</w:t>
      </w:r>
    </w:p>
    <w:p w14:paraId="0344E18D" w14:textId="77777777" w:rsidR="00F44B78" w:rsidRPr="004C1A55" w:rsidRDefault="00000000">
      <w:pPr>
        <w:pStyle w:val="Heading2"/>
        <w:rPr>
          <w:sz w:val="24"/>
          <w:szCs w:val="24"/>
        </w:rPr>
      </w:pPr>
      <w:r w:rsidRPr="004C1A55">
        <w:rPr>
          <w:sz w:val="24"/>
          <w:szCs w:val="24"/>
        </w:rPr>
        <w:t>1. Personal Information</w:t>
      </w:r>
    </w:p>
    <w:p w14:paraId="048DA196" w14:textId="174FCCE7" w:rsidR="00F44B78" w:rsidRDefault="00000000">
      <w:r>
        <w:t>Full Name: __________________________________________</w:t>
      </w:r>
      <w:r w:rsidR="004B6912">
        <w:t>______________________________________________</w:t>
      </w:r>
      <w:r>
        <w:t>____</w:t>
      </w:r>
    </w:p>
    <w:p w14:paraId="487CB649" w14:textId="70202988" w:rsidR="00F44B78" w:rsidRDefault="00000000">
      <w:r>
        <w:t>Date of Birth: ___________________________</w:t>
      </w:r>
      <w:r w:rsidR="004B6912">
        <w:t>__________________________________________</w:t>
      </w:r>
      <w:r>
        <w:t>___________________</w:t>
      </w:r>
    </w:p>
    <w:p w14:paraId="7369E13A" w14:textId="674CB584" w:rsidR="00F44B78" w:rsidRDefault="00000000">
      <w:r>
        <w:t>Phone: ________________________________</w:t>
      </w:r>
      <w:r w:rsidR="004B6912">
        <w:t>__________________________________________________</w:t>
      </w:r>
      <w:r>
        <w:t>______________</w:t>
      </w:r>
    </w:p>
    <w:p w14:paraId="3FF2735E" w14:textId="2BB801E5" w:rsidR="00F44B78" w:rsidRDefault="00000000">
      <w:r>
        <w:t>Email: ________________</w:t>
      </w:r>
      <w:r w:rsidR="004B6912">
        <w:t>__________________________________________________</w:t>
      </w:r>
      <w:r>
        <w:t>______________________________</w:t>
      </w:r>
    </w:p>
    <w:p w14:paraId="5340BC62" w14:textId="3934CCE9" w:rsidR="00F44B78" w:rsidRDefault="00000000">
      <w:r>
        <w:t>Address: ___________________</w:t>
      </w:r>
      <w:r w:rsidR="004B6912">
        <w:t>________________________________________________</w:t>
      </w:r>
      <w:r>
        <w:t>___________________________</w:t>
      </w:r>
    </w:p>
    <w:p w14:paraId="7587D045" w14:textId="77777777" w:rsidR="00F44B78" w:rsidRPr="004C1A55" w:rsidRDefault="00000000">
      <w:pPr>
        <w:pStyle w:val="Heading2"/>
        <w:rPr>
          <w:sz w:val="24"/>
          <w:szCs w:val="24"/>
        </w:rPr>
      </w:pPr>
      <w:r w:rsidRPr="004C1A55">
        <w:rPr>
          <w:sz w:val="24"/>
          <w:szCs w:val="24"/>
        </w:rPr>
        <w:t>2. Driving Information</w:t>
      </w:r>
    </w:p>
    <w:p w14:paraId="764DCAA5" w14:textId="77777777" w:rsidR="00F44B78" w:rsidRDefault="00000000">
      <w:r>
        <w:t>Driver's License Number: ______________________________________________</w:t>
      </w:r>
    </w:p>
    <w:p w14:paraId="21640538" w14:textId="09164801" w:rsidR="00F44B78" w:rsidRDefault="00000000">
      <w:r>
        <w:t xml:space="preserve">License </w:t>
      </w:r>
      <w:r w:rsidR="00D6323C">
        <w:t>Issue</w:t>
      </w:r>
      <w:r>
        <w:t xml:space="preserve"> Date: ______________________________________________</w:t>
      </w:r>
    </w:p>
    <w:p w14:paraId="1528F0C4" w14:textId="784A1888" w:rsidR="00F44B78" w:rsidRDefault="00D6323C">
      <w:r>
        <w:t>License Experience Date: ______________________________________________</w:t>
      </w:r>
    </w:p>
    <w:p w14:paraId="5EA94440" w14:textId="77777777" w:rsidR="00F44B78" w:rsidRPr="004C1A55" w:rsidRDefault="00000000">
      <w:pPr>
        <w:pStyle w:val="Heading2"/>
        <w:rPr>
          <w:sz w:val="24"/>
          <w:szCs w:val="24"/>
        </w:rPr>
      </w:pPr>
      <w:r w:rsidRPr="004C1A55">
        <w:rPr>
          <w:sz w:val="24"/>
          <w:szCs w:val="24"/>
        </w:rPr>
        <w:t>3. Vehicle Information</w:t>
      </w:r>
    </w:p>
    <w:p w14:paraId="1EAC3C2B" w14:textId="77777777" w:rsidR="00F44B78" w:rsidRDefault="00000000">
      <w:r>
        <w:t>Make, Model, and Year of Vehicle: ______________________________________________</w:t>
      </w:r>
    </w:p>
    <w:p w14:paraId="508D0D32" w14:textId="77777777" w:rsidR="00F44B78" w:rsidRDefault="00000000">
      <w:r>
        <w:t>Vehicle Registration Number: ______________________________________________</w:t>
      </w:r>
    </w:p>
    <w:p w14:paraId="4E400D42" w14:textId="77777777" w:rsidR="00F44B78" w:rsidRDefault="00000000">
      <w:r>
        <w:t>Insurance Details: ______________________________________________</w:t>
      </w:r>
    </w:p>
    <w:p w14:paraId="0A496B81" w14:textId="77777777" w:rsidR="00F44B78" w:rsidRDefault="00000000">
      <w:r>
        <w:t>Insurance Type (Full Coverage or Liability Only): ______________________________________________</w:t>
      </w:r>
    </w:p>
    <w:p w14:paraId="588B2222" w14:textId="1A863EF0" w:rsidR="001C76D3" w:rsidRDefault="00000000" w:rsidP="001C76D3">
      <w:r>
        <w:t xml:space="preserve">Does this insurance cover passengers in the event of an </w:t>
      </w:r>
      <w:proofErr w:type="gramStart"/>
      <w:r>
        <w:t>accident?:</w:t>
      </w:r>
      <w:proofErr w:type="gramEnd"/>
      <w:r>
        <w:t xml:space="preserve"> _____________________________</w:t>
      </w:r>
    </w:p>
    <w:p w14:paraId="5BDB49F9" w14:textId="15D048DB" w:rsidR="001C76D3" w:rsidRPr="004C1A55" w:rsidRDefault="001F76DA" w:rsidP="001C76D3">
      <w:pPr>
        <w:pStyle w:val="Heading2"/>
        <w:rPr>
          <w:sz w:val="24"/>
          <w:szCs w:val="24"/>
        </w:rPr>
      </w:pPr>
      <w:r w:rsidRPr="004C1A55">
        <w:rPr>
          <w:sz w:val="24"/>
          <w:szCs w:val="24"/>
        </w:rPr>
        <w:t>4</w:t>
      </w:r>
      <w:r w:rsidR="001C76D3" w:rsidRPr="004C1A55">
        <w:rPr>
          <w:sz w:val="24"/>
          <w:szCs w:val="24"/>
        </w:rPr>
        <w:t>. Rideshare Insurance Coverage</w:t>
      </w:r>
    </w:p>
    <w:p w14:paraId="06B1C7CD" w14:textId="77777777" w:rsidR="001C76D3" w:rsidRPr="001C76D3" w:rsidRDefault="001C76D3" w:rsidP="001C76D3">
      <w:r w:rsidRPr="001C76D3">
        <w:t>As an independent contractor with School Cab, maintaining appropriate rideshare insurance coverage is mandatory to ensure the safety and liability protection of both passengers and drivers.</w:t>
      </w:r>
    </w:p>
    <w:p w14:paraId="7BFA3853" w14:textId="6805AFDA" w:rsidR="001C76D3" w:rsidRDefault="001C76D3" w:rsidP="00FD5BDD">
      <w:r w:rsidRPr="001C76D3">
        <w:t>Are you willing to obtain rideshare insurance coverage if engaged as an independent contractor with School Cab? Please indicate 'Yes' or 'No'</w:t>
      </w:r>
      <w:r w:rsidR="00FD5BDD">
        <w:t>.</w:t>
      </w:r>
      <w:r w:rsidR="00FD5BDD" w:rsidRPr="001C76D3">
        <w:rPr>
          <w:b/>
          <w:bCs/>
        </w:rPr>
        <w:t>:</w:t>
      </w:r>
      <w:r w:rsidR="00FD5BDD" w:rsidRPr="001C76D3">
        <w:t xml:space="preserve"> </w:t>
      </w:r>
      <w:r w:rsidRPr="001C76D3">
        <w:t>_______________________________________</w:t>
      </w:r>
    </w:p>
    <w:p w14:paraId="69734ED0" w14:textId="59DAE5E1" w:rsidR="008802AB" w:rsidRPr="004C1A55" w:rsidRDefault="001F76DA" w:rsidP="008802AB">
      <w:pPr>
        <w:pStyle w:val="Heading2"/>
        <w:rPr>
          <w:sz w:val="24"/>
          <w:szCs w:val="24"/>
        </w:rPr>
      </w:pPr>
      <w:r w:rsidRPr="004C1A55">
        <w:rPr>
          <w:sz w:val="24"/>
          <w:szCs w:val="24"/>
        </w:rPr>
        <w:t>5</w:t>
      </w:r>
      <w:r w:rsidR="008802AB" w:rsidRPr="004C1A55">
        <w:rPr>
          <w:sz w:val="24"/>
          <w:szCs w:val="24"/>
        </w:rPr>
        <w:t>. Driving History</w:t>
      </w:r>
    </w:p>
    <w:p w14:paraId="07A37C13" w14:textId="6F17D58B" w:rsidR="008802AB" w:rsidRPr="008802AB" w:rsidRDefault="008802AB" w:rsidP="008802AB">
      <w:r w:rsidRPr="008802AB">
        <w:t>Have you ever had your driver's license suspended or revoked? If yes, please provide details</w:t>
      </w:r>
      <w:r>
        <w:t>: _____________________________________________</w:t>
      </w:r>
    </w:p>
    <w:p w14:paraId="25DB97B5" w14:textId="79A0EC23" w:rsidR="008802AB" w:rsidRDefault="008802AB" w:rsidP="008802AB">
      <w:r w:rsidRPr="008802AB">
        <w:t>List any traffic accidents you were involved in over the past five years and describe the nature of these incidents</w:t>
      </w:r>
      <w:r>
        <w:t>: _________________________________________________________________________________________________________</w:t>
      </w:r>
    </w:p>
    <w:p w14:paraId="2CF7F84E" w14:textId="4BF70840" w:rsidR="008802AB" w:rsidRPr="008802AB" w:rsidRDefault="008802AB" w:rsidP="008802AB">
      <w:r w:rsidRPr="008802AB">
        <w:lastRenderedPageBreak/>
        <w:t>Have you completed any defensive driving courses or other safety training programs? If yes, please provide details and documentation</w:t>
      </w:r>
      <w:r>
        <w:t>: ________________________________________________________</w:t>
      </w:r>
    </w:p>
    <w:p w14:paraId="55A1AE7B" w14:textId="6AF7D19A" w:rsidR="00F44B78" w:rsidRPr="004C1A55" w:rsidRDefault="001F76DA">
      <w:pPr>
        <w:pStyle w:val="Heading2"/>
        <w:rPr>
          <w:sz w:val="24"/>
          <w:szCs w:val="24"/>
        </w:rPr>
      </w:pPr>
      <w:r w:rsidRPr="004C1A55">
        <w:rPr>
          <w:sz w:val="24"/>
          <w:szCs w:val="24"/>
        </w:rPr>
        <w:t>6</w:t>
      </w:r>
      <w:r w:rsidR="00A35D16" w:rsidRPr="004C1A55">
        <w:rPr>
          <w:sz w:val="24"/>
          <w:szCs w:val="24"/>
        </w:rPr>
        <w:t>. Background Information</w:t>
      </w:r>
    </w:p>
    <w:p w14:paraId="36AF8711" w14:textId="0B10EDEA" w:rsidR="00F44B78" w:rsidRDefault="00000000">
      <w:r>
        <w:t xml:space="preserve">Have you ever been convicted of a criminal </w:t>
      </w:r>
      <w:r w:rsidR="004019D0">
        <w:t>offense?</w:t>
      </w:r>
      <w:r>
        <w:t xml:space="preserve"> _____________________________________________</w:t>
      </w:r>
    </w:p>
    <w:p w14:paraId="06DD5D9D" w14:textId="77777777" w:rsidR="00F44B78" w:rsidRDefault="00000000">
      <w:r>
        <w:t>Do you have any pending criminal charges?: ______________________________________________</w:t>
      </w:r>
    </w:p>
    <w:p w14:paraId="755CF99E" w14:textId="32762705" w:rsidR="00F44B78" w:rsidRPr="004C1A55" w:rsidRDefault="001F76DA">
      <w:pPr>
        <w:pStyle w:val="Heading2"/>
        <w:rPr>
          <w:sz w:val="24"/>
          <w:szCs w:val="24"/>
        </w:rPr>
      </w:pPr>
      <w:r w:rsidRPr="004C1A55">
        <w:rPr>
          <w:sz w:val="24"/>
          <w:szCs w:val="24"/>
        </w:rPr>
        <w:t>7</w:t>
      </w:r>
      <w:r w:rsidR="00A35D16" w:rsidRPr="004C1A55">
        <w:rPr>
          <w:sz w:val="24"/>
          <w:szCs w:val="24"/>
        </w:rPr>
        <w:t>. Availability</w:t>
      </w:r>
    </w:p>
    <w:p w14:paraId="0AE11B56" w14:textId="20767A7A" w:rsidR="00F44B78" w:rsidRDefault="00000000">
      <w:r>
        <w:t>Days and hours available to work: ______________________________________________</w:t>
      </w:r>
      <w:r w:rsidR="004019D0">
        <w:t>____________________</w:t>
      </w:r>
    </w:p>
    <w:p w14:paraId="74E33B61" w14:textId="5DC3358D" w:rsidR="004019D0" w:rsidRPr="004019D0" w:rsidRDefault="004019D0" w:rsidP="00FD5BDD">
      <w:r w:rsidRPr="004019D0">
        <w:t xml:space="preserve">Please specify your preferred area(s) to operate within. If you have specific regions, cities, or routes where you would like to drive, list them below. This information will help us align </w:t>
      </w:r>
      <w:proofErr w:type="gramStart"/>
      <w:r w:rsidRPr="004019D0">
        <w:t>your</w:t>
      </w:r>
      <w:proofErr w:type="gramEnd"/>
      <w:r w:rsidRPr="004019D0">
        <w:t xml:space="preserve"> preferences with available opportunities.: __</w:t>
      </w:r>
      <w:r w:rsidR="00FD5BDD" w:rsidRPr="004019D0">
        <w:t>__________</w:t>
      </w:r>
      <w:r w:rsidRPr="004019D0">
        <w:t>_______________________________________</w:t>
      </w:r>
    </w:p>
    <w:p w14:paraId="78E26C4F" w14:textId="63B8B118" w:rsidR="00F44B78" w:rsidRDefault="001F76DA">
      <w:pPr>
        <w:pStyle w:val="Heading2"/>
      </w:pPr>
      <w:r w:rsidRPr="004C1A55">
        <w:rPr>
          <w:sz w:val="24"/>
          <w:szCs w:val="24"/>
        </w:rPr>
        <w:t>8</w:t>
      </w:r>
      <w:r w:rsidR="00A35D16" w:rsidRPr="004C1A55">
        <w:rPr>
          <w:sz w:val="24"/>
          <w:szCs w:val="24"/>
        </w:rPr>
        <w:t>. Dashboard Camera Agreement</w:t>
      </w:r>
    </w:p>
    <w:p w14:paraId="21620A23" w14:textId="4E7526BF" w:rsidR="00F44B78" w:rsidRDefault="00000000">
      <w:r>
        <w:t xml:space="preserve">Are you willing to use a dashboard camera provided by School Cab, knowing that audio and video will be recorded and may be used in the event of any incident or </w:t>
      </w:r>
      <w:r w:rsidR="00FD5BDD">
        <w:t xml:space="preserve">claim? </w:t>
      </w:r>
      <w:r>
        <w:t>________________</w:t>
      </w:r>
    </w:p>
    <w:p w14:paraId="5DE6F9E6" w14:textId="1810931B" w:rsidR="009F568A" w:rsidRPr="004C1A55" w:rsidRDefault="001F76DA" w:rsidP="009F568A">
      <w:pPr>
        <w:pStyle w:val="Heading2"/>
        <w:rPr>
          <w:sz w:val="24"/>
          <w:szCs w:val="24"/>
        </w:rPr>
      </w:pPr>
      <w:r w:rsidRPr="004C1A55">
        <w:rPr>
          <w:sz w:val="24"/>
          <w:szCs w:val="24"/>
        </w:rPr>
        <w:t>9</w:t>
      </w:r>
      <w:r w:rsidR="009F568A" w:rsidRPr="004C1A55">
        <w:rPr>
          <w:sz w:val="24"/>
          <w:szCs w:val="24"/>
        </w:rPr>
        <w:t>. Technology Proficiency</w:t>
      </w:r>
    </w:p>
    <w:p w14:paraId="02C34289" w14:textId="048B2950" w:rsidR="00A35D16" w:rsidRDefault="009F568A" w:rsidP="009F568A">
      <w:r w:rsidRPr="009F568A">
        <w:t xml:space="preserve">Are you comfortable using mobile apps and GPS navigation systems for routing and </w:t>
      </w:r>
      <w:r w:rsidR="004019D0" w:rsidRPr="009F568A">
        <w:t>communication?</w:t>
      </w:r>
      <w:r w:rsidR="004019D0">
        <w:t xml:space="preserve"> _</w:t>
      </w:r>
      <w:r>
        <w:t>_____________________________________________</w:t>
      </w:r>
    </w:p>
    <w:p w14:paraId="13551135" w14:textId="276D93B8" w:rsidR="004019D0" w:rsidRPr="004C1A55" w:rsidRDefault="001F76DA" w:rsidP="004C1A55">
      <w:pPr>
        <w:pStyle w:val="Heading2"/>
        <w:rPr>
          <w:sz w:val="24"/>
          <w:szCs w:val="24"/>
        </w:rPr>
      </w:pPr>
      <w:r w:rsidRPr="004C1A55">
        <w:rPr>
          <w:sz w:val="24"/>
          <w:szCs w:val="24"/>
        </w:rPr>
        <w:t>10</w:t>
      </w:r>
      <w:r w:rsidR="00764651" w:rsidRPr="004C1A55">
        <w:rPr>
          <w:sz w:val="24"/>
          <w:szCs w:val="24"/>
        </w:rPr>
        <w:t xml:space="preserve">. </w:t>
      </w:r>
      <w:r w:rsidR="004019D0" w:rsidRPr="004019D0">
        <w:rPr>
          <w:sz w:val="24"/>
          <w:szCs w:val="24"/>
        </w:rPr>
        <w:t>Authorization and Consent for Background Checks for Independent Contractors</w:t>
      </w:r>
    </w:p>
    <w:p w14:paraId="3E8E44B6" w14:textId="50EF9C89" w:rsidR="004019D0" w:rsidRPr="00FD5BDD" w:rsidRDefault="004019D0" w:rsidP="004019D0">
      <w:pPr>
        <w:rPr>
          <w:b/>
          <w:bCs/>
          <w:sz w:val="14"/>
          <w:szCs w:val="14"/>
        </w:rPr>
      </w:pPr>
      <w:r w:rsidRPr="004019D0">
        <w:rPr>
          <w:b/>
          <w:bCs/>
          <w:sz w:val="14"/>
          <w:szCs w:val="14"/>
        </w:rPr>
        <w:t>Disclosure:</w:t>
      </w:r>
      <w:r w:rsidRPr="004019D0">
        <w:rPr>
          <w:sz w:val="14"/>
          <w:szCs w:val="14"/>
        </w:rPr>
        <w:t xml:space="preserve"> School Cab and School Cab LLC hereby disclose, in compliance with the Federal Fair Credit Reporting Act (FCRA) and Arizona state laws, that a consumer report and/or an investigative consumer report including information as to your character, general reputation, personal characteristics, and mode of living, may be obtained for the purpose of evaluating your qualifications for an independent contracting opportunity with our organization.</w:t>
      </w:r>
    </w:p>
    <w:p w14:paraId="0954E493" w14:textId="3C37AA55" w:rsidR="004019D0" w:rsidRPr="00FD5BDD" w:rsidRDefault="004019D0" w:rsidP="004019D0">
      <w:pPr>
        <w:rPr>
          <w:sz w:val="14"/>
          <w:szCs w:val="14"/>
        </w:rPr>
      </w:pPr>
      <w:r w:rsidRPr="004019D0">
        <w:rPr>
          <w:b/>
          <w:bCs/>
          <w:sz w:val="14"/>
          <w:szCs w:val="14"/>
        </w:rPr>
        <w:t>Authorization:</w:t>
      </w:r>
      <w:r w:rsidRPr="004019D0">
        <w:rPr>
          <w:sz w:val="14"/>
          <w:szCs w:val="14"/>
        </w:rPr>
        <w:t xml:space="preserve"> By signing below, you expressly authorize School Cab and School Cab LLC to obtain such reports and to retain your information for purposes related to potential contracting opportunities, which may include assessing your suitability for such roles, verifying your credentials, and ensuring compliance with legal and regulatory obligations.</w:t>
      </w:r>
    </w:p>
    <w:p w14:paraId="04974503" w14:textId="2820B1E2" w:rsidR="004019D0" w:rsidRPr="00FD5BDD" w:rsidRDefault="004019D0" w:rsidP="004019D0">
      <w:pPr>
        <w:rPr>
          <w:sz w:val="14"/>
          <w:szCs w:val="14"/>
        </w:rPr>
      </w:pPr>
      <w:r w:rsidRPr="004019D0">
        <w:rPr>
          <w:b/>
          <w:bCs/>
          <w:sz w:val="14"/>
          <w:szCs w:val="14"/>
        </w:rPr>
        <w:t>Pre-Adverse Action Disclosure:</w:t>
      </w:r>
      <w:r w:rsidRPr="004019D0">
        <w:rPr>
          <w:sz w:val="14"/>
          <w:szCs w:val="14"/>
        </w:rPr>
        <w:t xml:space="preserve"> If information obtained from the background check might lead to a decision not to contract with you, you will be provided with a copy of the consumer report, a summary of your rights under the FCRA, and a pre-adverse action notification, allowing you the opportunity to correct or clarify any erroneous information.</w:t>
      </w:r>
    </w:p>
    <w:p w14:paraId="40CEA15A" w14:textId="67D57FDE" w:rsidR="004019D0" w:rsidRPr="00FD5BDD" w:rsidRDefault="004019D0" w:rsidP="004019D0">
      <w:pPr>
        <w:rPr>
          <w:sz w:val="14"/>
          <w:szCs w:val="14"/>
        </w:rPr>
      </w:pPr>
      <w:r w:rsidRPr="004019D0">
        <w:rPr>
          <w:b/>
          <w:bCs/>
          <w:sz w:val="14"/>
          <w:szCs w:val="14"/>
        </w:rPr>
        <w:t>Adverse Action Procedures:</w:t>
      </w:r>
      <w:r w:rsidRPr="004019D0">
        <w:rPr>
          <w:sz w:val="14"/>
          <w:szCs w:val="14"/>
        </w:rPr>
        <w:t xml:space="preserve"> </w:t>
      </w:r>
      <w:proofErr w:type="gramStart"/>
      <w:r w:rsidRPr="004019D0">
        <w:rPr>
          <w:sz w:val="14"/>
          <w:szCs w:val="14"/>
        </w:rPr>
        <w:t>In the event that</w:t>
      </w:r>
      <w:proofErr w:type="gramEnd"/>
      <w:r w:rsidRPr="004019D0">
        <w:rPr>
          <w:sz w:val="14"/>
          <w:szCs w:val="14"/>
        </w:rPr>
        <w:t xml:space="preserve"> School Cab decides to take adverse action based on the contents of the background check, you will receive a final adverse action notice. This notice will include the contact information of the consumer reporting agency, a statement clarifying that the consumer reporting agency did not make the adverse decision and cannot provide specific reasons for it, and an explanation of your rights to dispute the accuracy or completeness of the information provided.</w:t>
      </w:r>
    </w:p>
    <w:p w14:paraId="0E77F121" w14:textId="56DEEA48" w:rsidR="004019D0" w:rsidRPr="004019D0" w:rsidRDefault="004019D0" w:rsidP="004019D0">
      <w:pPr>
        <w:rPr>
          <w:sz w:val="14"/>
          <w:szCs w:val="14"/>
        </w:rPr>
      </w:pPr>
      <w:r w:rsidRPr="004019D0">
        <w:rPr>
          <w:b/>
          <w:bCs/>
          <w:sz w:val="14"/>
          <w:szCs w:val="14"/>
        </w:rPr>
        <w:t>Applicant’s Acknowledgment and Affirmation:</w:t>
      </w:r>
      <w:r w:rsidRPr="004019D0">
        <w:rPr>
          <w:sz w:val="14"/>
          <w:szCs w:val="14"/>
        </w:rPr>
        <w:t xml:space="preserve"> By signing below, you affirm that the information provided by you is accurate and complete to the best of your knowledge. You acknowledge that providing false information may be grounds for denial of a contracting opportunity or for termination of any agreement with School Cab at any point in the future if such inaccuracies are discovered post-engagement.</w:t>
      </w:r>
    </w:p>
    <w:p w14:paraId="7C2EA65B" w14:textId="1DFCCE7B" w:rsidR="002F2058" w:rsidRDefault="004019D0" w:rsidP="00FD5BDD">
      <w:pPr>
        <w:rPr>
          <w:b/>
          <w:bCs/>
        </w:rPr>
      </w:pPr>
      <w:r w:rsidRPr="004019D0">
        <w:rPr>
          <w:b/>
          <w:bCs/>
        </w:rPr>
        <w:t>Applicant's Signature: ______________________________________Date: _________________________________</w:t>
      </w:r>
    </w:p>
    <w:p w14:paraId="6BFB09CA" w14:textId="068A00EE" w:rsidR="00764651" w:rsidRPr="00FD5BDD" w:rsidRDefault="004C1A55" w:rsidP="00FD5BDD">
      <w:pPr>
        <w:rPr>
          <w:b/>
          <w:bCs/>
        </w:rPr>
      </w:pPr>
      <w:r w:rsidRPr="004C1A55">
        <w:rPr>
          <w:b/>
          <w:bCs/>
        </w:rPr>
        <w:t>Note:</w:t>
      </w:r>
      <w:r w:rsidRPr="00FD5BDD">
        <w:t xml:space="preserve"> </w:t>
      </w:r>
      <w:r w:rsidRPr="00FD5BDD">
        <w:t>Please submit the completed form electronically to career@schoolcab.us, along with attached copies of your driver's license, vehicle insurance, and vehicle registration.</w:t>
      </w:r>
    </w:p>
    <w:p w14:paraId="5EF893D1" w14:textId="77777777" w:rsidR="00764651" w:rsidRDefault="00764651"/>
    <w:sectPr w:rsidR="00764651"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60F1" w14:textId="77777777" w:rsidR="009B3450" w:rsidRDefault="009B3450" w:rsidP="00D6323C">
      <w:pPr>
        <w:spacing w:after="0" w:line="240" w:lineRule="auto"/>
      </w:pPr>
      <w:r>
        <w:separator/>
      </w:r>
    </w:p>
  </w:endnote>
  <w:endnote w:type="continuationSeparator" w:id="0">
    <w:p w14:paraId="29F86544" w14:textId="77777777" w:rsidR="009B3450" w:rsidRDefault="009B3450" w:rsidP="00D6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635533"/>
      <w:docPartObj>
        <w:docPartGallery w:val="Page Numbers (Bottom of Page)"/>
        <w:docPartUnique/>
      </w:docPartObj>
    </w:sdtPr>
    <w:sdtContent>
      <w:sdt>
        <w:sdtPr>
          <w:id w:val="1728636285"/>
          <w:docPartObj>
            <w:docPartGallery w:val="Page Numbers (Top of Page)"/>
            <w:docPartUnique/>
          </w:docPartObj>
        </w:sdtPr>
        <w:sdtContent>
          <w:p w14:paraId="3513AE35" w14:textId="594C6324" w:rsidR="00D6323C" w:rsidRDefault="00D632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FA6784" w14:textId="77777777" w:rsidR="00D6323C" w:rsidRDefault="00D6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3CED" w14:textId="77777777" w:rsidR="009B3450" w:rsidRDefault="009B3450" w:rsidP="00D6323C">
      <w:pPr>
        <w:spacing w:after="0" w:line="240" w:lineRule="auto"/>
      </w:pPr>
      <w:r>
        <w:separator/>
      </w:r>
    </w:p>
  </w:footnote>
  <w:footnote w:type="continuationSeparator" w:id="0">
    <w:p w14:paraId="0145F446" w14:textId="77777777" w:rsidR="009B3450" w:rsidRDefault="009B3450" w:rsidP="00D6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246987"/>
    <w:multiLevelType w:val="hybridMultilevel"/>
    <w:tmpl w:val="57FA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03FB2"/>
    <w:multiLevelType w:val="hybridMultilevel"/>
    <w:tmpl w:val="AAB0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93E5D"/>
    <w:multiLevelType w:val="multilevel"/>
    <w:tmpl w:val="5CB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C3D53"/>
    <w:multiLevelType w:val="multilevel"/>
    <w:tmpl w:val="C09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407255">
    <w:abstractNumId w:val="8"/>
  </w:num>
  <w:num w:numId="2" w16cid:durableId="1777867210">
    <w:abstractNumId w:val="6"/>
  </w:num>
  <w:num w:numId="3" w16cid:durableId="1671450023">
    <w:abstractNumId w:val="5"/>
  </w:num>
  <w:num w:numId="4" w16cid:durableId="400831566">
    <w:abstractNumId w:val="4"/>
  </w:num>
  <w:num w:numId="5" w16cid:durableId="1557818520">
    <w:abstractNumId w:val="7"/>
  </w:num>
  <w:num w:numId="6" w16cid:durableId="1875776462">
    <w:abstractNumId w:val="3"/>
  </w:num>
  <w:num w:numId="7" w16cid:durableId="1103065789">
    <w:abstractNumId w:val="2"/>
  </w:num>
  <w:num w:numId="8" w16cid:durableId="1303386814">
    <w:abstractNumId w:val="1"/>
  </w:num>
  <w:num w:numId="9" w16cid:durableId="599266543">
    <w:abstractNumId w:val="0"/>
  </w:num>
  <w:num w:numId="10" w16cid:durableId="275256736">
    <w:abstractNumId w:val="11"/>
  </w:num>
  <w:num w:numId="11" w16cid:durableId="744913898">
    <w:abstractNumId w:val="12"/>
  </w:num>
  <w:num w:numId="12" w16cid:durableId="376593080">
    <w:abstractNumId w:val="9"/>
  </w:num>
  <w:num w:numId="13" w16cid:durableId="1536039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76D3"/>
    <w:rsid w:val="001F76DA"/>
    <w:rsid w:val="002935F2"/>
    <w:rsid w:val="0029639D"/>
    <w:rsid w:val="002F2058"/>
    <w:rsid w:val="00326F90"/>
    <w:rsid w:val="004019D0"/>
    <w:rsid w:val="004B425A"/>
    <w:rsid w:val="004B6912"/>
    <w:rsid w:val="004C1A55"/>
    <w:rsid w:val="005D48A8"/>
    <w:rsid w:val="00726A9B"/>
    <w:rsid w:val="00764651"/>
    <w:rsid w:val="007B1331"/>
    <w:rsid w:val="00842D81"/>
    <w:rsid w:val="008802AB"/>
    <w:rsid w:val="0088458C"/>
    <w:rsid w:val="009B3450"/>
    <w:rsid w:val="009F568A"/>
    <w:rsid w:val="00A35D16"/>
    <w:rsid w:val="00AA1D8D"/>
    <w:rsid w:val="00B47730"/>
    <w:rsid w:val="00CB0664"/>
    <w:rsid w:val="00D6323C"/>
    <w:rsid w:val="00DC78C6"/>
    <w:rsid w:val="00F44B78"/>
    <w:rsid w:val="00FC693F"/>
    <w:rsid w:val="00FD5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0338B"/>
  <w14:defaultImageDpi w14:val="300"/>
  <w15:docId w15:val="{8084490C-F2EB-4DDA-ABF5-1FC99BF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64651"/>
    <w:rPr>
      <w:color w:val="0000FF" w:themeColor="hyperlink"/>
      <w:u w:val="single"/>
    </w:rPr>
  </w:style>
  <w:style w:type="character" w:styleId="UnresolvedMention">
    <w:name w:val="Unresolved Mention"/>
    <w:basedOn w:val="DefaultParagraphFont"/>
    <w:uiPriority w:val="99"/>
    <w:semiHidden/>
    <w:unhideWhenUsed/>
    <w:rsid w:val="0076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3873">
      <w:bodyDiv w:val="1"/>
      <w:marLeft w:val="0"/>
      <w:marRight w:val="0"/>
      <w:marTop w:val="0"/>
      <w:marBottom w:val="0"/>
      <w:divBdr>
        <w:top w:val="none" w:sz="0" w:space="0" w:color="auto"/>
        <w:left w:val="none" w:sz="0" w:space="0" w:color="auto"/>
        <w:bottom w:val="none" w:sz="0" w:space="0" w:color="auto"/>
        <w:right w:val="none" w:sz="0" w:space="0" w:color="auto"/>
      </w:divBdr>
    </w:div>
    <w:div w:id="246380110">
      <w:bodyDiv w:val="1"/>
      <w:marLeft w:val="0"/>
      <w:marRight w:val="0"/>
      <w:marTop w:val="0"/>
      <w:marBottom w:val="0"/>
      <w:divBdr>
        <w:top w:val="none" w:sz="0" w:space="0" w:color="auto"/>
        <w:left w:val="none" w:sz="0" w:space="0" w:color="auto"/>
        <w:bottom w:val="none" w:sz="0" w:space="0" w:color="auto"/>
        <w:right w:val="none" w:sz="0" w:space="0" w:color="auto"/>
      </w:divBdr>
    </w:div>
    <w:div w:id="261232523">
      <w:bodyDiv w:val="1"/>
      <w:marLeft w:val="0"/>
      <w:marRight w:val="0"/>
      <w:marTop w:val="0"/>
      <w:marBottom w:val="0"/>
      <w:divBdr>
        <w:top w:val="none" w:sz="0" w:space="0" w:color="auto"/>
        <w:left w:val="none" w:sz="0" w:space="0" w:color="auto"/>
        <w:bottom w:val="none" w:sz="0" w:space="0" w:color="auto"/>
        <w:right w:val="none" w:sz="0" w:space="0" w:color="auto"/>
      </w:divBdr>
    </w:div>
    <w:div w:id="305553555">
      <w:bodyDiv w:val="1"/>
      <w:marLeft w:val="0"/>
      <w:marRight w:val="0"/>
      <w:marTop w:val="0"/>
      <w:marBottom w:val="0"/>
      <w:divBdr>
        <w:top w:val="none" w:sz="0" w:space="0" w:color="auto"/>
        <w:left w:val="none" w:sz="0" w:space="0" w:color="auto"/>
        <w:bottom w:val="none" w:sz="0" w:space="0" w:color="auto"/>
        <w:right w:val="none" w:sz="0" w:space="0" w:color="auto"/>
      </w:divBdr>
    </w:div>
    <w:div w:id="370346447">
      <w:bodyDiv w:val="1"/>
      <w:marLeft w:val="0"/>
      <w:marRight w:val="0"/>
      <w:marTop w:val="0"/>
      <w:marBottom w:val="0"/>
      <w:divBdr>
        <w:top w:val="none" w:sz="0" w:space="0" w:color="auto"/>
        <w:left w:val="none" w:sz="0" w:space="0" w:color="auto"/>
        <w:bottom w:val="none" w:sz="0" w:space="0" w:color="auto"/>
        <w:right w:val="none" w:sz="0" w:space="0" w:color="auto"/>
      </w:divBdr>
    </w:div>
    <w:div w:id="397217652">
      <w:bodyDiv w:val="1"/>
      <w:marLeft w:val="0"/>
      <w:marRight w:val="0"/>
      <w:marTop w:val="0"/>
      <w:marBottom w:val="0"/>
      <w:divBdr>
        <w:top w:val="none" w:sz="0" w:space="0" w:color="auto"/>
        <w:left w:val="none" w:sz="0" w:space="0" w:color="auto"/>
        <w:bottom w:val="none" w:sz="0" w:space="0" w:color="auto"/>
        <w:right w:val="none" w:sz="0" w:space="0" w:color="auto"/>
      </w:divBdr>
    </w:div>
    <w:div w:id="559440658">
      <w:bodyDiv w:val="1"/>
      <w:marLeft w:val="0"/>
      <w:marRight w:val="0"/>
      <w:marTop w:val="0"/>
      <w:marBottom w:val="0"/>
      <w:divBdr>
        <w:top w:val="none" w:sz="0" w:space="0" w:color="auto"/>
        <w:left w:val="none" w:sz="0" w:space="0" w:color="auto"/>
        <w:bottom w:val="none" w:sz="0" w:space="0" w:color="auto"/>
        <w:right w:val="none" w:sz="0" w:space="0" w:color="auto"/>
      </w:divBdr>
    </w:div>
    <w:div w:id="839395199">
      <w:bodyDiv w:val="1"/>
      <w:marLeft w:val="0"/>
      <w:marRight w:val="0"/>
      <w:marTop w:val="0"/>
      <w:marBottom w:val="0"/>
      <w:divBdr>
        <w:top w:val="none" w:sz="0" w:space="0" w:color="auto"/>
        <w:left w:val="none" w:sz="0" w:space="0" w:color="auto"/>
        <w:bottom w:val="none" w:sz="0" w:space="0" w:color="auto"/>
        <w:right w:val="none" w:sz="0" w:space="0" w:color="auto"/>
      </w:divBdr>
    </w:div>
    <w:div w:id="854805347">
      <w:bodyDiv w:val="1"/>
      <w:marLeft w:val="0"/>
      <w:marRight w:val="0"/>
      <w:marTop w:val="0"/>
      <w:marBottom w:val="0"/>
      <w:divBdr>
        <w:top w:val="none" w:sz="0" w:space="0" w:color="auto"/>
        <w:left w:val="none" w:sz="0" w:space="0" w:color="auto"/>
        <w:bottom w:val="none" w:sz="0" w:space="0" w:color="auto"/>
        <w:right w:val="none" w:sz="0" w:space="0" w:color="auto"/>
      </w:divBdr>
    </w:div>
    <w:div w:id="1230264629">
      <w:bodyDiv w:val="1"/>
      <w:marLeft w:val="0"/>
      <w:marRight w:val="0"/>
      <w:marTop w:val="0"/>
      <w:marBottom w:val="0"/>
      <w:divBdr>
        <w:top w:val="none" w:sz="0" w:space="0" w:color="auto"/>
        <w:left w:val="none" w:sz="0" w:space="0" w:color="auto"/>
        <w:bottom w:val="none" w:sz="0" w:space="0" w:color="auto"/>
        <w:right w:val="none" w:sz="0" w:space="0" w:color="auto"/>
      </w:divBdr>
    </w:div>
    <w:div w:id="1508251933">
      <w:bodyDiv w:val="1"/>
      <w:marLeft w:val="0"/>
      <w:marRight w:val="0"/>
      <w:marTop w:val="0"/>
      <w:marBottom w:val="0"/>
      <w:divBdr>
        <w:top w:val="none" w:sz="0" w:space="0" w:color="auto"/>
        <w:left w:val="none" w:sz="0" w:space="0" w:color="auto"/>
        <w:bottom w:val="none" w:sz="0" w:space="0" w:color="auto"/>
        <w:right w:val="none" w:sz="0" w:space="0" w:color="auto"/>
      </w:divBdr>
    </w:div>
    <w:div w:id="1695812280">
      <w:bodyDiv w:val="1"/>
      <w:marLeft w:val="0"/>
      <w:marRight w:val="0"/>
      <w:marTop w:val="0"/>
      <w:marBottom w:val="0"/>
      <w:divBdr>
        <w:top w:val="none" w:sz="0" w:space="0" w:color="auto"/>
        <w:left w:val="none" w:sz="0" w:space="0" w:color="auto"/>
        <w:bottom w:val="none" w:sz="0" w:space="0" w:color="auto"/>
        <w:right w:val="none" w:sz="0" w:space="0" w:color="auto"/>
      </w:divBdr>
    </w:div>
    <w:div w:id="1796941704">
      <w:bodyDiv w:val="1"/>
      <w:marLeft w:val="0"/>
      <w:marRight w:val="0"/>
      <w:marTop w:val="0"/>
      <w:marBottom w:val="0"/>
      <w:divBdr>
        <w:top w:val="none" w:sz="0" w:space="0" w:color="auto"/>
        <w:left w:val="none" w:sz="0" w:space="0" w:color="auto"/>
        <w:bottom w:val="none" w:sz="0" w:space="0" w:color="auto"/>
        <w:right w:val="none" w:sz="0" w:space="0" w:color="auto"/>
      </w:divBdr>
    </w:div>
    <w:div w:id="2002271013">
      <w:bodyDiv w:val="1"/>
      <w:marLeft w:val="0"/>
      <w:marRight w:val="0"/>
      <w:marTop w:val="0"/>
      <w:marBottom w:val="0"/>
      <w:divBdr>
        <w:top w:val="none" w:sz="0" w:space="0" w:color="auto"/>
        <w:left w:val="none" w:sz="0" w:space="0" w:color="auto"/>
        <w:bottom w:val="none" w:sz="0" w:space="0" w:color="auto"/>
        <w:right w:val="none" w:sz="0" w:space="0" w:color="auto"/>
      </w:divBdr>
    </w:div>
    <w:div w:id="2107116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Noor, Arshad</cp:lastModifiedBy>
  <cp:revision>10</cp:revision>
  <dcterms:created xsi:type="dcterms:W3CDTF">2025-02-23T07:19:00Z</dcterms:created>
  <dcterms:modified xsi:type="dcterms:W3CDTF">2025-02-24T07:01:00Z</dcterms:modified>
  <cp:category/>
</cp:coreProperties>
</file>