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5E902" w14:textId="77777777" w:rsidR="00415F75" w:rsidRDefault="00415F75" w:rsidP="00A42CED"/>
    <w:p w14:paraId="1768A701" w14:textId="77777777" w:rsidR="00415F75" w:rsidRPr="00A42CED" w:rsidRDefault="00000000" w:rsidP="00A42CED">
      <w:pPr>
        <w:jc w:val="center"/>
        <w:rPr>
          <w:rFonts w:ascii="Aptos" w:hAnsi="Aptos"/>
          <w:b/>
          <w:bCs/>
          <w:sz w:val="32"/>
          <w:szCs w:val="32"/>
        </w:rPr>
      </w:pPr>
      <w:r w:rsidRPr="00A42CED">
        <w:rPr>
          <w:rFonts w:ascii="Aptos" w:hAnsi="Aptos"/>
          <w:b/>
          <w:bCs/>
          <w:sz w:val="32"/>
          <w:szCs w:val="32"/>
        </w:rPr>
        <w:t>FUREVERDOODLES</w:t>
      </w:r>
    </w:p>
    <w:p w14:paraId="24DB8A76" w14:textId="77777777" w:rsidR="00415F75" w:rsidRPr="00A42CED" w:rsidRDefault="00000000" w:rsidP="00A42CED">
      <w:pPr>
        <w:jc w:val="center"/>
        <w:rPr>
          <w:rFonts w:ascii="Aptos" w:hAnsi="Aptos"/>
          <w:sz w:val="24"/>
          <w:szCs w:val="24"/>
        </w:rPr>
      </w:pPr>
      <w:r w:rsidRPr="00A42CED">
        <w:rPr>
          <w:rFonts w:ascii="Aptos" w:hAnsi="Aptos"/>
          <w:sz w:val="24"/>
          <w:szCs w:val="24"/>
        </w:rPr>
        <w:t>Puppy Health Warranty &amp; Purchase Agreement</w:t>
      </w:r>
    </w:p>
    <w:p w14:paraId="155B9415" w14:textId="77777777" w:rsidR="00415F75" w:rsidRPr="00A42CED" w:rsidRDefault="00415F75">
      <w:pPr>
        <w:rPr>
          <w:rFonts w:ascii="Aptos" w:hAnsi="Aptos"/>
        </w:rPr>
      </w:pPr>
    </w:p>
    <w:p w14:paraId="754C9A7B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Breeder Information</w:t>
      </w:r>
    </w:p>
    <w:p w14:paraId="16CF4B02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Breeder: Jo</w:t>
      </w:r>
      <w:r w:rsidRPr="00A42CED">
        <w:rPr>
          <w:rFonts w:ascii="Cambria Math" w:hAnsi="Cambria Math" w:cs="Cambria Math"/>
        </w:rPr>
        <w:t>‑</w:t>
      </w:r>
      <w:r w:rsidRPr="00A42CED">
        <w:rPr>
          <w:rFonts w:ascii="Aptos" w:hAnsi="Aptos"/>
        </w:rPr>
        <w:t>Anna Perjul – Fureverdoodles</w:t>
      </w:r>
    </w:p>
    <w:p w14:paraId="297D5BFA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Website: www.fureverdoodles.ca</w:t>
      </w:r>
    </w:p>
    <w:p w14:paraId="493E4DE7" w14:textId="77777777" w:rsidR="00415F75" w:rsidRPr="00A42CED" w:rsidRDefault="00415F75">
      <w:pPr>
        <w:rPr>
          <w:rFonts w:ascii="Aptos" w:hAnsi="Aptos"/>
        </w:rPr>
      </w:pPr>
    </w:p>
    <w:p w14:paraId="763F66B7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Puppy Information</w:t>
      </w:r>
    </w:p>
    <w:p w14:paraId="7954657A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Breed: Mini Goldendoodle</w:t>
      </w:r>
    </w:p>
    <w:p w14:paraId="35C5E1D9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Generation:</w:t>
      </w:r>
    </w:p>
    <w:p w14:paraId="0376044C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Date of Birth:</w:t>
      </w:r>
    </w:p>
    <w:p w14:paraId="618F8F81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Dam:</w:t>
      </w:r>
    </w:p>
    <w:p w14:paraId="5B813508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Sire:</w:t>
      </w:r>
    </w:p>
    <w:p w14:paraId="06DC66B3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Microchip #:</w:t>
      </w:r>
    </w:p>
    <w:p w14:paraId="505C9EFE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Color:</w:t>
      </w:r>
    </w:p>
    <w:p w14:paraId="0C4C586F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Gender:</w:t>
      </w:r>
    </w:p>
    <w:p w14:paraId="67E94BDA" w14:textId="77777777" w:rsidR="00415F75" w:rsidRPr="00A42CED" w:rsidRDefault="00415F75">
      <w:pPr>
        <w:rPr>
          <w:rFonts w:ascii="Aptos" w:hAnsi="Aptos"/>
        </w:rPr>
      </w:pPr>
    </w:p>
    <w:p w14:paraId="7C0FC681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Buyer Information</w:t>
      </w:r>
    </w:p>
    <w:p w14:paraId="043F3AAD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Name:</w:t>
      </w:r>
    </w:p>
    <w:p w14:paraId="08BAC369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Address:</w:t>
      </w:r>
    </w:p>
    <w:p w14:paraId="7FE74E56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Phone:</w:t>
      </w:r>
    </w:p>
    <w:p w14:paraId="67B5261C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Email:</w:t>
      </w:r>
    </w:p>
    <w:p w14:paraId="2B83FD87" w14:textId="77777777" w:rsidR="00415F75" w:rsidRPr="00A42CED" w:rsidRDefault="00415F75">
      <w:pPr>
        <w:rPr>
          <w:rFonts w:ascii="Aptos" w:hAnsi="Aptos"/>
        </w:rPr>
      </w:pPr>
    </w:p>
    <w:p w14:paraId="59BB974D" w14:textId="77777777" w:rsidR="00A42CED" w:rsidRDefault="00A42CED">
      <w:pPr>
        <w:rPr>
          <w:rFonts w:ascii="Aptos" w:hAnsi="Aptos"/>
          <w:b/>
          <w:bCs/>
        </w:rPr>
      </w:pPr>
    </w:p>
    <w:p w14:paraId="01A1F977" w14:textId="0C52A61E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lastRenderedPageBreak/>
        <w:t>Purchase Price</w:t>
      </w:r>
    </w:p>
    <w:p w14:paraId="3DEC0067" w14:textId="096C51E2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Total Purchase Price:</w:t>
      </w:r>
      <w:r w:rsidR="007C57E7">
        <w:rPr>
          <w:rFonts w:ascii="Aptos" w:hAnsi="Aptos"/>
        </w:rPr>
        <w:t xml:space="preserve"> $3,000</w:t>
      </w:r>
    </w:p>
    <w:p w14:paraId="21D855C6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Deposit Received: $500 (non</w:t>
      </w:r>
      <w:r w:rsidRPr="00A42CED">
        <w:rPr>
          <w:rFonts w:ascii="Cambria Math" w:hAnsi="Cambria Math" w:cs="Cambria Math"/>
        </w:rPr>
        <w:t>‑</w:t>
      </w:r>
      <w:r w:rsidRPr="00A42CED">
        <w:rPr>
          <w:rFonts w:ascii="Aptos" w:hAnsi="Aptos"/>
        </w:rPr>
        <w:t>refundable)</w:t>
      </w:r>
    </w:p>
    <w:p w14:paraId="7AA0ABA5" w14:textId="35543857" w:rsidR="00415F75" w:rsidRPr="00A42CED" w:rsidRDefault="007C57E7">
      <w:pPr>
        <w:rPr>
          <w:rFonts w:ascii="Aptos" w:hAnsi="Aptos"/>
        </w:rPr>
      </w:pPr>
      <w:r>
        <w:rPr>
          <w:rFonts w:ascii="Aptos" w:hAnsi="Aptos"/>
        </w:rPr>
        <w:t>T</w:t>
      </w:r>
      <w:r w:rsidR="00000000" w:rsidRPr="00A42CED">
        <w:rPr>
          <w:rFonts w:ascii="Aptos" w:hAnsi="Aptos"/>
        </w:rPr>
        <w:t>he deposit secures the buyer’s place on the Fureverdoodles reservation list and will be applied toward the final purchase price of the puppy.</w:t>
      </w:r>
    </w:p>
    <w:p w14:paraId="0C2A193B" w14:textId="40DBEB23" w:rsidR="00415F75" w:rsidRPr="00A42CED" w:rsidRDefault="007C57E7">
      <w:pPr>
        <w:rPr>
          <w:rFonts w:ascii="Aptos" w:hAnsi="Aptos"/>
        </w:rPr>
      </w:pPr>
      <w:r w:rsidRPr="007C57E7">
        <w:rPr>
          <w:rFonts w:ascii="Aptos" w:hAnsi="Aptos"/>
        </w:rPr>
        <w:t xml:space="preserve">$500 must be paid after the puppies are born, and the remaining balance </w:t>
      </w:r>
      <w:r>
        <w:rPr>
          <w:rFonts w:ascii="Aptos" w:hAnsi="Aptos"/>
        </w:rPr>
        <w:t xml:space="preserve">of $2000 </w:t>
      </w:r>
      <w:r w:rsidRPr="007C57E7">
        <w:rPr>
          <w:rFonts w:ascii="Aptos" w:hAnsi="Aptos"/>
        </w:rPr>
        <w:t>will be paid at 7 weeks of age</w:t>
      </w:r>
      <w:r>
        <w:rPr>
          <w:rFonts w:ascii="Aptos" w:hAnsi="Aptos"/>
        </w:rPr>
        <w:t>.</w:t>
      </w:r>
    </w:p>
    <w:p w14:paraId="46169BF0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72</w:t>
      </w:r>
      <w:r w:rsidRPr="00A42CED">
        <w:rPr>
          <w:rFonts w:ascii="Cambria Math" w:hAnsi="Cambria Math" w:cs="Cambria Math"/>
          <w:b/>
          <w:bCs/>
        </w:rPr>
        <w:t>‑</w:t>
      </w:r>
      <w:r w:rsidRPr="00A42CED">
        <w:rPr>
          <w:rFonts w:ascii="Aptos" w:hAnsi="Aptos"/>
          <w:b/>
          <w:bCs/>
        </w:rPr>
        <w:t>Hour Health Guarantee</w:t>
      </w:r>
    </w:p>
    <w:p w14:paraId="6C6931AB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The breeder guarantees that the puppy is in good health at the time of sale.</w:t>
      </w:r>
    </w:p>
    <w:p w14:paraId="1AA36FCC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The buyer agrees to have the puppy examined by a licensed veterinarian within 72 hours of receiving the puppy.</w:t>
      </w:r>
    </w:p>
    <w:p w14:paraId="0B04B68F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If a serious health condition present prior to sale is discovered, the buyer may return the puppy with veterinary documentation for either:</w:t>
      </w:r>
    </w:p>
    <w:p w14:paraId="4EDC506F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• A full refund of the purchase price, or</w:t>
      </w:r>
    </w:p>
    <w:p w14:paraId="75068CE9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• A replacement puppy from a future litter.</w:t>
      </w:r>
    </w:p>
    <w:p w14:paraId="1758B7A4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Transportation and veterinary costs are not included.</w:t>
      </w:r>
    </w:p>
    <w:p w14:paraId="4189BEC2" w14:textId="77777777" w:rsidR="00415F75" w:rsidRPr="00A42CED" w:rsidRDefault="00415F75">
      <w:pPr>
        <w:rPr>
          <w:rFonts w:ascii="Aptos" w:hAnsi="Aptos"/>
        </w:rPr>
      </w:pPr>
    </w:p>
    <w:p w14:paraId="5C67EA72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Two</w:t>
      </w:r>
      <w:r w:rsidRPr="00A42CED">
        <w:rPr>
          <w:rFonts w:ascii="Cambria Math" w:hAnsi="Cambria Math" w:cs="Cambria Math"/>
          <w:b/>
          <w:bCs/>
        </w:rPr>
        <w:t>‑</w:t>
      </w:r>
      <w:r w:rsidRPr="00A42CED">
        <w:rPr>
          <w:rFonts w:ascii="Aptos" w:hAnsi="Aptos"/>
          <w:b/>
          <w:bCs/>
        </w:rPr>
        <w:t>Year Genetic Health Warranty</w:t>
      </w:r>
    </w:p>
    <w:p w14:paraId="199A0CAE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Fureverdoodles guarantees the puppy against hereditary genetic defects for two years from the birthdate.</w:t>
      </w:r>
    </w:p>
    <w:p w14:paraId="45E52CF4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If a hereditary condition significantly affecting quality of life is diagnosed by a licensed veterinary specialist, the breeder will offer:</w:t>
      </w:r>
    </w:p>
    <w:p w14:paraId="03FA59E5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• A replacement puppy from a future litter, or</w:t>
      </w:r>
    </w:p>
    <w:p w14:paraId="36576415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• Partial reimbursement up to 50% of the purchase price.</w:t>
      </w:r>
    </w:p>
    <w:p w14:paraId="51A754D1" w14:textId="77777777" w:rsidR="00415F75" w:rsidRPr="00A42CED" w:rsidRDefault="00415F75">
      <w:pPr>
        <w:rPr>
          <w:rFonts w:ascii="Aptos" w:hAnsi="Aptos"/>
        </w:rPr>
      </w:pPr>
    </w:p>
    <w:p w14:paraId="5A655201" w14:textId="77777777" w:rsidR="00A42CED" w:rsidRDefault="00A42CED">
      <w:pPr>
        <w:rPr>
          <w:rFonts w:ascii="Aptos" w:hAnsi="Aptos"/>
          <w:b/>
          <w:bCs/>
        </w:rPr>
      </w:pPr>
    </w:p>
    <w:p w14:paraId="1B6DB1F1" w14:textId="115DE6A0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Hip Dysplasia Warranty</w:t>
      </w:r>
    </w:p>
    <w:p w14:paraId="5A502020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This puppy is guaranteed against genetic hip dysplasia for two years.</w:t>
      </w:r>
    </w:p>
    <w:p w14:paraId="4EED4098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lastRenderedPageBreak/>
        <w:t>Diagnosis must be confirmed by OFA or PennHIP certified x</w:t>
      </w:r>
      <w:r w:rsidRPr="00A42CED">
        <w:rPr>
          <w:rFonts w:ascii="Cambria Math" w:hAnsi="Cambria Math" w:cs="Cambria Math"/>
        </w:rPr>
        <w:t>‑</w:t>
      </w:r>
      <w:r w:rsidRPr="00A42CED">
        <w:rPr>
          <w:rFonts w:ascii="Aptos" w:hAnsi="Aptos"/>
        </w:rPr>
        <w:t>rays.</w:t>
      </w:r>
    </w:p>
    <w:p w14:paraId="7ED3E04E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If confirmed, the breeder will provide up to 50% reimbursement of the purchase price.</w:t>
      </w:r>
    </w:p>
    <w:p w14:paraId="21510F6B" w14:textId="77777777" w:rsidR="00415F75" w:rsidRPr="00A42CED" w:rsidRDefault="00415F75">
      <w:pPr>
        <w:rPr>
          <w:rFonts w:ascii="Aptos" w:hAnsi="Aptos"/>
        </w:rPr>
      </w:pPr>
    </w:p>
    <w:p w14:paraId="3DC931BF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Spay / Neuter Agreement</w:t>
      </w:r>
    </w:p>
    <w:p w14:paraId="6A8636DD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This puppy is sold as a pet only and not for breeding.</w:t>
      </w:r>
    </w:p>
    <w:p w14:paraId="39F3AB41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The buyer agrees to spay or neuter the dog between 12 and 18 months of age.</w:t>
      </w:r>
    </w:p>
    <w:p w14:paraId="53FDB6D3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Proof must be provided from a licensed veterinarian.</w:t>
      </w:r>
    </w:p>
    <w:p w14:paraId="475BB12A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Breeding this dog without breeder permission voids all guarantees.</w:t>
      </w:r>
    </w:p>
    <w:p w14:paraId="23A88368" w14:textId="77777777" w:rsidR="00415F75" w:rsidRPr="00A42CED" w:rsidRDefault="00415F75">
      <w:pPr>
        <w:rPr>
          <w:rFonts w:ascii="Aptos" w:hAnsi="Aptos"/>
        </w:rPr>
      </w:pPr>
    </w:p>
    <w:p w14:paraId="12C5FCE2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Right of First Refusal</w:t>
      </w:r>
    </w:p>
    <w:p w14:paraId="5083243F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If the buyer can no longer keep the dog at any time during its life, the breeder must be contacted first.</w:t>
      </w:r>
    </w:p>
    <w:p w14:paraId="52125CED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The dog may not be surrendered to a shelter or rescue without notifying Fureverdoodles.</w:t>
      </w:r>
    </w:p>
    <w:p w14:paraId="2583DA59" w14:textId="77777777" w:rsidR="00415F75" w:rsidRPr="00A42CED" w:rsidRDefault="00415F75">
      <w:pPr>
        <w:rPr>
          <w:rFonts w:ascii="Aptos" w:hAnsi="Aptos"/>
        </w:rPr>
      </w:pPr>
    </w:p>
    <w:p w14:paraId="4E5C5189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Service Dog / Therapy Dog Disclaimer</w:t>
      </w:r>
    </w:p>
    <w:p w14:paraId="46B0E05E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While Goldendoodles often make excellent therapy or service dogs, no guarantee can be made that a puppy will succeed in service or therapy training.</w:t>
      </w:r>
    </w:p>
    <w:p w14:paraId="0A9C49B2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The buyer accepts full responsibility for all training and certification.</w:t>
      </w:r>
    </w:p>
    <w:p w14:paraId="28C3F972" w14:textId="77777777" w:rsidR="00415F75" w:rsidRPr="00A42CED" w:rsidRDefault="00415F75">
      <w:pPr>
        <w:rPr>
          <w:rFonts w:ascii="Aptos" w:hAnsi="Aptos"/>
        </w:rPr>
      </w:pPr>
    </w:p>
    <w:p w14:paraId="014564B5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Non</w:t>
      </w:r>
      <w:r w:rsidRPr="00A42CED">
        <w:rPr>
          <w:rFonts w:ascii="Cambria Math" w:hAnsi="Cambria Math" w:cs="Cambria Math"/>
          <w:b/>
          <w:bCs/>
        </w:rPr>
        <w:t>‑</w:t>
      </w:r>
      <w:r w:rsidRPr="00A42CED">
        <w:rPr>
          <w:rFonts w:ascii="Aptos" w:hAnsi="Aptos"/>
          <w:b/>
          <w:bCs/>
        </w:rPr>
        <w:t>Refundable Deposit &amp; Buyer Responsibility</w:t>
      </w:r>
    </w:p>
    <w:p w14:paraId="5E352282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The $500 reservation fee is non</w:t>
      </w:r>
      <w:r w:rsidRPr="00A42CED">
        <w:rPr>
          <w:rFonts w:ascii="Cambria Math" w:hAnsi="Cambria Math" w:cs="Cambria Math"/>
        </w:rPr>
        <w:t>‑</w:t>
      </w:r>
      <w:r w:rsidRPr="00A42CED">
        <w:rPr>
          <w:rFonts w:ascii="Aptos" w:hAnsi="Aptos"/>
        </w:rPr>
        <w:t>refundable.</w:t>
      </w:r>
    </w:p>
    <w:p w14:paraId="3779BC41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Once the puppy has been selected and taken home, all sales are final except in cases covered by the health warranty.</w:t>
      </w:r>
    </w:p>
    <w:p w14:paraId="5437E58D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The breeder is not responsible for refunds due to lifestyle changes, allergies, landlord restrictions, or behavioral challenges.</w:t>
      </w:r>
    </w:p>
    <w:p w14:paraId="7F6E2730" w14:textId="77777777" w:rsidR="00415F75" w:rsidRPr="00A42CED" w:rsidRDefault="00415F75">
      <w:pPr>
        <w:rPr>
          <w:rFonts w:ascii="Aptos" w:hAnsi="Aptos"/>
        </w:rPr>
      </w:pPr>
    </w:p>
    <w:p w14:paraId="3FE25BE4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Vaccinations &amp; Veterinary Care</w:t>
      </w:r>
    </w:p>
    <w:p w14:paraId="69EC129E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lastRenderedPageBreak/>
        <w:t>The puppy will receive age</w:t>
      </w:r>
      <w:r w:rsidRPr="00A42CED">
        <w:rPr>
          <w:rFonts w:ascii="Cambria Math" w:hAnsi="Cambria Math" w:cs="Cambria Math"/>
        </w:rPr>
        <w:t>‑</w:t>
      </w:r>
      <w:r w:rsidRPr="00A42CED">
        <w:rPr>
          <w:rFonts w:ascii="Aptos" w:hAnsi="Aptos"/>
        </w:rPr>
        <w:t>appropriate vaccinations, deworming, and a microchip before leaving the breeder.</w:t>
      </w:r>
    </w:p>
    <w:p w14:paraId="20931A9B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The buyer agrees to continue veterinary care and vaccinations.</w:t>
      </w:r>
    </w:p>
    <w:p w14:paraId="467072AB" w14:textId="77777777" w:rsidR="00415F75" w:rsidRPr="00A42CED" w:rsidRDefault="00415F75">
      <w:pPr>
        <w:rPr>
          <w:rFonts w:ascii="Aptos" w:hAnsi="Aptos"/>
        </w:rPr>
      </w:pPr>
    </w:p>
    <w:p w14:paraId="62EBD319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Socialization</w:t>
      </w:r>
    </w:p>
    <w:p w14:paraId="0C0E6324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Fureverdoodles puppies are raised in our home and exposed to normal household environments.</w:t>
      </w:r>
    </w:p>
    <w:p w14:paraId="1EFE15A0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The buyer agrees to continue training and socialization.</w:t>
      </w:r>
    </w:p>
    <w:p w14:paraId="149061C9" w14:textId="77777777" w:rsidR="00415F75" w:rsidRPr="00A42CED" w:rsidRDefault="00415F75">
      <w:pPr>
        <w:rPr>
          <w:rFonts w:ascii="Aptos" w:hAnsi="Aptos"/>
        </w:rPr>
      </w:pPr>
    </w:p>
    <w:p w14:paraId="02041A84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Buyer Responsibilities</w:t>
      </w:r>
    </w:p>
    <w:p w14:paraId="587C112A" w14:textId="051976EE" w:rsidR="00C96C96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The buyer agrees to provide proper care, nutrition, training, and veterinary care.</w:t>
      </w:r>
      <w:r w:rsidR="00C96C96">
        <w:rPr>
          <w:rFonts w:ascii="Aptos" w:hAnsi="Aptos"/>
        </w:rPr>
        <w:t xml:space="preserve"> </w:t>
      </w:r>
    </w:p>
    <w:p w14:paraId="47A54885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If the buyer cannot keep the dog, the breeder must be contacted first for rehoming assistance.</w:t>
      </w:r>
    </w:p>
    <w:p w14:paraId="2ADBE5F8" w14:textId="77777777" w:rsidR="00415F75" w:rsidRPr="00A42CED" w:rsidRDefault="00415F75">
      <w:pPr>
        <w:rPr>
          <w:rFonts w:ascii="Aptos" w:hAnsi="Aptos"/>
        </w:rPr>
      </w:pPr>
    </w:p>
    <w:p w14:paraId="511211CA" w14:textId="77777777" w:rsidR="00415F75" w:rsidRPr="00A42CED" w:rsidRDefault="00000000">
      <w:pPr>
        <w:rPr>
          <w:rFonts w:ascii="Aptos" w:hAnsi="Aptos"/>
          <w:b/>
          <w:bCs/>
        </w:rPr>
      </w:pPr>
      <w:r w:rsidRPr="00A42CED">
        <w:rPr>
          <w:rFonts w:ascii="Aptos" w:hAnsi="Aptos"/>
          <w:b/>
          <w:bCs/>
        </w:rPr>
        <w:t>Agreement</w:t>
      </w:r>
    </w:p>
    <w:p w14:paraId="3D416326" w14:textId="77777777" w:rsidR="00415F75" w:rsidRPr="00A42CED" w:rsidRDefault="00415F75">
      <w:pPr>
        <w:rPr>
          <w:rFonts w:ascii="Aptos" w:hAnsi="Aptos"/>
        </w:rPr>
      </w:pPr>
    </w:p>
    <w:p w14:paraId="108590CF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Breeder Signature: __________________________ Date: __________</w:t>
      </w:r>
    </w:p>
    <w:p w14:paraId="6F110D2B" w14:textId="77777777" w:rsidR="00415F75" w:rsidRPr="00A42CED" w:rsidRDefault="00415F75">
      <w:pPr>
        <w:rPr>
          <w:rFonts w:ascii="Aptos" w:hAnsi="Aptos"/>
        </w:rPr>
      </w:pPr>
    </w:p>
    <w:p w14:paraId="7C331EC2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Buyer Signature: ____________________________ Date: __________</w:t>
      </w:r>
    </w:p>
    <w:p w14:paraId="502FE74B" w14:textId="77777777" w:rsidR="00415F75" w:rsidRPr="00A42CED" w:rsidRDefault="00415F75">
      <w:pPr>
        <w:rPr>
          <w:rFonts w:ascii="Aptos" w:hAnsi="Aptos"/>
        </w:rPr>
      </w:pPr>
    </w:p>
    <w:p w14:paraId="58C91AF6" w14:textId="77777777" w:rsidR="00415F75" w:rsidRPr="00A42CED" w:rsidRDefault="00000000">
      <w:pPr>
        <w:rPr>
          <w:rFonts w:ascii="Aptos" w:hAnsi="Aptos"/>
        </w:rPr>
      </w:pPr>
      <w:r w:rsidRPr="00A42CED">
        <w:rPr>
          <w:rFonts w:ascii="Aptos" w:hAnsi="Aptos"/>
        </w:rPr>
        <w:t>Buyer Name: _________________________________</w:t>
      </w:r>
    </w:p>
    <w:p w14:paraId="361C2CBB" w14:textId="77777777" w:rsidR="00415F75" w:rsidRPr="00A42CED" w:rsidRDefault="00415F75">
      <w:pPr>
        <w:rPr>
          <w:rFonts w:ascii="Aptos" w:hAnsi="Aptos"/>
        </w:rPr>
      </w:pPr>
    </w:p>
    <w:sectPr w:rsidR="00415F75" w:rsidRPr="00A42C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5771174">
    <w:abstractNumId w:val="8"/>
  </w:num>
  <w:num w:numId="2" w16cid:durableId="357781342">
    <w:abstractNumId w:val="6"/>
  </w:num>
  <w:num w:numId="3" w16cid:durableId="1693145162">
    <w:abstractNumId w:val="5"/>
  </w:num>
  <w:num w:numId="4" w16cid:durableId="67197429">
    <w:abstractNumId w:val="4"/>
  </w:num>
  <w:num w:numId="5" w16cid:durableId="1193566722">
    <w:abstractNumId w:val="7"/>
  </w:num>
  <w:num w:numId="6" w16cid:durableId="708378653">
    <w:abstractNumId w:val="3"/>
  </w:num>
  <w:num w:numId="7" w16cid:durableId="1666936171">
    <w:abstractNumId w:val="2"/>
  </w:num>
  <w:num w:numId="8" w16cid:durableId="1170606900">
    <w:abstractNumId w:val="1"/>
  </w:num>
  <w:num w:numId="9" w16cid:durableId="206794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5F75"/>
    <w:rsid w:val="007C57E7"/>
    <w:rsid w:val="00A42CED"/>
    <w:rsid w:val="00AA1D8D"/>
    <w:rsid w:val="00B47730"/>
    <w:rsid w:val="00C96C96"/>
    <w:rsid w:val="00CB0664"/>
    <w:rsid w:val="00F07F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8DD050"/>
  <w14:defaultImageDpi w14:val="300"/>
  <w15:docId w15:val="{D8F851FC-4BD6-EB4F-A624-E0878341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Fureverdoodles</cp:lastModifiedBy>
  <cp:revision>4</cp:revision>
  <dcterms:created xsi:type="dcterms:W3CDTF">2026-03-15T14:44:00Z</dcterms:created>
  <dcterms:modified xsi:type="dcterms:W3CDTF">2026-03-15T17:46:00Z</dcterms:modified>
  <cp:category/>
</cp:coreProperties>
</file>