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C6C3" w14:textId="77777777" w:rsidR="000509EE" w:rsidRPr="00526E00" w:rsidRDefault="000509EE" w:rsidP="000509EE">
      <w:pPr>
        <w:jc w:val="center"/>
        <w:rPr>
          <w:rFonts w:cs="Times New Roman (Body CS)"/>
          <w:spacing w:val="40"/>
          <w:sz w:val="24"/>
          <w:szCs w:val="26"/>
        </w:rPr>
      </w:pPr>
      <w:r w:rsidRPr="00526E00">
        <w:rPr>
          <w:rFonts w:cs="Times New Roman (Body CS)"/>
          <w:spacing w:val="40"/>
          <w:sz w:val="24"/>
          <w:szCs w:val="26"/>
        </w:rPr>
        <w:t>The Real Estate Professor – Office Hours Resource Series</w:t>
      </w:r>
    </w:p>
    <w:p w14:paraId="35340088" w14:textId="77777777" w:rsidR="000509EE" w:rsidRDefault="000509EE" w:rsidP="000509EE">
      <w:pPr>
        <w:rPr>
          <w:sz w:val="28"/>
          <w:szCs w:val="28"/>
        </w:rPr>
      </w:pPr>
    </w:p>
    <w:p w14:paraId="27052525" w14:textId="77777777" w:rsidR="000509EE" w:rsidRPr="007C3E3F" w:rsidRDefault="000509EE" w:rsidP="000509EE">
      <w:pPr>
        <w:rPr>
          <w:sz w:val="28"/>
          <w:szCs w:val="28"/>
        </w:rPr>
      </w:pPr>
    </w:p>
    <w:p w14:paraId="0B6EB7B7" w14:textId="77777777" w:rsidR="000509EE" w:rsidRPr="007C3E3F" w:rsidRDefault="000509EE" w:rsidP="000509EE">
      <w:pPr>
        <w:jc w:val="center"/>
        <w:rPr>
          <w:sz w:val="28"/>
          <w:szCs w:val="28"/>
        </w:rPr>
      </w:pPr>
      <w:r>
        <w:rPr>
          <w:b/>
          <w:sz w:val="40"/>
          <w:szCs w:val="28"/>
        </w:rPr>
        <w:t>Refinancing Options Guide</w:t>
      </w:r>
    </w:p>
    <w:p w14:paraId="318A8E98" w14:textId="77777777" w:rsidR="000509EE" w:rsidRPr="007C3E3F" w:rsidRDefault="000509EE" w:rsidP="000509EE">
      <w:pPr>
        <w:jc w:val="center"/>
        <w:rPr>
          <w:sz w:val="28"/>
          <w:szCs w:val="28"/>
        </w:rPr>
      </w:pPr>
    </w:p>
    <w:p w14:paraId="2B8D3004" w14:textId="77777777" w:rsidR="000509EE" w:rsidRPr="007C3E3F" w:rsidRDefault="000509EE" w:rsidP="000509EE">
      <w:pPr>
        <w:jc w:val="center"/>
        <w:rPr>
          <w:sz w:val="28"/>
          <w:szCs w:val="28"/>
        </w:rPr>
      </w:pPr>
      <w:r w:rsidRPr="007C3E3F">
        <w:rPr>
          <w:sz w:val="28"/>
          <w:szCs w:val="28"/>
        </w:rPr>
        <w:t>Prepared by The Real Estate Professor</w:t>
      </w:r>
    </w:p>
    <w:p w14:paraId="6277D847" w14:textId="77777777" w:rsidR="000509EE" w:rsidRPr="007C3E3F" w:rsidRDefault="000509EE" w:rsidP="000509EE">
      <w:pPr>
        <w:jc w:val="center"/>
        <w:rPr>
          <w:sz w:val="28"/>
          <w:szCs w:val="28"/>
        </w:rPr>
      </w:pPr>
      <w:r w:rsidRPr="007C3E3F">
        <w:rPr>
          <w:sz w:val="28"/>
          <w:szCs w:val="28"/>
        </w:rPr>
        <w:t>TikTok: @thereprofessor</w:t>
      </w:r>
    </w:p>
    <w:p w14:paraId="2AB0F8EE" w14:textId="77777777" w:rsidR="000509EE" w:rsidRPr="007C3E3F" w:rsidRDefault="000509EE" w:rsidP="000509EE">
      <w:pPr>
        <w:jc w:val="center"/>
        <w:rPr>
          <w:sz w:val="28"/>
          <w:szCs w:val="28"/>
        </w:rPr>
      </w:pPr>
      <w:r w:rsidRPr="007C3E3F">
        <w:rPr>
          <w:sz w:val="28"/>
          <w:szCs w:val="28"/>
        </w:rPr>
        <w:t>DRE# 01397646 | NMLS# 1657175</w:t>
      </w:r>
    </w:p>
    <w:p w14:paraId="624A93D5" w14:textId="77777777" w:rsidR="000509EE" w:rsidRDefault="000509EE" w:rsidP="000509EE"/>
    <w:p w14:paraId="62163642" w14:textId="77777777" w:rsidR="000509EE" w:rsidRDefault="000509EE" w:rsidP="000509EE"/>
    <w:p w14:paraId="092C60B1" w14:textId="77777777" w:rsidR="000509EE" w:rsidRDefault="000509EE" w:rsidP="000509EE"/>
    <w:p w14:paraId="06860A32" w14:textId="77777777" w:rsidR="000509EE" w:rsidRDefault="000509EE" w:rsidP="000509EE"/>
    <w:p w14:paraId="5F41D3DD" w14:textId="77777777" w:rsidR="000509EE" w:rsidRDefault="000509EE" w:rsidP="000509EE"/>
    <w:p w14:paraId="7B69ABDC" w14:textId="77777777" w:rsidR="000509EE" w:rsidRDefault="000509EE" w:rsidP="000509EE"/>
    <w:p w14:paraId="1FF30A50" w14:textId="77777777" w:rsidR="000509EE" w:rsidRDefault="000509EE" w:rsidP="000509EE"/>
    <w:p w14:paraId="49DF6E69" w14:textId="77777777" w:rsidR="000509EE" w:rsidRDefault="000509EE" w:rsidP="000509EE"/>
    <w:p w14:paraId="1B9B99B3" w14:textId="77777777" w:rsidR="000509EE" w:rsidRDefault="000509EE" w:rsidP="000509EE"/>
    <w:p w14:paraId="3B641C8D" w14:textId="77777777" w:rsidR="000509EE" w:rsidRDefault="000509EE" w:rsidP="000509EE"/>
    <w:p w14:paraId="0AA833BA" w14:textId="77777777" w:rsidR="000509EE" w:rsidRDefault="000509EE" w:rsidP="000509EE"/>
    <w:p w14:paraId="71D52CA0" w14:textId="77777777" w:rsidR="000509EE" w:rsidRDefault="000509EE" w:rsidP="000509EE"/>
    <w:p w14:paraId="1A1DEFF6" w14:textId="77777777" w:rsidR="000509EE" w:rsidRDefault="000509EE" w:rsidP="000509EE"/>
    <w:p w14:paraId="098B712F" w14:textId="77777777" w:rsidR="000509EE" w:rsidRDefault="000509EE" w:rsidP="000509EE"/>
    <w:p w14:paraId="4581D01F" w14:textId="77777777" w:rsidR="000509EE" w:rsidRDefault="000509EE" w:rsidP="000509EE"/>
    <w:p w14:paraId="201A0A02" w14:textId="77777777" w:rsidR="000509EE" w:rsidRDefault="000509EE" w:rsidP="000509EE"/>
    <w:p w14:paraId="3853B6CC" w14:textId="77777777" w:rsidR="000509EE" w:rsidRDefault="000509EE" w:rsidP="000509EE">
      <w:r>
        <w:t>Disclaimer: This document is provided for educational purposes only. It must be customized by the borrower and submitted directly to their loan servicer. The Real Estate Professor, Homes &amp; Loans 4U, or Hoot Home Loans are not responsible for outcomes of individual cases. This is not a solicitation of business if you are currently working with a licensed real estate professional.</w:t>
      </w:r>
    </w:p>
    <w:p w14:paraId="3BC32E87" w14:textId="77777777" w:rsidR="000509EE" w:rsidRDefault="000509EE" w:rsidP="000509EE"/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2"/>
          <w:szCs w:val="22"/>
          <w:lang w:eastAsia="ja-JP"/>
        </w:rPr>
        <w:id w:val="284177257"/>
        <w:docPartObj>
          <w:docPartGallery w:val="Table of Contents"/>
          <w:docPartUnique/>
        </w:docPartObj>
      </w:sdtPr>
      <w:sdtEndPr>
        <w:rPr>
          <w:rFonts w:eastAsiaTheme="minorEastAsia"/>
          <w:kern w:val="0"/>
          <w:sz w:val="20"/>
          <w:szCs w:val="20"/>
          <w:lang w:eastAsia="en-US"/>
        </w:rPr>
      </w:sdtEndPr>
      <w:sdtContent>
        <w:p w14:paraId="49FC87F7" w14:textId="77777777" w:rsidR="000509EE" w:rsidRPr="000509EE" w:rsidRDefault="000509EE" w:rsidP="000509EE">
          <w:pPr>
            <w:pStyle w:val="TOCHeading"/>
            <w:spacing w:after="240"/>
            <w:jc w:val="center"/>
            <w:rPr>
              <w:rFonts w:ascii="Arial" w:hAnsi="Arial" w:cs="Arial"/>
              <w:sz w:val="40"/>
              <w:szCs w:val="40"/>
            </w:rPr>
          </w:pPr>
          <w:r w:rsidRPr="000509EE">
            <w:rPr>
              <w:rFonts w:ascii="Arial" w:hAnsi="Arial" w:cs="Arial"/>
              <w:sz w:val="40"/>
              <w:szCs w:val="40"/>
            </w:rPr>
            <w:t>Table of Contents</w:t>
          </w:r>
        </w:p>
        <w:p w14:paraId="007D288E" w14:textId="77777777" w:rsidR="000509EE" w:rsidRPr="000509EE" w:rsidRDefault="000509EE" w:rsidP="000509EE">
          <w:pPr>
            <w:spacing w:line="480" w:lineRule="auto"/>
            <w:rPr>
              <w:sz w:val="32"/>
              <w:szCs w:val="32"/>
            </w:rPr>
          </w:pPr>
          <w:r w:rsidRPr="000509EE">
            <w:rPr>
              <w:sz w:val="32"/>
              <w:szCs w:val="32"/>
            </w:rPr>
            <w:t>1. Hardship Phone Script</w:t>
          </w:r>
        </w:p>
        <w:p w14:paraId="5C897D24" w14:textId="77777777" w:rsidR="000509EE" w:rsidRPr="000509EE" w:rsidRDefault="000509EE" w:rsidP="000509EE">
          <w:pPr>
            <w:spacing w:line="480" w:lineRule="auto"/>
            <w:rPr>
              <w:sz w:val="32"/>
              <w:szCs w:val="32"/>
            </w:rPr>
          </w:pPr>
          <w:r w:rsidRPr="000509EE">
            <w:rPr>
              <w:sz w:val="32"/>
              <w:szCs w:val="32"/>
            </w:rPr>
            <w:t>2. Forbearance Request Phone Script</w:t>
          </w:r>
        </w:p>
        <w:p w14:paraId="2192B8B4" w14:textId="77777777" w:rsidR="000509EE" w:rsidRPr="000509EE" w:rsidRDefault="000509EE" w:rsidP="000509EE">
          <w:pPr>
            <w:spacing w:line="480" w:lineRule="auto"/>
            <w:rPr>
              <w:sz w:val="32"/>
              <w:szCs w:val="32"/>
            </w:rPr>
          </w:pPr>
          <w:r w:rsidRPr="000509EE">
            <w:rPr>
              <w:sz w:val="32"/>
              <w:szCs w:val="32"/>
            </w:rPr>
            <w:t>3. Loan Modification Phone Script</w:t>
          </w:r>
        </w:p>
        <w:p w14:paraId="14C4A28A" w14:textId="77777777" w:rsidR="000509EE" w:rsidRPr="000509EE" w:rsidRDefault="000509EE" w:rsidP="000509EE">
          <w:pPr>
            <w:spacing w:line="480" w:lineRule="auto"/>
            <w:rPr>
              <w:sz w:val="32"/>
              <w:szCs w:val="32"/>
            </w:rPr>
          </w:pPr>
          <w:r w:rsidRPr="000509EE">
            <w:rPr>
              <w:sz w:val="32"/>
              <w:szCs w:val="32"/>
            </w:rPr>
            <w:t>4. Refinance Options Phone Script</w:t>
          </w:r>
        </w:p>
        <w:p w14:paraId="569C571B" w14:textId="77777777" w:rsidR="000509EE" w:rsidRPr="000509EE" w:rsidRDefault="000509EE" w:rsidP="000509EE">
          <w:pPr>
            <w:spacing w:line="480" w:lineRule="auto"/>
            <w:rPr>
              <w:sz w:val="32"/>
              <w:szCs w:val="32"/>
            </w:rPr>
          </w:pPr>
          <w:r w:rsidRPr="000509EE">
            <w:rPr>
              <w:sz w:val="32"/>
              <w:szCs w:val="32"/>
            </w:rPr>
            <w:t>5. Foreclosure Avoidance Phone Script</w:t>
          </w:r>
        </w:p>
        <w:p w14:paraId="46C691E2" w14:textId="77777777" w:rsidR="000509EE" w:rsidRPr="000509EE" w:rsidRDefault="000509EE" w:rsidP="000509EE">
          <w:pPr>
            <w:spacing w:line="480" w:lineRule="auto"/>
            <w:rPr>
              <w:sz w:val="32"/>
              <w:szCs w:val="32"/>
            </w:rPr>
          </w:pPr>
          <w:r w:rsidRPr="000509EE">
            <w:rPr>
              <w:sz w:val="32"/>
              <w:szCs w:val="32"/>
            </w:rPr>
            <w:t>6. Assumable Mortgage Phone Script</w:t>
          </w:r>
        </w:p>
        <w:p w14:paraId="574EAE2F" w14:textId="77777777" w:rsidR="000509EE" w:rsidRPr="000509EE" w:rsidRDefault="000509EE" w:rsidP="000509EE"/>
        <w:p w14:paraId="5BB693E3" w14:textId="72E85D8B" w:rsidR="000509EE" w:rsidRPr="008E64C0" w:rsidRDefault="000509EE" w:rsidP="008E64C0">
          <w:pPr>
            <w:pStyle w:val="TOC3"/>
            <w:rPr>
              <w:i/>
            </w:rPr>
          </w:pPr>
        </w:p>
      </w:sdtContent>
    </w:sdt>
    <w:p w14:paraId="0603EBFA" w14:textId="77777777" w:rsidR="00CF1B5C" w:rsidRDefault="00000000">
      <w:r>
        <w:br w:type="page"/>
      </w:r>
    </w:p>
    <w:p w14:paraId="5F808998" w14:textId="77777777" w:rsidR="00CF1B5C" w:rsidRPr="000509EE" w:rsidRDefault="00000000">
      <w:pPr>
        <w:rPr>
          <w:b/>
          <w:bCs/>
          <w:sz w:val="28"/>
          <w:szCs w:val="28"/>
        </w:rPr>
      </w:pPr>
      <w:r w:rsidRPr="000509EE">
        <w:rPr>
          <w:b/>
          <w:bCs/>
          <w:sz w:val="28"/>
          <w:szCs w:val="28"/>
        </w:rPr>
        <w:lastRenderedPageBreak/>
        <w:t>Hardship Phone Script</w:t>
      </w:r>
    </w:p>
    <w:p w14:paraId="612B79C3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Hello, my name is [Your Name], and I am calling about my mortgage loan. My loan number is [Loan Number].</w:t>
      </w:r>
    </w:p>
    <w:p w14:paraId="5BEB1D1B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I have experienced a financial hardship that began on [date] due to [job loss, reduced hours, medical expenses, etc.].</w:t>
      </w:r>
    </w:p>
    <w:p w14:paraId="65C88AE5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I want to keep my home and resume payments. I’d like to know what options are available to me such as a loan modification, repayment plan, or forbearance.</w:t>
      </w:r>
    </w:p>
    <w:p w14:paraId="59855738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Can you tell me what documents I need to provide?</w:t>
      </w:r>
    </w:p>
    <w:p w14:paraId="6B6FEBFD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Once I send everything, how long will the review take and how will I be notified?</w:t>
      </w:r>
    </w:p>
    <w:p w14:paraId="3FBD3149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Thank you for your help. May I have your name and direct contact information in case I need to follow up?</w:t>
      </w:r>
    </w:p>
    <w:p w14:paraId="1C5D3CE3" w14:textId="77777777" w:rsidR="000509EE" w:rsidRDefault="000509EE"/>
    <w:p w14:paraId="4B20CBB6" w14:textId="77777777" w:rsidR="000509EE" w:rsidRDefault="000509EE"/>
    <w:p w14:paraId="6A601A93" w14:textId="6851B036" w:rsidR="00CF1B5C" w:rsidRDefault="000509EE">
      <w:r w:rsidRPr="000509EE">
        <w:rPr>
          <w:b/>
          <w:bCs/>
          <w:sz w:val="28"/>
          <w:szCs w:val="28"/>
        </w:rPr>
        <w:t>Notes:</w:t>
      </w:r>
      <w:r w:rsidR="00000000">
        <w:br w:type="page"/>
      </w:r>
    </w:p>
    <w:p w14:paraId="5876DBF4" w14:textId="77777777" w:rsidR="000509EE" w:rsidRDefault="000509EE"/>
    <w:p w14:paraId="03E8733D" w14:textId="77777777" w:rsidR="00CF1B5C" w:rsidRPr="000509EE" w:rsidRDefault="00000000">
      <w:pPr>
        <w:rPr>
          <w:b/>
          <w:bCs/>
          <w:sz w:val="28"/>
          <w:szCs w:val="28"/>
        </w:rPr>
      </w:pPr>
      <w:r w:rsidRPr="000509EE">
        <w:rPr>
          <w:b/>
          <w:bCs/>
          <w:sz w:val="28"/>
          <w:szCs w:val="28"/>
        </w:rPr>
        <w:t>Forbearance Request Phone Script</w:t>
      </w:r>
    </w:p>
    <w:p w14:paraId="0799ABFA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Hello, this is [Your Name]. My loan number is [Loan Number].</w:t>
      </w:r>
    </w:p>
    <w:p w14:paraId="2D674DDE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I am requesting information on a forbearance plan because I am experiencing a temporary hardship.</w:t>
      </w:r>
    </w:p>
    <w:p w14:paraId="6F231264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Can you tell me what options are available for pausing or reducing my payments and for how long?</w:t>
      </w:r>
    </w:p>
    <w:p w14:paraId="2F8570E1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What documentation do you need from me?</w:t>
      </w:r>
    </w:p>
    <w:p w14:paraId="2D482674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How will my missed payments be handled at the end of the forbearance period?</w:t>
      </w:r>
    </w:p>
    <w:p w14:paraId="43F80B41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Thank you for clarifying the process.</w:t>
      </w:r>
    </w:p>
    <w:p w14:paraId="1DD491A9" w14:textId="77777777" w:rsidR="00CF1B5C" w:rsidRDefault="00CF1B5C"/>
    <w:p w14:paraId="74FBAC74" w14:textId="77777777" w:rsidR="000509EE" w:rsidRDefault="000509EE"/>
    <w:p w14:paraId="27C3D8F4" w14:textId="14050F6F" w:rsidR="00CF1B5C" w:rsidRPr="000509EE" w:rsidRDefault="000509EE">
      <w:pPr>
        <w:rPr>
          <w:b/>
          <w:bCs/>
        </w:rPr>
      </w:pPr>
      <w:r w:rsidRPr="000509EE">
        <w:rPr>
          <w:b/>
          <w:bCs/>
          <w:sz w:val="28"/>
          <w:szCs w:val="28"/>
        </w:rPr>
        <w:t>Notes:</w:t>
      </w:r>
      <w:r w:rsidR="00000000" w:rsidRPr="000509EE">
        <w:rPr>
          <w:b/>
          <w:bCs/>
        </w:rPr>
        <w:br w:type="page"/>
      </w:r>
    </w:p>
    <w:p w14:paraId="1F66BEF7" w14:textId="77777777" w:rsidR="00CF1B5C" w:rsidRPr="000509EE" w:rsidRDefault="00000000">
      <w:pPr>
        <w:rPr>
          <w:b/>
          <w:bCs/>
          <w:sz w:val="28"/>
          <w:szCs w:val="28"/>
        </w:rPr>
      </w:pPr>
      <w:r w:rsidRPr="000509EE">
        <w:rPr>
          <w:b/>
          <w:bCs/>
          <w:sz w:val="28"/>
          <w:szCs w:val="28"/>
        </w:rPr>
        <w:lastRenderedPageBreak/>
        <w:t>Loan Modification Phone Script</w:t>
      </w:r>
    </w:p>
    <w:p w14:paraId="43B8D7A8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Hello, this is [Your Name]. I’d like to discuss a loan modification for my mortgage, loan number [Loan Number].</w:t>
      </w:r>
    </w:p>
    <w:p w14:paraId="25361E47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I am having difficulty making my current payments because [reason].</w:t>
      </w:r>
    </w:p>
    <w:p w14:paraId="28343FE5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I’d like to request a review for a loan modification to make my payments more affordable.</w:t>
      </w:r>
    </w:p>
    <w:p w14:paraId="7783ED35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What forms and documents do I need to submit?</w:t>
      </w:r>
    </w:p>
    <w:p w14:paraId="1B30133A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How long does the review typically take and how will I be notified of the outcome?</w:t>
      </w:r>
    </w:p>
    <w:p w14:paraId="1E5E4D0C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Thank you for your help today.</w:t>
      </w:r>
    </w:p>
    <w:p w14:paraId="22BE88F2" w14:textId="77777777" w:rsidR="00CF1B5C" w:rsidRDefault="00CF1B5C"/>
    <w:p w14:paraId="2F645964" w14:textId="20E1FC6F" w:rsidR="00CF1B5C" w:rsidRDefault="000509EE">
      <w:r w:rsidRPr="000509EE">
        <w:rPr>
          <w:b/>
          <w:bCs/>
          <w:sz w:val="28"/>
          <w:szCs w:val="28"/>
        </w:rPr>
        <w:t>Notes:</w:t>
      </w:r>
      <w:r w:rsidR="00000000">
        <w:br w:type="page"/>
      </w:r>
    </w:p>
    <w:p w14:paraId="37C62361" w14:textId="77777777" w:rsidR="00CF1B5C" w:rsidRPr="000509EE" w:rsidRDefault="00000000">
      <w:pPr>
        <w:rPr>
          <w:b/>
          <w:bCs/>
          <w:sz w:val="28"/>
          <w:szCs w:val="28"/>
        </w:rPr>
      </w:pPr>
      <w:r w:rsidRPr="000509EE">
        <w:rPr>
          <w:b/>
          <w:bCs/>
          <w:sz w:val="28"/>
          <w:szCs w:val="28"/>
        </w:rPr>
        <w:lastRenderedPageBreak/>
        <w:t>Refinance Options Phone Script</w:t>
      </w:r>
    </w:p>
    <w:p w14:paraId="474806BF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Hello, my name is [Your Name], loan number [Loan Number].</w:t>
      </w:r>
    </w:p>
    <w:p w14:paraId="3137A44E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I am interested in exploring refinancing options for my mortgage.</w:t>
      </w:r>
    </w:p>
    <w:p w14:paraId="3EA712C9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Can you tell me what refinance programs I may qualify for (rate-and-term, cash-out, FHA streamline, etc.)?</w:t>
      </w:r>
    </w:p>
    <w:p w14:paraId="2A8889AE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What are the current interest rates and terms available to me?</w:t>
      </w:r>
    </w:p>
    <w:p w14:paraId="531697D3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What closing costs or fees should I expect?</w:t>
      </w:r>
    </w:p>
    <w:p w14:paraId="24CB5BA9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What documents do you need from me to get started?</w:t>
      </w:r>
    </w:p>
    <w:p w14:paraId="28882C5A" w14:textId="77777777" w:rsidR="00CF1B5C" w:rsidRDefault="00CF1B5C"/>
    <w:p w14:paraId="07B8732B" w14:textId="189DFFA0" w:rsidR="00CF1B5C" w:rsidRDefault="000509EE">
      <w:r w:rsidRPr="000509EE">
        <w:rPr>
          <w:b/>
          <w:bCs/>
          <w:sz w:val="28"/>
          <w:szCs w:val="28"/>
        </w:rPr>
        <w:t>Notes:</w:t>
      </w:r>
      <w:r w:rsidR="00000000">
        <w:br w:type="page"/>
      </w:r>
    </w:p>
    <w:p w14:paraId="4A26DDC9" w14:textId="77777777" w:rsidR="00CF1B5C" w:rsidRPr="000509EE" w:rsidRDefault="00000000">
      <w:pPr>
        <w:rPr>
          <w:b/>
          <w:bCs/>
          <w:sz w:val="28"/>
          <w:szCs w:val="28"/>
        </w:rPr>
      </w:pPr>
      <w:r w:rsidRPr="000509EE">
        <w:rPr>
          <w:b/>
          <w:bCs/>
          <w:sz w:val="28"/>
          <w:szCs w:val="28"/>
        </w:rPr>
        <w:lastRenderedPageBreak/>
        <w:t>Foreclosure Avoidance Phone Script</w:t>
      </w:r>
    </w:p>
    <w:p w14:paraId="50174574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Hello, this is [Your Name], and my loan number is [Loan Number].</w:t>
      </w:r>
    </w:p>
    <w:p w14:paraId="27D06063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I have received a Notice of Default/Trustee’s Sale and I want to understand what options are available to avoid foreclosure.</w:t>
      </w:r>
    </w:p>
    <w:p w14:paraId="000E895D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Can you explain repayment plans, loan modifications, or other alternatives available to me?</w:t>
      </w:r>
    </w:p>
    <w:p w14:paraId="48B86EA1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What documents should I send immediately to be considered?</w:t>
      </w:r>
    </w:p>
    <w:p w14:paraId="6678F905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What is the current foreclosure timeline for my loan?</w:t>
      </w:r>
    </w:p>
    <w:p w14:paraId="49F616D3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Thank you for your help in understanding my options.</w:t>
      </w:r>
    </w:p>
    <w:p w14:paraId="00D6669C" w14:textId="77777777" w:rsidR="00CF1B5C" w:rsidRDefault="00CF1B5C"/>
    <w:p w14:paraId="5F64EAFC" w14:textId="006453AD" w:rsidR="00CF1B5C" w:rsidRDefault="000509EE">
      <w:r w:rsidRPr="000509EE">
        <w:rPr>
          <w:b/>
          <w:bCs/>
          <w:sz w:val="28"/>
          <w:szCs w:val="28"/>
        </w:rPr>
        <w:t>Notes:</w:t>
      </w:r>
      <w:r w:rsidR="00000000">
        <w:br w:type="page"/>
      </w:r>
    </w:p>
    <w:p w14:paraId="3D979C8A" w14:textId="77777777" w:rsidR="00CF1B5C" w:rsidRPr="000509EE" w:rsidRDefault="00000000">
      <w:pPr>
        <w:rPr>
          <w:b/>
          <w:bCs/>
          <w:sz w:val="28"/>
          <w:szCs w:val="28"/>
        </w:rPr>
      </w:pPr>
      <w:r w:rsidRPr="000509EE">
        <w:rPr>
          <w:b/>
          <w:bCs/>
          <w:sz w:val="28"/>
          <w:szCs w:val="28"/>
        </w:rPr>
        <w:lastRenderedPageBreak/>
        <w:t>Assumable Mortgage Phone Script</w:t>
      </w:r>
    </w:p>
    <w:p w14:paraId="7C5D2F8C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Hello, my name is [Your Name]. I am calling regarding the assumability of loan number [Loan Number].</w:t>
      </w:r>
    </w:p>
    <w:p w14:paraId="1DF610C3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Can you confirm if this loan is assumable?</w:t>
      </w:r>
    </w:p>
    <w:p w14:paraId="03EDC8E8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If so, what qualifications or requirements does the buyer need to meet?</w:t>
      </w:r>
    </w:p>
    <w:p w14:paraId="54412B5F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What fees or costs are associated with the assumption process?</w:t>
      </w:r>
    </w:p>
    <w:p w14:paraId="6329B31A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How long does the approval process typically take?</w:t>
      </w:r>
    </w:p>
    <w:p w14:paraId="51C8D33F" w14:textId="77777777" w:rsidR="00CF1B5C" w:rsidRPr="000509EE" w:rsidRDefault="00000000" w:rsidP="000509EE">
      <w:pPr>
        <w:spacing w:line="360" w:lineRule="auto"/>
        <w:rPr>
          <w:sz w:val="24"/>
          <w:szCs w:val="24"/>
        </w:rPr>
      </w:pPr>
      <w:r w:rsidRPr="000509EE">
        <w:rPr>
          <w:sz w:val="24"/>
          <w:szCs w:val="24"/>
        </w:rPr>
        <w:t>• Thank you for providing these details.</w:t>
      </w:r>
    </w:p>
    <w:p w14:paraId="6542054E" w14:textId="77777777" w:rsidR="000509EE" w:rsidRDefault="000509EE">
      <w:pPr>
        <w:rPr>
          <w:b/>
          <w:bCs/>
          <w:sz w:val="28"/>
          <w:szCs w:val="28"/>
        </w:rPr>
      </w:pPr>
    </w:p>
    <w:p w14:paraId="5EBF561A" w14:textId="02467D50" w:rsidR="00CF1B5C" w:rsidRDefault="000509EE">
      <w:r w:rsidRPr="000509EE">
        <w:rPr>
          <w:b/>
          <w:bCs/>
          <w:sz w:val="28"/>
          <w:szCs w:val="28"/>
        </w:rPr>
        <w:t>Notes:</w:t>
      </w:r>
    </w:p>
    <w:sectPr w:rsidR="00CF1B5C" w:rsidSect="000509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 (Body CS)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3057702">
    <w:abstractNumId w:val="8"/>
  </w:num>
  <w:num w:numId="2" w16cid:durableId="2041271477">
    <w:abstractNumId w:val="6"/>
  </w:num>
  <w:num w:numId="3" w16cid:durableId="249697878">
    <w:abstractNumId w:val="5"/>
  </w:num>
  <w:num w:numId="4" w16cid:durableId="1712267080">
    <w:abstractNumId w:val="4"/>
  </w:num>
  <w:num w:numId="5" w16cid:durableId="150952092">
    <w:abstractNumId w:val="7"/>
  </w:num>
  <w:num w:numId="6" w16cid:durableId="1847279416">
    <w:abstractNumId w:val="3"/>
  </w:num>
  <w:num w:numId="7" w16cid:durableId="868957563">
    <w:abstractNumId w:val="2"/>
  </w:num>
  <w:num w:numId="8" w16cid:durableId="289897637">
    <w:abstractNumId w:val="1"/>
  </w:num>
  <w:num w:numId="9" w16cid:durableId="154274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09EE"/>
    <w:rsid w:val="0006063C"/>
    <w:rsid w:val="0015074B"/>
    <w:rsid w:val="0029639D"/>
    <w:rsid w:val="00326F90"/>
    <w:rsid w:val="005214F6"/>
    <w:rsid w:val="00AA1D8D"/>
    <w:rsid w:val="00B47730"/>
    <w:rsid w:val="00CB0664"/>
    <w:rsid w:val="00CF1B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3B3F7"/>
  <w14:defaultImageDpi w14:val="300"/>
  <w15:docId w15:val="{CB1C5C9A-BA2A-144F-A874-3491770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0509EE"/>
    <w:pPr>
      <w:pBdr>
        <w:between w:val="double" w:sz="6" w:space="0" w:color="auto"/>
      </w:pBdr>
      <w:spacing w:before="120" w:after="120"/>
      <w:jc w:val="center"/>
    </w:pPr>
    <w:rPr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509EE"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509EE"/>
    <w:pPr>
      <w:pBdr>
        <w:between w:val="double" w:sz="6" w:space="0" w:color="auto"/>
      </w:pBdr>
      <w:spacing w:before="120" w:after="120"/>
      <w:ind w:left="220"/>
      <w:jc w:val="center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09EE"/>
    <w:pPr>
      <w:pBdr>
        <w:between w:val="double" w:sz="6" w:space="0" w:color="auto"/>
      </w:pBdr>
      <w:spacing w:before="120" w:after="120"/>
      <w:ind w:left="440"/>
      <w:jc w:val="center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09EE"/>
    <w:pPr>
      <w:pBdr>
        <w:between w:val="double" w:sz="6" w:space="0" w:color="auto"/>
      </w:pBdr>
      <w:spacing w:before="120" w:after="120"/>
      <w:ind w:left="660"/>
      <w:jc w:val="center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09EE"/>
    <w:pPr>
      <w:pBdr>
        <w:between w:val="double" w:sz="6" w:space="0" w:color="auto"/>
      </w:pBdr>
      <w:spacing w:before="120" w:after="120"/>
      <w:ind w:left="880"/>
      <w:jc w:val="center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09EE"/>
    <w:pPr>
      <w:pBdr>
        <w:between w:val="double" w:sz="6" w:space="0" w:color="auto"/>
      </w:pBdr>
      <w:spacing w:before="120" w:after="120"/>
      <w:ind w:left="1100"/>
      <w:jc w:val="center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09EE"/>
    <w:pPr>
      <w:pBdr>
        <w:between w:val="double" w:sz="6" w:space="0" w:color="auto"/>
      </w:pBdr>
      <w:spacing w:before="120" w:after="120"/>
      <w:ind w:left="1320"/>
      <w:jc w:val="center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09EE"/>
    <w:pPr>
      <w:pBdr>
        <w:between w:val="double" w:sz="6" w:space="0" w:color="auto"/>
      </w:pBdr>
      <w:spacing w:before="120" w:after="120"/>
      <w:ind w:left="154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Akim Carson</cp:lastModifiedBy>
  <cp:revision>2</cp:revision>
  <dcterms:created xsi:type="dcterms:W3CDTF">2013-12-23T23:15:00Z</dcterms:created>
  <dcterms:modified xsi:type="dcterms:W3CDTF">2025-10-01T18:55:00Z</dcterms:modified>
  <cp:category/>
</cp:coreProperties>
</file>