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🌟 My School Coping Guide 🌟</w:t>
      </w:r>
    </w:p>
    <w:p>
      <w:pPr>
        <w:pStyle w:val="IntenseQuote"/>
      </w:pPr>
      <w:r>
        <w:t>**For When Things Feel Hard or Scary**</w:t>
      </w:r>
    </w:p>
    <w:p>
      <w:r>
        <w:t>Hi! This is your special guide to help you feel safe, calm, and strong when big feelings show up. You can use it any time during school—before a test, in class, at lunch, or even if you feel upset for no reason at all.</w:t>
      </w:r>
    </w:p>
    <w:p>
      <w:pPr>
        <w:pStyle w:val="Heading1"/>
      </w:pPr>
      <w:r>
        <w:t>🧊 TIPP Skills: Fast Tools to Calm My Body</w:t>
      </w:r>
    </w:p>
    <w:p>
      <w:r>
        <w:t>TIPP stands for Temperature, Intense exercise, Paced breathing, and Paired muscle relaxation. These are fast ways to tell your brain and body that you’re okay.</w:t>
      </w:r>
    </w:p>
    <w:p>
      <w:r>
        <w:t>1. Temperature (Cool My Body)</w:t>
        <w:br/>
        <w:t>👉 Try: Hold a cold water bottle or run cold water on your hands in the bathroom.</w:t>
        <w:br/>
        <w:t>This helps slow your heart and cool your body down when you feel panicky.</w:t>
      </w:r>
    </w:p>
    <w:p>
      <w:r>
        <w:t>2. Intense Movement (Get Energy Out)</w:t>
        <w:br/>
        <w:t>👉 Try: 20 jumping jacks, running in place, wall push-ups, or quick toe taps.</w:t>
        <w:br/>
        <w:t>This helps burn off anxious energy so your body doesn’t feel frozen or shaky.</w:t>
      </w:r>
    </w:p>
    <w:p>
      <w:r>
        <w:t>3. Paced Breathing</w:t>
        <w:br/>
        <w:t>👉 Try: Breathe in for 4 seconds, out for 6 seconds. Do this 10 times.</w:t>
        <w:br/>
        <w:t>It slows your heart and helps your brain focus.</w:t>
      </w:r>
    </w:p>
    <w:p>
      <w:r>
        <w:t>4. Paired Muscle Relaxing</w:t>
        <w:br/>
        <w:t>👉 Try: Squeeze your fists tight… 1-2-3… then let go.</w:t>
        <w:br/>
        <w:t>Try it with your shoulders, feet, or jaw too.</w:t>
        <w:br/>
        <w:t>This helps release tension from your muscles when you're nervous or frozen.</w:t>
      </w:r>
    </w:p>
    <w:p>
      <w:pPr>
        <w:pStyle w:val="Heading1"/>
      </w:pPr>
      <w:r>
        <w:t>🌬️ Breathwork: Calm Breathing Exercises</w:t>
      </w:r>
    </w:p>
    <w:p>
      <w:r>
        <w:t>You can do these quietly at your desk or in the bathroom.</w:t>
      </w:r>
    </w:p>
    <w:p>
      <w:r>
        <w:t>🐢 Turtle Breath</w:t>
        <w:br/>
        <w:t>1. Sit like a turtle in its shell—shoulders down, head relaxed.</w:t>
        <w:br/>
        <w:t>2. Breathe in through your nose for 4 counts.</w:t>
        <w:br/>
        <w:t>3. Hold it for 2 counts.</w:t>
        <w:br/>
        <w:t>4. Breathe out slowly through your mouth for 6 counts.</w:t>
        <w:br/>
        <w:t>Do this 3–5 times until you feel a little better.</w:t>
      </w:r>
    </w:p>
    <w:p>
      <w:r>
        <w:t>🪁 Box Breathing</w:t>
        <w:br/>
        <w:t>Breathe like you're tracing a box:</w:t>
        <w:br/>
        <w:t>- In for 4…</w:t>
        <w:br/>
        <w:t>- Hold for 4…</w:t>
        <w:br/>
        <w:t>- Out for 4…</w:t>
        <w:br/>
        <w:t>- Hold for 4…</w:t>
        <w:br/>
        <w:t>Repeat 3 times and feel your brain slow down.</w:t>
      </w:r>
    </w:p>
    <w:p>
      <w:pPr>
        <w:pStyle w:val="Heading1"/>
      </w:pPr>
      <w:r>
        <w:t>🌍 Grounding Exercises: Feel Safe and Here</w:t>
      </w:r>
    </w:p>
    <w:p>
      <w:r>
        <w:t>Grounding helps you remember: I am safe. I am in this moment. I can handle this.</w:t>
      </w:r>
    </w:p>
    <w:p>
      <w:r>
        <w:t>🔢 5-4-3-2-1</w:t>
        <w:br/>
        <w:t>1. 5 things you can SEE</w:t>
        <w:br/>
        <w:t>2. 4 things you can TOUCH</w:t>
        <w:br/>
        <w:t>3. 3 things you can HEAR</w:t>
        <w:br/>
        <w:t>4. 2 things you can SMELL</w:t>
        <w:br/>
        <w:t>5. 1 thing you can TASTE or something kind you can tell yourself</w:t>
        <w:br/>
        <w:t>👉 Whisper it to yourself or write it down if you have paper.</w:t>
      </w:r>
    </w:p>
    <w:p>
      <w:r>
        <w:t>🐾 Animal Paws</w:t>
        <w:br/>
        <w:t>Push your feet into the floor like you’re a strong animal with paws.</w:t>
        <w:br/>
        <w:t>Press your hands onto your desk or thighs.</w:t>
        <w:br/>
        <w:t>Say to yourself: “I am grounded. I am safe.”</w:t>
      </w:r>
    </w:p>
    <w:p>
      <w:pPr>
        <w:pStyle w:val="Heading1"/>
      </w:pPr>
      <w:r>
        <w:t>❤️ Calming Reminders to Tell Myself</w:t>
      </w:r>
    </w:p>
    <w:p>
      <w:pPr>
        <w:pStyle w:val="ListBullet"/>
      </w:pPr>
      <w:r>
        <w:t>“This feeling will pass.”</w:t>
      </w:r>
    </w:p>
    <w:p>
      <w:pPr>
        <w:pStyle w:val="ListBullet"/>
      </w:pPr>
      <w:r>
        <w:t>“I have tools that help.”</w:t>
      </w:r>
    </w:p>
    <w:p>
      <w:pPr>
        <w:pStyle w:val="ListBullet"/>
      </w:pPr>
      <w:r>
        <w:t>“I am not alone.”</w:t>
      </w:r>
    </w:p>
    <w:p>
      <w:pPr>
        <w:pStyle w:val="ListBullet"/>
      </w:pPr>
      <w:r>
        <w:t>“I can take a break and come back when I’m ready.”</w:t>
      </w:r>
    </w:p>
    <w:p>
      <w:pPr>
        <w:pStyle w:val="ListBullet"/>
      </w:pPr>
      <w:r>
        <w:t>“It’s okay to ask for help.”</w:t>
      </w:r>
    </w:p>
    <w:p>
      <w:pPr>
        <w:pStyle w:val="Heading1"/>
      </w:pPr>
      <w:r>
        <w:t>🧠 When to Use My Coping Guide</w:t>
      </w:r>
    </w:p>
    <w:p>
      <w:pPr>
        <w:pStyle w:val="ListBullet"/>
      </w:pPr>
      <w:r>
        <w:t>When I feel scared, shaky, or dizzy</w:t>
      </w:r>
    </w:p>
    <w:p>
      <w:pPr>
        <w:pStyle w:val="ListBullet"/>
      </w:pPr>
      <w:r>
        <w:t>When I feel angry or overwhelmed</w:t>
      </w:r>
    </w:p>
    <w:p>
      <w:pPr>
        <w:pStyle w:val="ListBullet"/>
      </w:pPr>
      <w:r>
        <w:t>When I can’t concentrate or feel 'foggy'</w:t>
      </w:r>
    </w:p>
    <w:p>
      <w:pPr>
        <w:pStyle w:val="ListBullet"/>
      </w:pPr>
      <w:r>
        <w:t>When my body feels stuck or heavy</w:t>
      </w:r>
    </w:p>
    <w:p>
      <w:pPr>
        <w:pStyle w:val="ListBullet"/>
      </w:pPr>
      <w:r>
        <w:t>When I feel like something bad is going to happen</w:t>
      </w:r>
    </w:p>
    <w:p>
      <w:pPr>
        <w:pStyle w:val="Heading1"/>
      </w:pPr>
      <w:r>
        <w:t>📒 My Calming Plan (Fill in with a helper)</w:t>
      </w:r>
    </w:p>
    <w:p>
      <w:r>
        <w:t>My calm space at school is: ____________________</w:t>
      </w:r>
    </w:p>
    <w:p>
      <w:r>
        <w:t>A safe adult I can go to is: ____________________</w:t>
      </w:r>
    </w:p>
    <w:p>
      <w:r>
        <w:t>My favorite grounding tool is: __________________</w:t>
      </w:r>
    </w:p>
    <w:p>
      <w:r>
        <w:t>I can take a break by: 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