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B0A9" w14:textId="77777777" w:rsidR="007B778C" w:rsidRPr="000C44EC" w:rsidRDefault="00000000" w:rsidP="0003159A">
      <w:pPr>
        <w:pStyle w:val="Heading1"/>
        <w:jc w:val="center"/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t>Flexible Working Application Form</w:t>
      </w:r>
    </w:p>
    <w:p w14:paraId="0CFB154B" w14:textId="77777777" w:rsidR="007B778C" w:rsidRPr="000C44EC" w:rsidRDefault="00000000">
      <w:pPr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br/>
        <w:t>This form is to be completed by any employee wishing to request a change to their working pattern under the right to request flexible working, as per UK legislation (April 2024 update). Please complete all sections clearly.</w:t>
      </w:r>
      <w:r w:rsidRPr="000C44EC">
        <w:rPr>
          <w:rFonts w:ascii="Aptos Display" w:hAnsi="Aptos Display"/>
          <w:sz w:val="24"/>
          <w:szCs w:val="24"/>
        </w:rPr>
        <w:br/>
      </w:r>
    </w:p>
    <w:p w14:paraId="176CA62E" w14:textId="77777777" w:rsidR="007B778C" w:rsidRPr="000C44EC" w:rsidRDefault="00000000">
      <w:pPr>
        <w:pStyle w:val="Heading2"/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t>Employee Details</w:t>
      </w:r>
    </w:p>
    <w:p w14:paraId="3E2FF493" w14:textId="578643D9" w:rsidR="007B778C" w:rsidRPr="000C44EC" w:rsidRDefault="00000000">
      <w:pPr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br/>
      </w:r>
      <w:r w:rsidRPr="000C44EC">
        <w:rPr>
          <w:rFonts w:ascii="Aptos Display" w:hAnsi="Aptos Display"/>
          <w:color w:val="4F81BD" w:themeColor="accent1"/>
          <w:sz w:val="24"/>
          <w:szCs w:val="24"/>
        </w:rPr>
        <w:t xml:space="preserve">Name: </w:t>
      </w:r>
      <w:r w:rsidRPr="000C44EC">
        <w:rPr>
          <w:rFonts w:ascii="Aptos Display" w:hAnsi="Aptos Display"/>
          <w:color w:val="4F81BD" w:themeColor="accent1"/>
          <w:sz w:val="24"/>
          <w:szCs w:val="24"/>
        </w:rPr>
        <w:br/>
        <w:t xml:space="preserve">Job Title: </w:t>
      </w:r>
      <w:r w:rsidRPr="000C44EC">
        <w:rPr>
          <w:rFonts w:ascii="Aptos Display" w:hAnsi="Aptos Display"/>
          <w:color w:val="4F81BD" w:themeColor="accent1"/>
          <w:sz w:val="24"/>
          <w:szCs w:val="24"/>
        </w:rPr>
        <w:br/>
        <w:t xml:space="preserve">Department: </w:t>
      </w:r>
      <w:r w:rsidRPr="000C44EC">
        <w:rPr>
          <w:rFonts w:ascii="Aptos Display" w:hAnsi="Aptos Display"/>
          <w:color w:val="4F81BD" w:themeColor="accent1"/>
          <w:sz w:val="24"/>
          <w:szCs w:val="24"/>
        </w:rPr>
        <w:br/>
        <w:t xml:space="preserve">Manager: </w:t>
      </w:r>
      <w:r w:rsidRPr="000C44EC">
        <w:rPr>
          <w:rFonts w:ascii="Aptos Display" w:hAnsi="Aptos Display"/>
          <w:color w:val="4F81BD" w:themeColor="accent1"/>
          <w:sz w:val="24"/>
          <w:szCs w:val="24"/>
        </w:rPr>
        <w:br/>
        <w:t xml:space="preserve">Date of Request: </w:t>
      </w:r>
      <w:r w:rsidRPr="000C44EC">
        <w:rPr>
          <w:rFonts w:ascii="Aptos Display" w:hAnsi="Aptos Display"/>
          <w:sz w:val="24"/>
          <w:szCs w:val="24"/>
        </w:rPr>
        <w:br/>
      </w:r>
    </w:p>
    <w:p w14:paraId="50C67847" w14:textId="77777777" w:rsidR="007B778C" w:rsidRPr="000C44EC" w:rsidRDefault="00000000">
      <w:pPr>
        <w:pStyle w:val="Heading2"/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t>Current Working Pattern</w:t>
      </w:r>
    </w:p>
    <w:p w14:paraId="69012391" w14:textId="0BB3B672" w:rsidR="007B778C" w:rsidRPr="000C44EC" w:rsidRDefault="00000000">
      <w:pPr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br/>
      </w:r>
      <w:r w:rsidRPr="000C44EC">
        <w:rPr>
          <w:rFonts w:ascii="Aptos Display" w:hAnsi="Aptos Display"/>
          <w:color w:val="4F81BD" w:themeColor="accent1"/>
          <w:sz w:val="24"/>
          <w:szCs w:val="24"/>
        </w:rPr>
        <w:t>Please describe your current working pattern (days/hours/location):</w:t>
      </w:r>
      <w:r w:rsidRPr="000C44EC">
        <w:rPr>
          <w:rFonts w:ascii="Aptos Display" w:hAnsi="Aptos Display"/>
          <w:sz w:val="24"/>
          <w:szCs w:val="24"/>
        </w:rPr>
        <w:br/>
      </w:r>
      <w:r w:rsidRPr="000C44EC">
        <w:rPr>
          <w:rFonts w:ascii="Aptos Display" w:hAnsi="Aptos Display"/>
          <w:sz w:val="24"/>
          <w:szCs w:val="24"/>
        </w:rPr>
        <w:br/>
      </w:r>
    </w:p>
    <w:p w14:paraId="6BBE6177" w14:textId="77777777" w:rsidR="007B778C" w:rsidRPr="000C44EC" w:rsidRDefault="00000000">
      <w:pPr>
        <w:pStyle w:val="Heading2"/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t>Requested Working Pattern</w:t>
      </w:r>
    </w:p>
    <w:p w14:paraId="55F25B57" w14:textId="77777777" w:rsidR="000C44EC" w:rsidRDefault="00000000">
      <w:pPr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color w:val="4F81BD" w:themeColor="accent1"/>
          <w:sz w:val="24"/>
          <w:szCs w:val="24"/>
        </w:rPr>
        <w:br/>
        <w:t>Please describe the change you are seeking (e.g. different start/finish times, compressed hours, homeworking days):</w:t>
      </w:r>
      <w:r w:rsidRPr="000C44EC">
        <w:rPr>
          <w:rFonts w:ascii="Aptos Display" w:hAnsi="Aptos Display"/>
          <w:color w:val="4F81BD" w:themeColor="accent1"/>
          <w:sz w:val="24"/>
          <w:szCs w:val="24"/>
        </w:rPr>
        <w:br/>
      </w:r>
    </w:p>
    <w:p w14:paraId="01AE12BD" w14:textId="58CC267D" w:rsidR="007B778C" w:rsidRPr="000C44EC" w:rsidRDefault="00000000">
      <w:pPr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br/>
      </w:r>
      <w:r w:rsidRPr="000C44EC">
        <w:rPr>
          <w:rFonts w:ascii="Aptos Display" w:hAnsi="Aptos Display"/>
          <w:sz w:val="24"/>
          <w:szCs w:val="24"/>
        </w:rPr>
        <w:br/>
      </w:r>
      <w:r w:rsidRPr="000C44EC">
        <w:rPr>
          <w:rFonts w:ascii="Aptos Display" w:hAnsi="Aptos Display"/>
          <w:color w:val="4F81BD" w:themeColor="accent1"/>
          <w:sz w:val="24"/>
          <w:szCs w:val="24"/>
        </w:rPr>
        <w:t xml:space="preserve">Requested start date of new working pattern: </w:t>
      </w:r>
      <w:r w:rsidRPr="000C44EC">
        <w:rPr>
          <w:rFonts w:ascii="Aptos Display" w:hAnsi="Aptos Display"/>
          <w:sz w:val="24"/>
          <w:szCs w:val="24"/>
        </w:rPr>
        <w:br/>
      </w:r>
    </w:p>
    <w:p w14:paraId="0E117D8F" w14:textId="77777777" w:rsidR="007B778C" w:rsidRPr="000C44EC" w:rsidRDefault="00000000">
      <w:pPr>
        <w:pStyle w:val="Heading2"/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t>Reason for Request (Optional)</w:t>
      </w:r>
    </w:p>
    <w:p w14:paraId="41152D05" w14:textId="77777777" w:rsidR="000C44EC" w:rsidRDefault="00000000">
      <w:pPr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br/>
      </w:r>
      <w:r w:rsidRPr="000C44EC">
        <w:rPr>
          <w:rFonts w:ascii="Aptos Display" w:hAnsi="Aptos Display"/>
          <w:color w:val="4F81BD" w:themeColor="accent1"/>
          <w:sz w:val="24"/>
          <w:szCs w:val="24"/>
        </w:rPr>
        <w:t>Although not mandatory, you may choose to state your reason (e.g. childcare, health, wellbeing, study):</w:t>
      </w:r>
    </w:p>
    <w:p w14:paraId="177E2A4C" w14:textId="43E19B72" w:rsidR="007B778C" w:rsidRPr="000C44EC" w:rsidRDefault="00000000">
      <w:pPr>
        <w:rPr>
          <w:rFonts w:ascii="Aptos Display" w:hAnsi="Aptos Display"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lastRenderedPageBreak/>
        <w:br/>
      </w:r>
    </w:p>
    <w:p w14:paraId="193D2C3C" w14:textId="38679A82" w:rsidR="000C44EC" w:rsidRPr="000C44EC" w:rsidRDefault="00000000">
      <w:pPr>
        <w:rPr>
          <w:rFonts w:ascii="Aptos Display" w:hAnsi="Aptos Display"/>
          <w:b/>
          <w:bCs/>
          <w:sz w:val="24"/>
          <w:szCs w:val="24"/>
        </w:rPr>
      </w:pPr>
      <w:r w:rsidRPr="000C44EC">
        <w:rPr>
          <w:rFonts w:ascii="Aptos Display" w:hAnsi="Aptos Display"/>
          <w:sz w:val="24"/>
          <w:szCs w:val="24"/>
        </w:rPr>
        <w:br/>
        <w:t>I confirm I am making this request under my statutory right to request flexible working (up to two requests per 12 months).</w:t>
      </w:r>
      <w:r w:rsidR="000C44EC">
        <w:rPr>
          <w:rFonts w:ascii="Aptos Display" w:hAnsi="Aptos Display"/>
          <w:sz w:val="24"/>
          <w:szCs w:val="24"/>
        </w:rPr>
        <w:t xml:space="preserve"> Please confirm receipt of my request via email held on file.</w:t>
      </w:r>
      <w:r w:rsidRPr="000C44EC">
        <w:rPr>
          <w:rFonts w:ascii="Aptos Display" w:hAnsi="Aptos Display"/>
          <w:sz w:val="24"/>
          <w:szCs w:val="24"/>
        </w:rPr>
        <w:br/>
      </w:r>
      <w:r w:rsidRPr="000C44EC">
        <w:rPr>
          <w:rFonts w:ascii="Aptos Display" w:hAnsi="Aptos Display"/>
          <w:sz w:val="24"/>
          <w:szCs w:val="24"/>
        </w:rPr>
        <w:br/>
      </w:r>
      <w:r w:rsidRPr="000C44EC">
        <w:rPr>
          <w:rFonts w:ascii="Aptos Display" w:hAnsi="Aptos Display"/>
          <w:b/>
          <w:bCs/>
          <w:sz w:val="24"/>
          <w:szCs w:val="24"/>
        </w:rPr>
        <w:t>Employee Signature:</w:t>
      </w:r>
    </w:p>
    <w:p w14:paraId="5E296931" w14:textId="4E42A941" w:rsidR="007B778C" w:rsidRPr="000C44EC" w:rsidRDefault="00000000">
      <w:pPr>
        <w:rPr>
          <w:rFonts w:ascii="Aptos Display" w:hAnsi="Aptos Display"/>
          <w:b/>
          <w:bCs/>
          <w:sz w:val="24"/>
          <w:szCs w:val="24"/>
        </w:rPr>
      </w:pPr>
      <w:r w:rsidRPr="000C44EC">
        <w:rPr>
          <w:rFonts w:ascii="Aptos Display" w:hAnsi="Aptos Display"/>
          <w:b/>
          <w:bCs/>
          <w:sz w:val="24"/>
          <w:szCs w:val="24"/>
        </w:rPr>
        <w:t xml:space="preserve">Date: </w:t>
      </w:r>
      <w:r w:rsidRPr="000C44EC">
        <w:rPr>
          <w:rFonts w:ascii="Aptos Display" w:hAnsi="Aptos Display"/>
          <w:b/>
          <w:bCs/>
          <w:sz w:val="24"/>
          <w:szCs w:val="24"/>
        </w:rPr>
        <w:br/>
      </w:r>
    </w:p>
    <w:sectPr w:rsidR="007B778C" w:rsidRPr="000C44EC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57842" w14:textId="77777777" w:rsidR="00391210" w:rsidRDefault="00391210" w:rsidP="00B777A3">
      <w:pPr>
        <w:spacing w:after="0" w:line="240" w:lineRule="auto"/>
      </w:pPr>
      <w:r>
        <w:separator/>
      </w:r>
    </w:p>
  </w:endnote>
  <w:endnote w:type="continuationSeparator" w:id="0">
    <w:p w14:paraId="79871A44" w14:textId="77777777" w:rsidR="00391210" w:rsidRDefault="00391210" w:rsidP="00B7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6B0C" w14:textId="77777777" w:rsidR="00B777A3" w:rsidRDefault="00B77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EB78" w14:textId="77777777" w:rsidR="00B777A3" w:rsidRDefault="00B777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194E" w14:textId="77777777" w:rsidR="00B777A3" w:rsidRDefault="00B77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7B5E6" w14:textId="77777777" w:rsidR="00391210" w:rsidRDefault="00391210" w:rsidP="00B777A3">
      <w:pPr>
        <w:spacing w:after="0" w:line="240" w:lineRule="auto"/>
      </w:pPr>
      <w:r>
        <w:separator/>
      </w:r>
    </w:p>
  </w:footnote>
  <w:footnote w:type="continuationSeparator" w:id="0">
    <w:p w14:paraId="57C5ED3C" w14:textId="77777777" w:rsidR="00391210" w:rsidRDefault="00391210" w:rsidP="00B7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A9224" w14:textId="72D71C65" w:rsidR="00B777A3" w:rsidRDefault="00B777A3">
    <w:pPr>
      <w:pStyle w:val="Header"/>
    </w:pPr>
    <w:r>
      <w:rPr>
        <w:noProof/>
      </w:rPr>
      <w:pict w14:anchorId="41694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102188" o:spid="_x0000_s1026" type="#_x0000_t75" style="position:absolute;margin-left:0;margin-top:0;width:280.05pt;height:280.05pt;z-index:-251657216;mso-position-horizontal:center;mso-position-horizontal-relative:margin;mso-position-vertical:center;mso-position-vertical-relative:margin" o:allowincell="f">
          <v:imagedata r:id="rId1" o:title="BBB Logo FIN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6FD25" w14:textId="7EA458D1" w:rsidR="00B777A3" w:rsidRDefault="00B777A3">
    <w:pPr>
      <w:pStyle w:val="Header"/>
    </w:pPr>
    <w:r>
      <w:rPr>
        <w:noProof/>
      </w:rPr>
      <w:pict w14:anchorId="01F03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102189" o:spid="_x0000_s1027" type="#_x0000_t75" style="position:absolute;margin-left:0;margin-top:0;width:280.05pt;height:280.05pt;z-index:-251656192;mso-position-horizontal:center;mso-position-horizontal-relative:margin;mso-position-vertical:center;mso-position-vertical-relative:margin" o:allowincell="f">
          <v:imagedata r:id="rId1" o:title="BBB Logo FIN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56E8" w14:textId="131EDC8E" w:rsidR="00B777A3" w:rsidRDefault="00B777A3">
    <w:pPr>
      <w:pStyle w:val="Header"/>
    </w:pPr>
    <w:r>
      <w:rPr>
        <w:noProof/>
      </w:rPr>
      <w:pict w14:anchorId="21FFF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102187" o:spid="_x0000_s1025" type="#_x0000_t75" style="position:absolute;margin-left:0;margin-top:0;width:280.05pt;height:280.05pt;z-index:-251658240;mso-position-horizontal:center;mso-position-horizontal-relative:margin;mso-position-vertical:center;mso-position-vertical-relative:margin" o:allowincell="f">
          <v:imagedata r:id="rId1" o:title="BBB Logo FIN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4298319">
    <w:abstractNumId w:val="8"/>
  </w:num>
  <w:num w:numId="2" w16cid:durableId="1802579161">
    <w:abstractNumId w:val="6"/>
  </w:num>
  <w:num w:numId="3" w16cid:durableId="311299362">
    <w:abstractNumId w:val="5"/>
  </w:num>
  <w:num w:numId="4" w16cid:durableId="1638803465">
    <w:abstractNumId w:val="4"/>
  </w:num>
  <w:num w:numId="5" w16cid:durableId="652177887">
    <w:abstractNumId w:val="7"/>
  </w:num>
  <w:num w:numId="6" w16cid:durableId="335888048">
    <w:abstractNumId w:val="3"/>
  </w:num>
  <w:num w:numId="7" w16cid:durableId="513418666">
    <w:abstractNumId w:val="2"/>
  </w:num>
  <w:num w:numId="8" w16cid:durableId="1138717414">
    <w:abstractNumId w:val="1"/>
  </w:num>
  <w:num w:numId="9" w16cid:durableId="49022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159A"/>
    <w:rsid w:val="00034616"/>
    <w:rsid w:val="0006063C"/>
    <w:rsid w:val="000C44EC"/>
    <w:rsid w:val="0015074B"/>
    <w:rsid w:val="0029639D"/>
    <w:rsid w:val="00326F90"/>
    <w:rsid w:val="00391210"/>
    <w:rsid w:val="007B4B84"/>
    <w:rsid w:val="007B778C"/>
    <w:rsid w:val="007D437F"/>
    <w:rsid w:val="00AA1D8D"/>
    <w:rsid w:val="00B47730"/>
    <w:rsid w:val="00B777A3"/>
    <w:rsid w:val="00CB0664"/>
    <w:rsid w:val="00EE4D24"/>
    <w:rsid w:val="00F81E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2C3FD"/>
  <w14:defaultImageDpi w14:val="300"/>
  <w15:docId w15:val="{22AE2D15-4FE1-455D-8874-F8D66E48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Teela Jade Esposito</cp:lastModifiedBy>
  <cp:revision>6</cp:revision>
  <dcterms:created xsi:type="dcterms:W3CDTF">2013-12-23T23:15:00Z</dcterms:created>
  <dcterms:modified xsi:type="dcterms:W3CDTF">2025-06-27T18:15:00Z</dcterms:modified>
  <cp:category/>
</cp:coreProperties>
</file>