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4F0F" w14:textId="739639A3" w:rsidR="00C83B6E" w:rsidRPr="008D70CF" w:rsidRDefault="008D70CF" w:rsidP="008D70CF">
      <w:pPr>
        <w:spacing w:after="0" w:line="240" w:lineRule="auto"/>
        <w:jc w:val="center"/>
        <w:rPr>
          <w:rFonts w:ascii="Arial" w:hAnsi="Arial" w:cs="Arial"/>
          <w:sz w:val="28"/>
          <w:szCs w:val="28"/>
        </w:rPr>
      </w:pPr>
      <w:r>
        <w:rPr>
          <w:rFonts w:ascii="Arial" w:hAnsi="Arial" w:cs="Arial"/>
          <w:sz w:val="28"/>
          <w:szCs w:val="28"/>
        </w:rPr>
        <w:t xml:space="preserve">         </w:t>
      </w:r>
      <w:r w:rsidR="00C83B6E" w:rsidRPr="008D70CF">
        <w:rPr>
          <w:rFonts w:ascii="Arial" w:hAnsi="Arial" w:cs="Arial"/>
          <w:sz w:val="28"/>
          <w:szCs w:val="28"/>
        </w:rPr>
        <w:t>Woodledge Village Community Association Inc.</w:t>
      </w:r>
    </w:p>
    <w:p w14:paraId="297E3395" w14:textId="485894AB" w:rsidR="008D70CF" w:rsidRDefault="00830707" w:rsidP="008D70CF">
      <w:pPr>
        <w:spacing w:after="0" w:line="240" w:lineRule="auto"/>
        <w:ind w:left="2160" w:firstLine="720"/>
        <w:rPr>
          <w:rFonts w:ascii="Arial" w:hAnsi="Arial" w:cs="Arial"/>
          <w:sz w:val="28"/>
          <w:szCs w:val="28"/>
        </w:rPr>
      </w:pPr>
      <w:r>
        <w:rPr>
          <w:rFonts w:ascii="Arial" w:hAnsi="Arial" w:cs="Arial"/>
          <w:sz w:val="28"/>
          <w:szCs w:val="28"/>
        </w:rPr>
        <w:t xml:space="preserve">            </w:t>
      </w:r>
      <w:r w:rsidR="00C83B6E" w:rsidRPr="008D70CF">
        <w:rPr>
          <w:rFonts w:ascii="Arial" w:hAnsi="Arial" w:cs="Arial"/>
          <w:sz w:val="28"/>
          <w:szCs w:val="28"/>
        </w:rPr>
        <w:t>Board of Directors Meeting</w:t>
      </w:r>
    </w:p>
    <w:p w14:paraId="1664595A" w14:textId="76B71704" w:rsidR="00830707" w:rsidRDefault="008D70CF" w:rsidP="00830707">
      <w:pPr>
        <w:spacing w:after="0" w:line="240" w:lineRule="auto"/>
        <w:ind w:left="2160" w:firstLine="720"/>
        <w:rPr>
          <w:rFonts w:ascii="Arial" w:hAnsi="Arial" w:cs="Arial"/>
          <w:sz w:val="28"/>
          <w:szCs w:val="28"/>
        </w:rPr>
      </w:pPr>
      <w:r>
        <w:rPr>
          <w:rFonts w:ascii="Arial" w:hAnsi="Arial" w:cs="Arial"/>
          <w:sz w:val="28"/>
          <w:szCs w:val="28"/>
        </w:rPr>
        <w:t xml:space="preserve">          </w:t>
      </w:r>
      <w:r w:rsidR="00830707">
        <w:rPr>
          <w:rFonts w:ascii="Arial" w:hAnsi="Arial" w:cs="Arial"/>
          <w:sz w:val="28"/>
          <w:szCs w:val="28"/>
        </w:rPr>
        <w:t xml:space="preserve">         </w:t>
      </w:r>
      <w:r>
        <w:rPr>
          <w:rFonts w:ascii="Arial" w:hAnsi="Arial" w:cs="Arial"/>
          <w:sz w:val="28"/>
          <w:szCs w:val="28"/>
        </w:rPr>
        <w:t xml:space="preserve"> October 4, 202</w:t>
      </w:r>
      <w:r w:rsidR="00830707">
        <w:rPr>
          <w:rFonts w:ascii="Arial" w:hAnsi="Arial" w:cs="Arial"/>
          <w:sz w:val="28"/>
          <w:szCs w:val="28"/>
        </w:rPr>
        <w:t>5</w:t>
      </w:r>
    </w:p>
    <w:p w14:paraId="41694377" w14:textId="06370A64" w:rsidR="00321243" w:rsidRDefault="00321243" w:rsidP="00321243">
      <w:pPr>
        <w:spacing w:after="0" w:line="240" w:lineRule="auto"/>
        <w:rPr>
          <w:rFonts w:ascii="Arial" w:hAnsi="Arial" w:cs="Arial"/>
          <w:sz w:val="28"/>
          <w:szCs w:val="28"/>
        </w:rPr>
      </w:pPr>
      <w:r>
        <w:rPr>
          <w:rFonts w:ascii="Arial" w:hAnsi="Arial" w:cs="Arial"/>
          <w:sz w:val="28"/>
          <w:szCs w:val="28"/>
        </w:rPr>
        <w:t xml:space="preserve">Time: 10:00am to 11:30 am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Place: Woodledge Village Clubhouse</w:t>
      </w:r>
    </w:p>
    <w:p w14:paraId="6A6081B2" w14:textId="77777777" w:rsidR="00830707" w:rsidRPr="00965390" w:rsidRDefault="00830707" w:rsidP="00830707">
      <w:pPr>
        <w:spacing w:after="0" w:line="240" w:lineRule="auto"/>
        <w:ind w:left="2160" w:firstLine="720"/>
        <w:rPr>
          <w:rFonts w:ascii="Arial" w:hAnsi="Arial" w:cs="Arial"/>
          <w:sz w:val="16"/>
          <w:szCs w:val="16"/>
        </w:rPr>
      </w:pPr>
    </w:p>
    <w:p w14:paraId="5BDAAC98" w14:textId="77777777" w:rsidR="00830707" w:rsidRDefault="00830707" w:rsidP="00830707">
      <w:pPr>
        <w:spacing w:after="0" w:line="240" w:lineRule="auto"/>
        <w:ind w:left="2160" w:firstLine="720"/>
        <w:rPr>
          <w:rFonts w:ascii="Arial" w:hAnsi="Arial" w:cs="Arial"/>
          <w:sz w:val="28"/>
          <w:szCs w:val="28"/>
        </w:rPr>
      </w:pPr>
    </w:p>
    <w:p w14:paraId="70F0E06B" w14:textId="77777777" w:rsidR="00F321B1" w:rsidRDefault="00830707" w:rsidP="00830707">
      <w:pPr>
        <w:spacing w:after="0" w:line="240" w:lineRule="auto"/>
        <w:jc w:val="both"/>
        <w:rPr>
          <w:rFonts w:ascii="Arial" w:hAnsi="Arial" w:cs="Arial"/>
          <w:sz w:val="24"/>
          <w:szCs w:val="24"/>
        </w:rPr>
      </w:pPr>
      <w:r>
        <w:rPr>
          <w:rFonts w:ascii="Arial" w:hAnsi="Arial" w:cs="Arial"/>
          <w:sz w:val="24"/>
          <w:szCs w:val="24"/>
        </w:rPr>
        <w:t>P</w:t>
      </w:r>
      <w:r w:rsidR="008D70CF" w:rsidRPr="00474DAD">
        <w:rPr>
          <w:rFonts w:ascii="Arial" w:hAnsi="Arial" w:cs="Arial"/>
          <w:sz w:val="24"/>
          <w:szCs w:val="24"/>
        </w:rPr>
        <w:t>resent was Kevin Kelly-President, Joe Burke-Vice President, Robin Jacobsen</w:t>
      </w:r>
      <w:r w:rsidR="00474DAD" w:rsidRPr="00474DAD">
        <w:rPr>
          <w:rFonts w:ascii="Arial" w:hAnsi="Arial" w:cs="Arial"/>
          <w:sz w:val="24"/>
          <w:szCs w:val="24"/>
        </w:rPr>
        <w:t>-Recording Secretary</w:t>
      </w:r>
      <w:r w:rsidR="008D70CF" w:rsidRPr="00474DAD">
        <w:rPr>
          <w:rFonts w:ascii="Arial" w:hAnsi="Arial" w:cs="Arial"/>
          <w:sz w:val="24"/>
          <w:szCs w:val="24"/>
        </w:rPr>
        <w:t>, Greg Foster</w:t>
      </w:r>
      <w:r w:rsidR="00F321B1">
        <w:rPr>
          <w:rFonts w:ascii="Arial" w:hAnsi="Arial" w:cs="Arial"/>
          <w:sz w:val="24"/>
          <w:szCs w:val="24"/>
        </w:rPr>
        <w:t>-</w:t>
      </w:r>
      <w:r w:rsidR="00474DAD" w:rsidRPr="00474DAD">
        <w:rPr>
          <w:rFonts w:ascii="Arial" w:hAnsi="Arial" w:cs="Arial"/>
          <w:sz w:val="24"/>
          <w:szCs w:val="24"/>
        </w:rPr>
        <w:t>Correspondence Secretary</w:t>
      </w:r>
      <w:r w:rsidR="008D70CF" w:rsidRPr="00474DAD">
        <w:rPr>
          <w:rFonts w:ascii="Arial" w:hAnsi="Arial" w:cs="Arial"/>
          <w:sz w:val="24"/>
          <w:szCs w:val="24"/>
        </w:rPr>
        <w:t xml:space="preserve">, Rich Dioguardi and Steve Stoner. </w:t>
      </w:r>
    </w:p>
    <w:p w14:paraId="1359B12E" w14:textId="08F83477" w:rsidR="008D70CF" w:rsidRDefault="008D70CF" w:rsidP="00830707">
      <w:pPr>
        <w:spacing w:after="0" w:line="240" w:lineRule="auto"/>
        <w:jc w:val="both"/>
        <w:rPr>
          <w:rFonts w:ascii="Arial" w:hAnsi="Arial" w:cs="Arial"/>
          <w:sz w:val="24"/>
          <w:szCs w:val="24"/>
        </w:rPr>
      </w:pPr>
      <w:r w:rsidRPr="00474DAD">
        <w:rPr>
          <w:rFonts w:ascii="Arial" w:hAnsi="Arial" w:cs="Arial"/>
          <w:sz w:val="24"/>
          <w:szCs w:val="24"/>
        </w:rPr>
        <w:t>Sue De Santi</w:t>
      </w:r>
      <w:r w:rsidR="00474DAD" w:rsidRPr="00474DAD">
        <w:rPr>
          <w:rFonts w:ascii="Arial" w:hAnsi="Arial" w:cs="Arial"/>
          <w:sz w:val="24"/>
          <w:szCs w:val="24"/>
        </w:rPr>
        <w:t xml:space="preserve"> - Treasurer</w:t>
      </w:r>
      <w:r w:rsidRPr="00474DAD">
        <w:rPr>
          <w:rFonts w:ascii="Arial" w:hAnsi="Arial" w:cs="Arial"/>
          <w:sz w:val="24"/>
          <w:szCs w:val="24"/>
        </w:rPr>
        <w:t xml:space="preserve"> was </w:t>
      </w:r>
      <w:r w:rsidR="00965390">
        <w:rPr>
          <w:rFonts w:ascii="Arial" w:hAnsi="Arial" w:cs="Arial"/>
          <w:sz w:val="24"/>
          <w:szCs w:val="24"/>
        </w:rPr>
        <w:t>not present</w:t>
      </w:r>
      <w:r w:rsidR="00EC5A5A">
        <w:rPr>
          <w:rFonts w:ascii="Arial" w:hAnsi="Arial" w:cs="Arial"/>
          <w:sz w:val="24"/>
          <w:szCs w:val="24"/>
        </w:rPr>
        <w:t>.</w:t>
      </w:r>
    </w:p>
    <w:p w14:paraId="5C29347D" w14:textId="77777777" w:rsidR="00F321B1" w:rsidRPr="00321243" w:rsidRDefault="00F321B1" w:rsidP="00830707">
      <w:pPr>
        <w:spacing w:after="0" w:line="240" w:lineRule="auto"/>
        <w:jc w:val="both"/>
        <w:rPr>
          <w:rFonts w:ascii="Arial" w:hAnsi="Arial" w:cs="Arial"/>
          <w:sz w:val="24"/>
          <w:szCs w:val="24"/>
        </w:rPr>
      </w:pPr>
    </w:p>
    <w:p w14:paraId="0B9908D2" w14:textId="387D5080" w:rsidR="00321243" w:rsidRDefault="00321243" w:rsidP="00830707">
      <w:pPr>
        <w:spacing w:after="0" w:line="240" w:lineRule="auto"/>
        <w:jc w:val="both"/>
        <w:rPr>
          <w:rFonts w:ascii="Arial" w:hAnsi="Arial" w:cs="Arial"/>
          <w:sz w:val="24"/>
          <w:szCs w:val="24"/>
        </w:rPr>
      </w:pPr>
      <w:r w:rsidRPr="00321243">
        <w:rPr>
          <w:rFonts w:ascii="Arial" w:hAnsi="Arial" w:cs="Arial"/>
          <w:sz w:val="24"/>
          <w:szCs w:val="24"/>
        </w:rPr>
        <w:t>The Board of Directors decided to post a sign stating</w:t>
      </w:r>
      <w:r>
        <w:rPr>
          <w:rFonts w:ascii="Arial" w:hAnsi="Arial" w:cs="Arial"/>
          <w:sz w:val="24"/>
          <w:szCs w:val="24"/>
        </w:rPr>
        <w:t xml:space="preserve"> </w:t>
      </w:r>
      <w:r w:rsidRPr="00321243">
        <w:rPr>
          <w:rFonts w:ascii="Arial" w:hAnsi="Arial" w:cs="Arial"/>
          <w:sz w:val="24"/>
          <w:szCs w:val="24"/>
        </w:rPr>
        <w:t>only members in good standing will be</w:t>
      </w:r>
      <w:r>
        <w:rPr>
          <w:rFonts w:ascii="Arial" w:hAnsi="Arial" w:cs="Arial"/>
          <w:sz w:val="24"/>
          <w:szCs w:val="24"/>
        </w:rPr>
        <w:t xml:space="preserve"> </w:t>
      </w:r>
      <w:r w:rsidRPr="00321243">
        <w:rPr>
          <w:rFonts w:ascii="Arial" w:hAnsi="Arial" w:cs="Arial"/>
          <w:sz w:val="24"/>
          <w:szCs w:val="24"/>
        </w:rPr>
        <w:t>permitted to speak since the Special membership meeting was called by and for such members.</w:t>
      </w:r>
    </w:p>
    <w:p w14:paraId="42C2D169" w14:textId="77777777" w:rsidR="00321243" w:rsidRPr="00321243" w:rsidRDefault="00321243" w:rsidP="00830707">
      <w:pPr>
        <w:spacing w:after="0" w:line="240" w:lineRule="auto"/>
        <w:jc w:val="both"/>
        <w:rPr>
          <w:rFonts w:ascii="Arial" w:hAnsi="Arial" w:cs="Arial"/>
          <w:sz w:val="24"/>
          <w:szCs w:val="24"/>
        </w:rPr>
      </w:pPr>
    </w:p>
    <w:p w14:paraId="257521F7" w14:textId="5D13088D" w:rsidR="003C1692" w:rsidRDefault="00321243" w:rsidP="003C1692">
      <w:pPr>
        <w:spacing w:after="0" w:line="240" w:lineRule="auto"/>
        <w:jc w:val="both"/>
        <w:rPr>
          <w:rFonts w:ascii="Arial" w:hAnsi="Arial" w:cs="Arial"/>
          <w:sz w:val="24"/>
          <w:szCs w:val="24"/>
        </w:rPr>
      </w:pPr>
      <w:r>
        <w:rPr>
          <w:rFonts w:ascii="Arial" w:hAnsi="Arial" w:cs="Arial"/>
          <w:sz w:val="24"/>
          <w:szCs w:val="24"/>
        </w:rPr>
        <w:t>Steve made a m</w:t>
      </w:r>
      <w:r w:rsidR="00F321B1">
        <w:rPr>
          <w:rFonts w:ascii="Arial" w:hAnsi="Arial" w:cs="Arial"/>
          <w:sz w:val="24"/>
          <w:szCs w:val="24"/>
        </w:rPr>
        <w:t xml:space="preserve">otion to </w:t>
      </w:r>
      <w:r>
        <w:rPr>
          <w:rFonts w:ascii="Arial" w:hAnsi="Arial" w:cs="Arial"/>
          <w:sz w:val="24"/>
          <w:szCs w:val="24"/>
        </w:rPr>
        <w:t>not approve the</w:t>
      </w:r>
      <w:r w:rsidR="00F321B1">
        <w:rPr>
          <w:rFonts w:ascii="Arial" w:hAnsi="Arial" w:cs="Arial"/>
          <w:sz w:val="24"/>
          <w:szCs w:val="24"/>
        </w:rPr>
        <w:t xml:space="preserve"> September 6, 2025 minutes</w:t>
      </w:r>
      <w:r>
        <w:rPr>
          <w:rFonts w:ascii="Arial" w:hAnsi="Arial" w:cs="Arial"/>
          <w:sz w:val="24"/>
          <w:szCs w:val="24"/>
        </w:rPr>
        <w:t>, The Board of Directors and discussion on the meeting minutes until mistakes were corrected.  Greg seconded this motion, and the motion carried.</w:t>
      </w:r>
    </w:p>
    <w:p w14:paraId="5FFDF747" w14:textId="77777777" w:rsidR="003C1692" w:rsidRPr="005B09BC" w:rsidRDefault="003C1692" w:rsidP="003C1692">
      <w:pPr>
        <w:spacing w:after="0" w:line="240" w:lineRule="auto"/>
        <w:jc w:val="both"/>
        <w:rPr>
          <w:rFonts w:ascii="Arial" w:hAnsi="Arial" w:cs="Arial"/>
          <w:b/>
          <w:bCs/>
          <w:sz w:val="16"/>
          <w:szCs w:val="16"/>
        </w:rPr>
      </w:pPr>
    </w:p>
    <w:p w14:paraId="58F26640" w14:textId="466C3205" w:rsidR="005B09BC" w:rsidRPr="005B09BC" w:rsidRDefault="00702AD8" w:rsidP="005B09BC">
      <w:pPr>
        <w:spacing w:after="0" w:line="240" w:lineRule="auto"/>
        <w:jc w:val="both"/>
        <w:rPr>
          <w:rFonts w:ascii="Arial" w:hAnsi="Arial" w:cs="Arial"/>
          <w:sz w:val="28"/>
          <w:szCs w:val="28"/>
        </w:rPr>
      </w:pPr>
      <w:r w:rsidRPr="005B09BC">
        <w:rPr>
          <w:rFonts w:ascii="Arial" w:hAnsi="Arial" w:cs="Arial"/>
          <w:b/>
          <w:bCs/>
          <w:sz w:val="28"/>
          <w:szCs w:val="28"/>
        </w:rPr>
        <w:t>Correspondence:</w:t>
      </w:r>
      <w:r w:rsidRPr="005B09BC">
        <w:rPr>
          <w:rFonts w:ascii="Arial" w:hAnsi="Arial" w:cs="Arial"/>
          <w:sz w:val="28"/>
          <w:szCs w:val="28"/>
        </w:rPr>
        <w:t xml:space="preserve"> Greg</w:t>
      </w:r>
      <w:r w:rsidR="00AF67CA">
        <w:rPr>
          <w:rFonts w:ascii="Arial" w:hAnsi="Arial" w:cs="Arial"/>
          <w:sz w:val="28"/>
          <w:szCs w:val="28"/>
        </w:rPr>
        <w:t xml:space="preserve"> </w:t>
      </w:r>
      <w:r w:rsidR="003C1692" w:rsidRPr="005B09BC">
        <w:rPr>
          <w:rFonts w:ascii="Arial" w:hAnsi="Arial" w:cs="Arial"/>
          <w:sz w:val="28"/>
          <w:szCs w:val="28"/>
        </w:rPr>
        <w:t>-</w:t>
      </w:r>
      <w:r w:rsidR="00AF67CA">
        <w:rPr>
          <w:rFonts w:ascii="Arial" w:hAnsi="Arial" w:cs="Arial"/>
          <w:sz w:val="28"/>
          <w:szCs w:val="28"/>
        </w:rPr>
        <w:t xml:space="preserve"> </w:t>
      </w:r>
      <w:r w:rsidR="003C1692" w:rsidRPr="005B09BC">
        <w:rPr>
          <w:rFonts w:ascii="Arial" w:hAnsi="Arial" w:cs="Arial"/>
          <w:sz w:val="28"/>
          <w:szCs w:val="28"/>
        </w:rPr>
        <w:t xml:space="preserve">read the Conflict resolution submitted by Mark Van Dyke. The Board of Directors agreed to review/reword it before it will be accepted. It was just a way for everyone to get along, be civil, transparency and fair in all </w:t>
      </w:r>
      <w:r w:rsidR="00965390" w:rsidRPr="005B09BC">
        <w:rPr>
          <w:rFonts w:ascii="Arial" w:hAnsi="Arial" w:cs="Arial"/>
          <w:sz w:val="28"/>
          <w:szCs w:val="28"/>
        </w:rPr>
        <w:t>disputes</w:t>
      </w:r>
      <w:r w:rsidR="003C1692" w:rsidRPr="005B09BC">
        <w:rPr>
          <w:rFonts w:ascii="Arial" w:hAnsi="Arial" w:cs="Arial"/>
          <w:sz w:val="28"/>
          <w:szCs w:val="28"/>
        </w:rPr>
        <w:t>.</w:t>
      </w:r>
      <w:r w:rsidR="00097909">
        <w:rPr>
          <w:rFonts w:ascii="Arial" w:hAnsi="Arial" w:cs="Arial"/>
          <w:sz w:val="28"/>
          <w:szCs w:val="28"/>
        </w:rPr>
        <w:t xml:space="preserve"> The Board decided to consider this during the winter</w:t>
      </w:r>
      <w:r w:rsidR="00F65410">
        <w:rPr>
          <w:rFonts w:ascii="Arial" w:hAnsi="Arial" w:cs="Arial"/>
          <w:sz w:val="28"/>
          <w:szCs w:val="28"/>
        </w:rPr>
        <w:t xml:space="preserve"> break</w:t>
      </w:r>
      <w:r w:rsidR="00097909">
        <w:rPr>
          <w:rFonts w:ascii="Arial" w:hAnsi="Arial" w:cs="Arial"/>
          <w:sz w:val="28"/>
          <w:szCs w:val="28"/>
        </w:rPr>
        <w:t xml:space="preserve">. </w:t>
      </w:r>
      <w:r w:rsidR="00321243">
        <w:rPr>
          <w:rFonts w:ascii="Arial" w:hAnsi="Arial" w:cs="Arial"/>
          <w:sz w:val="28"/>
          <w:szCs w:val="28"/>
        </w:rPr>
        <w:t>Members were ge</w:t>
      </w:r>
      <w:r w:rsidR="00F65410">
        <w:rPr>
          <w:rFonts w:ascii="Arial" w:hAnsi="Arial" w:cs="Arial"/>
          <w:sz w:val="28"/>
          <w:szCs w:val="28"/>
        </w:rPr>
        <w:t>nerally supportive.</w:t>
      </w:r>
    </w:p>
    <w:p w14:paraId="04B2BFCA" w14:textId="0C80ECAF" w:rsidR="00097909" w:rsidRDefault="00F65410" w:rsidP="00B81F05">
      <w:pPr>
        <w:spacing w:line="240" w:lineRule="auto"/>
        <w:rPr>
          <w:rFonts w:ascii="Arial" w:hAnsi="Arial" w:cs="Arial"/>
          <w:sz w:val="28"/>
          <w:szCs w:val="28"/>
        </w:rPr>
      </w:pPr>
      <w:r>
        <w:rPr>
          <w:rFonts w:ascii="Arial" w:hAnsi="Arial" w:cs="Arial"/>
          <w:sz w:val="28"/>
          <w:szCs w:val="28"/>
        </w:rPr>
        <w:t>Greg informed members that he was investigating the utility of engaging Sara from Dutch Girl Accounting Service. Further is required to determine what services could be provided to the Association and what the associations cost are.</w:t>
      </w:r>
      <w:r w:rsidR="003C1692" w:rsidRPr="005B09BC">
        <w:rPr>
          <w:rFonts w:ascii="Arial" w:hAnsi="Arial" w:cs="Arial"/>
          <w:sz w:val="28"/>
          <w:szCs w:val="28"/>
        </w:rPr>
        <w:t xml:space="preserve"> </w:t>
      </w:r>
      <w:r w:rsidR="00965390">
        <w:rPr>
          <w:rFonts w:ascii="Arial" w:hAnsi="Arial" w:cs="Arial"/>
          <w:sz w:val="28"/>
          <w:szCs w:val="28"/>
        </w:rPr>
        <w:t xml:space="preserve">                                         Greg said the Christmas party will be held December the same night as the Forest Fire Company Santa run. He was looking for volunteers besides Maureen K and Robin J.</w:t>
      </w:r>
      <w:r w:rsidR="00097909">
        <w:rPr>
          <w:rFonts w:ascii="Arial" w:hAnsi="Arial" w:cs="Arial"/>
          <w:sz w:val="28"/>
          <w:szCs w:val="28"/>
        </w:rPr>
        <w:t xml:space="preserve"> Greg mentioned that Donna R put something on Facebook page regarding the Special membership meeting today at noon that was not posted. He was sick and did not get a chance to approve it.</w:t>
      </w:r>
      <w:r w:rsidR="00AF67CA">
        <w:rPr>
          <w:rFonts w:ascii="Arial" w:hAnsi="Arial" w:cs="Arial"/>
          <w:sz w:val="28"/>
          <w:szCs w:val="28"/>
        </w:rPr>
        <w:t xml:space="preserve"> He apologized and said it was only a reminder. </w:t>
      </w:r>
      <w:r w:rsidR="00097909">
        <w:rPr>
          <w:rFonts w:ascii="Arial" w:hAnsi="Arial" w:cs="Arial"/>
          <w:sz w:val="28"/>
          <w:szCs w:val="28"/>
        </w:rPr>
        <w:t>That was the only reason why it was not done.</w:t>
      </w:r>
      <w:r>
        <w:rPr>
          <w:rFonts w:ascii="Arial" w:hAnsi="Arial" w:cs="Arial"/>
          <w:sz w:val="28"/>
          <w:szCs w:val="28"/>
        </w:rPr>
        <w:t xml:space="preserve">                                                                                        </w:t>
      </w:r>
      <w:r w:rsidR="00AF67CA">
        <w:rPr>
          <w:rFonts w:ascii="Arial" w:hAnsi="Arial" w:cs="Arial"/>
          <w:sz w:val="28"/>
          <w:szCs w:val="28"/>
        </w:rPr>
        <w:t xml:space="preserve"> Tom R. felt a special membership is not the normal, so a reminder should </w:t>
      </w:r>
      <w:r>
        <w:rPr>
          <w:rFonts w:ascii="Arial" w:hAnsi="Arial" w:cs="Arial"/>
          <w:sz w:val="28"/>
          <w:szCs w:val="28"/>
        </w:rPr>
        <w:t>be</w:t>
      </w:r>
      <w:r w:rsidR="00AF67CA">
        <w:rPr>
          <w:rFonts w:ascii="Arial" w:hAnsi="Arial" w:cs="Arial"/>
          <w:sz w:val="28"/>
          <w:szCs w:val="28"/>
        </w:rPr>
        <w:t xml:space="preserve"> posted.</w:t>
      </w:r>
      <w:r>
        <w:rPr>
          <w:rFonts w:ascii="Arial" w:hAnsi="Arial" w:cs="Arial"/>
          <w:sz w:val="28"/>
          <w:szCs w:val="28"/>
        </w:rPr>
        <w:t xml:space="preserve">                  </w:t>
      </w:r>
      <w:r w:rsidR="002A2760">
        <w:rPr>
          <w:rFonts w:ascii="Arial" w:hAnsi="Arial" w:cs="Arial"/>
          <w:sz w:val="28"/>
          <w:szCs w:val="28"/>
        </w:rPr>
        <w:t xml:space="preserve"> </w:t>
      </w:r>
      <w:r w:rsidR="00AF67CA">
        <w:rPr>
          <w:rFonts w:ascii="Arial" w:hAnsi="Arial" w:cs="Arial"/>
          <w:sz w:val="28"/>
          <w:szCs w:val="28"/>
        </w:rPr>
        <w:t>Steve stated if you do not see your post approved to be posted call the office.</w:t>
      </w:r>
    </w:p>
    <w:p w14:paraId="2636453D" w14:textId="77777777" w:rsidR="00F65410" w:rsidRDefault="00702AD8" w:rsidP="00B81F05">
      <w:pPr>
        <w:spacing w:after="0" w:line="240" w:lineRule="auto"/>
        <w:rPr>
          <w:rFonts w:ascii="Arial" w:hAnsi="Arial" w:cs="Arial"/>
          <w:b/>
          <w:bCs/>
          <w:sz w:val="28"/>
          <w:szCs w:val="28"/>
        </w:rPr>
      </w:pPr>
      <w:r w:rsidRPr="005B09BC">
        <w:rPr>
          <w:rFonts w:ascii="Arial" w:hAnsi="Arial" w:cs="Arial"/>
          <w:b/>
          <w:bCs/>
          <w:sz w:val="28"/>
          <w:szCs w:val="28"/>
        </w:rPr>
        <w:t>Office manager</w:t>
      </w:r>
      <w:r>
        <w:rPr>
          <w:rFonts w:ascii="Arial" w:hAnsi="Arial" w:cs="Arial"/>
          <w:sz w:val="28"/>
          <w:szCs w:val="28"/>
        </w:rPr>
        <w:t>:</w:t>
      </w:r>
      <w:r w:rsidR="00965390">
        <w:rPr>
          <w:rFonts w:ascii="Arial" w:hAnsi="Arial" w:cs="Arial"/>
          <w:sz w:val="28"/>
          <w:szCs w:val="28"/>
        </w:rPr>
        <w:t xml:space="preserve"> </w:t>
      </w:r>
      <w:r>
        <w:rPr>
          <w:rFonts w:ascii="Arial" w:hAnsi="Arial" w:cs="Arial"/>
          <w:sz w:val="28"/>
          <w:szCs w:val="28"/>
        </w:rPr>
        <w:t>Marie</w:t>
      </w:r>
      <w:r w:rsidR="00AF67CA">
        <w:rPr>
          <w:rFonts w:ascii="Arial" w:hAnsi="Arial" w:cs="Arial"/>
          <w:sz w:val="28"/>
          <w:szCs w:val="28"/>
        </w:rPr>
        <w:t xml:space="preserve"> </w:t>
      </w:r>
      <w:r w:rsidR="003C1692">
        <w:rPr>
          <w:rFonts w:ascii="Arial" w:hAnsi="Arial" w:cs="Arial"/>
          <w:sz w:val="28"/>
          <w:szCs w:val="28"/>
        </w:rPr>
        <w:t>- The Board had approved to change to QuickBooks online. This way payments can be made by credit card</w:t>
      </w:r>
      <w:r w:rsidR="005B09BC">
        <w:rPr>
          <w:rFonts w:ascii="Arial" w:hAnsi="Arial" w:cs="Arial"/>
          <w:sz w:val="28"/>
          <w:szCs w:val="28"/>
        </w:rPr>
        <w:t>. T</w:t>
      </w:r>
      <w:r w:rsidR="003C1692">
        <w:rPr>
          <w:rFonts w:ascii="Arial" w:hAnsi="Arial" w:cs="Arial"/>
          <w:sz w:val="28"/>
          <w:szCs w:val="28"/>
        </w:rPr>
        <w:t xml:space="preserve">here will be a 4% surcharge to cover Woodledge cost. </w:t>
      </w:r>
      <w:r w:rsidR="00F54F1F">
        <w:rPr>
          <w:rFonts w:ascii="Arial" w:hAnsi="Arial" w:cs="Arial"/>
          <w:sz w:val="28"/>
          <w:szCs w:val="28"/>
        </w:rPr>
        <w:t>This may be Go daddy</w:t>
      </w:r>
      <w:r w:rsidR="005B09BC">
        <w:rPr>
          <w:rFonts w:ascii="Arial" w:hAnsi="Arial" w:cs="Arial"/>
          <w:sz w:val="28"/>
          <w:szCs w:val="28"/>
        </w:rPr>
        <w:t xml:space="preserve"> instead of QBO</w:t>
      </w:r>
      <w:r w:rsidR="00F54F1F">
        <w:rPr>
          <w:rFonts w:ascii="Arial" w:hAnsi="Arial" w:cs="Arial"/>
          <w:sz w:val="28"/>
          <w:szCs w:val="28"/>
        </w:rPr>
        <w:t xml:space="preserve">. </w:t>
      </w:r>
      <w:r w:rsidR="00F228E8">
        <w:rPr>
          <w:rFonts w:ascii="Arial" w:hAnsi="Arial" w:cs="Arial"/>
          <w:sz w:val="28"/>
          <w:szCs w:val="28"/>
        </w:rPr>
        <w:t xml:space="preserve"> We are still working on it. </w:t>
      </w:r>
      <w:r w:rsidR="005B09BC">
        <w:rPr>
          <w:rFonts w:ascii="Arial" w:hAnsi="Arial" w:cs="Arial"/>
          <w:sz w:val="28"/>
          <w:szCs w:val="28"/>
        </w:rPr>
        <w:t>A</w:t>
      </w:r>
      <w:r w:rsidR="003C1692">
        <w:rPr>
          <w:rFonts w:ascii="Arial" w:hAnsi="Arial" w:cs="Arial"/>
          <w:sz w:val="28"/>
          <w:szCs w:val="28"/>
        </w:rPr>
        <w:t xml:space="preserve"> surcharge </w:t>
      </w:r>
      <w:r w:rsidR="00F228E8">
        <w:rPr>
          <w:rFonts w:ascii="Arial" w:hAnsi="Arial" w:cs="Arial"/>
          <w:sz w:val="28"/>
          <w:szCs w:val="28"/>
        </w:rPr>
        <w:t xml:space="preserve">that is not paid </w:t>
      </w:r>
      <w:r w:rsidR="003C1692">
        <w:rPr>
          <w:rFonts w:ascii="Arial" w:hAnsi="Arial" w:cs="Arial"/>
          <w:sz w:val="28"/>
          <w:szCs w:val="28"/>
        </w:rPr>
        <w:t>th</w:t>
      </w:r>
      <w:r w:rsidR="00F228E8">
        <w:rPr>
          <w:rFonts w:ascii="Arial" w:hAnsi="Arial" w:cs="Arial"/>
          <w:sz w:val="28"/>
          <w:szCs w:val="28"/>
        </w:rPr>
        <w:t>at</w:t>
      </w:r>
      <w:r w:rsidR="003C1692">
        <w:rPr>
          <w:rFonts w:ascii="Arial" w:hAnsi="Arial" w:cs="Arial"/>
          <w:sz w:val="28"/>
          <w:szCs w:val="28"/>
        </w:rPr>
        <w:t xml:space="preserve"> member will be fined $50.00</w:t>
      </w:r>
      <w:r w:rsidR="00A223BE">
        <w:rPr>
          <w:rFonts w:ascii="Arial" w:hAnsi="Arial" w:cs="Arial"/>
          <w:sz w:val="28"/>
          <w:szCs w:val="28"/>
        </w:rPr>
        <w:t>.</w:t>
      </w:r>
      <w:r w:rsidR="00F228E8">
        <w:rPr>
          <w:rFonts w:ascii="Arial" w:hAnsi="Arial" w:cs="Arial"/>
          <w:sz w:val="28"/>
          <w:szCs w:val="28"/>
        </w:rPr>
        <w:t xml:space="preserve"> </w:t>
      </w:r>
      <w:r w:rsidR="003C1692" w:rsidRPr="00F228E8">
        <w:rPr>
          <w:rFonts w:ascii="Arial" w:hAnsi="Arial" w:cs="Arial"/>
          <w:b/>
          <w:bCs/>
          <w:sz w:val="28"/>
          <w:szCs w:val="28"/>
        </w:rPr>
        <w:t>Remember if you want to pay online with a credit card you need to send the office an updated email</w:t>
      </w:r>
      <w:r w:rsidR="00F54F1F" w:rsidRPr="00F228E8">
        <w:rPr>
          <w:rFonts w:ascii="Arial" w:hAnsi="Arial" w:cs="Arial"/>
          <w:b/>
          <w:bCs/>
          <w:sz w:val="28"/>
          <w:szCs w:val="28"/>
        </w:rPr>
        <w:t>,</w:t>
      </w:r>
      <w:r w:rsidR="003C1692" w:rsidRPr="00F228E8">
        <w:rPr>
          <w:rFonts w:ascii="Arial" w:hAnsi="Arial" w:cs="Arial"/>
          <w:b/>
          <w:bCs/>
          <w:sz w:val="28"/>
          <w:szCs w:val="28"/>
        </w:rPr>
        <w:t xml:space="preserve"> since that is how you will receive your invoice and pay online.</w:t>
      </w:r>
      <w:r w:rsidR="00A223BE" w:rsidRPr="00F228E8">
        <w:rPr>
          <w:rFonts w:ascii="Arial" w:hAnsi="Arial" w:cs="Arial"/>
          <w:b/>
          <w:bCs/>
          <w:sz w:val="28"/>
          <w:szCs w:val="28"/>
        </w:rPr>
        <w:t xml:space="preserve">  </w:t>
      </w:r>
    </w:p>
    <w:p w14:paraId="3E5E1F3C" w14:textId="3AB448B9" w:rsidR="00A223BE" w:rsidRPr="00F228E8" w:rsidRDefault="00F65410" w:rsidP="00B81F05">
      <w:pPr>
        <w:spacing w:after="0" w:line="240" w:lineRule="auto"/>
        <w:rPr>
          <w:rFonts w:ascii="Arial" w:hAnsi="Arial" w:cs="Arial"/>
          <w:b/>
          <w:bCs/>
          <w:sz w:val="28"/>
          <w:szCs w:val="28"/>
        </w:rPr>
      </w:pPr>
      <w:r>
        <w:rPr>
          <w:rFonts w:ascii="Arial" w:hAnsi="Arial" w:cs="Arial"/>
          <w:b/>
          <w:bCs/>
          <w:sz w:val="28"/>
          <w:szCs w:val="28"/>
        </w:rPr>
        <w:t>Apps such as Venmo, Zelle, etc are no accepted by the bank since the Association is a business not an individual.</w:t>
      </w:r>
      <w:r w:rsidR="00A223BE" w:rsidRPr="00F228E8">
        <w:rPr>
          <w:rFonts w:ascii="Arial" w:hAnsi="Arial" w:cs="Arial"/>
          <w:b/>
          <w:bCs/>
          <w:sz w:val="28"/>
          <w:szCs w:val="28"/>
        </w:rPr>
        <w:t xml:space="preserve">  </w:t>
      </w:r>
    </w:p>
    <w:p w14:paraId="2D3D3BD0" w14:textId="5F2507D2" w:rsidR="00F54F1F" w:rsidRDefault="00F54F1F" w:rsidP="00B81F05">
      <w:pPr>
        <w:spacing w:after="0" w:line="240" w:lineRule="auto"/>
        <w:rPr>
          <w:rFonts w:ascii="Arial" w:hAnsi="Arial" w:cs="Arial"/>
          <w:sz w:val="28"/>
          <w:szCs w:val="28"/>
        </w:rPr>
      </w:pPr>
      <w:r>
        <w:rPr>
          <w:rFonts w:ascii="Arial" w:hAnsi="Arial" w:cs="Arial"/>
          <w:sz w:val="28"/>
          <w:szCs w:val="28"/>
        </w:rPr>
        <w:t xml:space="preserve">No social Facebook sites are allowed to post  minutes or financial information. That is why our Website Go Daddy </w:t>
      </w:r>
      <w:r w:rsidR="00F228E8">
        <w:rPr>
          <w:rFonts w:ascii="Arial" w:hAnsi="Arial" w:cs="Arial"/>
          <w:sz w:val="28"/>
          <w:szCs w:val="28"/>
        </w:rPr>
        <w:t xml:space="preserve">will be </w:t>
      </w:r>
      <w:r>
        <w:rPr>
          <w:rFonts w:ascii="Arial" w:hAnsi="Arial" w:cs="Arial"/>
          <w:sz w:val="28"/>
          <w:szCs w:val="28"/>
        </w:rPr>
        <w:t xml:space="preserve">changed </w:t>
      </w:r>
      <w:r w:rsidR="00F228E8">
        <w:rPr>
          <w:rFonts w:ascii="Arial" w:hAnsi="Arial" w:cs="Arial"/>
          <w:sz w:val="28"/>
          <w:szCs w:val="28"/>
        </w:rPr>
        <w:t xml:space="preserve">at the cost of $124.00 </w:t>
      </w:r>
      <w:r>
        <w:rPr>
          <w:rFonts w:ascii="Arial" w:hAnsi="Arial" w:cs="Arial"/>
          <w:sz w:val="28"/>
          <w:szCs w:val="28"/>
        </w:rPr>
        <w:t>so only our members have access to that information</w:t>
      </w:r>
      <w:r w:rsidR="00F8121B">
        <w:rPr>
          <w:rFonts w:ascii="Arial" w:hAnsi="Arial" w:cs="Arial"/>
          <w:sz w:val="28"/>
          <w:szCs w:val="28"/>
        </w:rPr>
        <w:t>. This change was approved by the Board</w:t>
      </w:r>
      <w:r w:rsidR="00F228E8">
        <w:rPr>
          <w:rFonts w:ascii="Arial" w:hAnsi="Arial" w:cs="Arial"/>
          <w:sz w:val="28"/>
          <w:szCs w:val="28"/>
        </w:rPr>
        <w:t>.</w:t>
      </w:r>
    </w:p>
    <w:p w14:paraId="337BB573" w14:textId="77777777" w:rsidR="00F65410" w:rsidRDefault="00F8121B" w:rsidP="00B81F05">
      <w:pPr>
        <w:spacing w:after="0" w:line="240" w:lineRule="auto"/>
        <w:rPr>
          <w:rFonts w:ascii="Arial" w:hAnsi="Arial" w:cs="Arial"/>
          <w:sz w:val="28"/>
          <w:szCs w:val="28"/>
        </w:rPr>
      </w:pPr>
      <w:r>
        <w:rPr>
          <w:rFonts w:ascii="Arial" w:hAnsi="Arial" w:cs="Arial"/>
          <w:sz w:val="28"/>
          <w:szCs w:val="28"/>
        </w:rPr>
        <w:t>Yearly audit is in draft form.</w:t>
      </w:r>
    </w:p>
    <w:p w14:paraId="0AC0C750" w14:textId="2BECD0EC" w:rsidR="00F8121B" w:rsidRDefault="00F8121B" w:rsidP="00B81F05">
      <w:pPr>
        <w:spacing w:after="0" w:line="240" w:lineRule="auto"/>
        <w:rPr>
          <w:rFonts w:ascii="Arial" w:hAnsi="Arial" w:cs="Arial"/>
          <w:sz w:val="28"/>
          <w:szCs w:val="28"/>
        </w:rPr>
      </w:pPr>
      <w:r>
        <w:rPr>
          <w:rFonts w:ascii="Arial" w:hAnsi="Arial" w:cs="Arial"/>
          <w:sz w:val="28"/>
          <w:szCs w:val="28"/>
        </w:rPr>
        <w:t xml:space="preserve">Workmen’s comp audit is completed. We received a refund in the amount $362.00. </w:t>
      </w:r>
    </w:p>
    <w:p w14:paraId="6B9CA1E2" w14:textId="1644916E" w:rsidR="00A223BE" w:rsidRDefault="00A223BE" w:rsidP="00B81F05">
      <w:pPr>
        <w:spacing w:after="0" w:line="240" w:lineRule="auto"/>
        <w:rPr>
          <w:rFonts w:ascii="Arial" w:hAnsi="Arial" w:cs="Arial"/>
          <w:sz w:val="28"/>
          <w:szCs w:val="28"/>
        </w:rPr>
      </w:pPr>
      <w:r>
        <w:rPr>
          <w:rFonts w:ascii="Arial" w:hAnsi="Arial" w:cs="Arial"/>
          <w:sz w:val="28"/>
          <w:szCs w:val="28"/>
        </w:rPr>
        <w:t>Fire extinguishers were inspected and replaced.</w:t>
      </w:r>
    </w:p>
    <w:p w14:paraId="5ACCB465" w14:textId="74B8394F" w:rsidR="002A2760" w:rsidRDefault="002A2760" w:rsidP="00B81F05">
      <w:pPr>
        <w:spacing w:after="0" w:line="240" w:lineRule="auto"/>
        <w:rPr>
          <w:rFonts w:ascii="Arial" w:hAnsi="Arial" w:cs="Arial"/>
          <w:sz w:val="28"/>
          <w:szCs w:val="28"/>
        </w:rPr>
      </w:pPr>
      <w:r>
        <w:rPr>
          <w:rFonts w:ascii="Arial" w:hAnsi="Arial" w:cs="Arial"/>
          <w:sz w:val="28"/>
          <w:szCs w:val="28"/>
        </w:rPr>
        <w:lastRenderedPageBreak/>
        <w:t>The septic was cleaned out.</w:t>
      </w:r>
    </w:p>
    <w:p w14:paraId="3D20A310" w14:textId="06FCBF52" w:rsidR="002A2760" w:rsidRDefault="002A2760" w:rsidP="00B81F05">
      <w:pPr>
        <w:spacing w:after="0" w:line="240" w:lineRule="auto"/>
        <w:rPr>
          <w:rFonts w:ascii="Arial" w:hAnsi="Arial" w:cs="Arial"/>
          <w:sz w:val="28"/>
          <w:szCs w:val="28"/>
        </w:rPr>
      </w:pPr>
      <w:r>
        <w:rPr>
          <w:rFonts w:ascii="Arial" w:hAnsi="Arial" w:cs="Arial"/>
          <w:sz w:val="28"/>
          <w:szCs w:val="28"/>
        </w:rPr>
        <w:t>The street signs were picked up from John Bonho</w:t>
      </w:r>
      <w:r w:rsidR="002303E2">
        <w:rPr>
          <w:rFonts w:ascii="Arial" w:hAnsi="Arial" w:cs="Arial"/>
          <w:sz w:val="28"/>
          <w:szCs w:val="28"/>
        </w:rPr>
        <w:t>m</w:t>
      </w:r>
      <w:r>
        <w:rPr>
          <w:rFonts w:ascii="Arial" w:hAnsi="Arial" w:cs="Arial"/>
          <w:sz w:val="28"/>
          <w:szCs w:val="28"/>
        </w:rPr>
        <w:t xml:space="preserve"> for Willows. </w:t>
      </w:r>
    </w:p>
    <w:p w14:paraId="457C54CA" w14:textId="77777777" w:rsidR="00330C12" w:rsidRDefault="00A223BE" w:rsidP="00B81F05">
      <w:pPr>
        <w:spacing w:after="0" w:line="240" w:lineRule="auto"/>
        <w:rPr>
          <w:rFonts w:ascii="Arial" w:hAnsi="Arial" w:cs="Arial"/>
          <w:sz w:val="28"/>
          <w:szCs w:val="28"/>
        </w:rPr>
      </w:pPr>
      <w:r>
        <w:rPr>
          <w:rFonts w:ascii="Arial" w:hAnsi="Arial" w:cs="Arial"/>
          <w:sz w:val="28"/>
          <w:szCs w:val="28"/>
        </w:rPr>
        <w:t>There are currentl</w:t>
      </w:r>
      <w:r w:rsidR="00330C12">
        <w:rPr>
          <w:rFonts w:ascii="Arial" w:hAnsi="Arial" w:cs="Arial"/>
          <w:sz w:val="28"/>
          <w:szCs w:val="28"/>
        </w:rPr>
        <w:t>y 1</w:t>
      </w:r>
      <w:r>
        <w:rPr>
          <w:rFonts w:ascii="Arial" w:hAnsi="Arial" w:cs="Arial"/>
          <w:sz w:val="28"/>
          <w:szCs w:val="28"/>
        </w:rPr>
        <w:t>47 property owners who are delinquent totaling $26,03452</w:t>
      </w:r>
      <w:r w:rsidR="00330C12">
        <w:rPr>
          <w:rFonts w:ascii="Arial" w:hAnsi="Arial" w:cs="Arial"/>
          <w:sz w:val="28"/>
          <w:szCs w:val="28"/>
        </w:rPr>
        <w:t>.</w:t>
      </w:r>
    </w:p>
    <w:p w14:paraId="5BC5FFB7" w14:textId="4DCD997B" w:rsidR="00A223BE" w:rsidRDefault="00A223BE" w:rsidP="00B81F05">
      <w:pPr>
        <w:spacing w:after="0" w:line="240" w:lineRule="auto"/>
        <w:rPr>
          <w:rFonts w:ascii="Arial" w:hAnsi="Arial" w:cs="Arial"/>
          <w:sz w:val="28"/>
          <w:szCs w:val="28"/>
        </w:rPr>
      </w:pPr>
      <w:r>
        <w:rPr>
          <w:rFonts w:ascii="Arial" w:hAnsi="Arial" w:cs="Arial"/>
          <w:sz w:val="28"/>
          <w:szCs w:val="28"/>
        </w:rPr>
        <w:t>Letter will go out as the Board of Directors requested.</w:t>
      </w:r>
    </w:p>
    <w:p w14:paraId="38859D55" w14:textId="77777777" w:rsidR="00B81F05" w:rsidRDefault="00A223BE" w:rsidP="00B81F05">
      <w:pPr>
        <w:spacing w:after="0" w:line="240" w:lineRule="auto"/>
        <w:rPr>
          <w:rFonts w:ascii="Arial" w:hAnsi="Arial" w:cs="Arial"/>
          <w:sz w:val="28"/>
          <w:szCs w:val="28"/>
        </w:rPr>
      </w:pPr>
      <w:r>
        <w:rPr>
          <w:rFonts w:ascii="Arial" w:hAnsi="Arial" w:cs="Arial"/>
          <w:sz w:val="28"/>
          <w:szCs w:val="28"/>
        </w:rPr>
        <w:t xml:space="preserve">We have ten accounts with liens placed on the property more to follow as stated by the Board of Directors. </w:t>
      </w:r>
    </w:p>
    <w:p w14:paraId="326438C3" w14:textId="254E5AC8" w:rsidR="00A223BE" w:rsidRDefault="00B81F05" w:rsidP="00B81F05">
      <w:pPr>
        <w:spacing w:after="0" w:line="240" w:lineRule="auto"/>
        <w:rPr>
          <w:rFonts w:ascii="Arial" w:hAnsi="Arial" w:cs="Arial"/>
          <w:sz w:val="28"/>
          <w:szCs w:val="28"/>
        </w:rPr>
      </w:pPr>
      <w:r>
        <w:rPr>
          <w:rFonts w:ascii="Arial" w:hAnsi="Arial" w:cs="Arial"/>
          <w:sz w:val="28"/>
          <w:szCs w:val="28"/>
        </w:rPr>
        <w:t>The 3 lots that were donated back to Woodledge Village is in the process of being turned into green land area by Wayne County</w:t>
      </w:r>
      <w:r w:rsidR="00A223BE">
        <w:rPr>
          <w:rFonts w:ascii="Arial" w:hAnsi="Arial" w:cs="Arial"/>
          <w:sz w:val="28"/>
          <w:szCs w:val="28"/>
        </w:rPr>
        <w:t xml:space="preserve"> </w:t>
      </w:r>
      <w:r>
        <w:rPr>
          <w:rFonts w:ascii="Arial" w:hAnsi="Arial" w:cs="Arial"/>
          <w:sz w:val="28"/>
          <w:szCs w:val="28"/>
        </w:rPr>
        <w:t>.</w:t>
      </w:r>
    </w:p>
    <w:p w14:paraId="1A0AF944" w14:textId="0D396649" w:rsidR="00B81F05" w:rsidRDefault="00B81F05" w:rsidP="00B81F05">
      <w:pPr>
        <w:spacing w:after="0" w:line="240" w:lineRule="auto"/>
        <w:rPr>
          <w:rFonts w:ascii="Arial" w:hAnsi="Arial" w:cs="Arial"/>
          <w:sz w:val="28"/>
          <w:szCs w:val="28"/>
        </w:rPr>
      </w:pPr>
      <w:r>
        <w:rPr>
          <w:rFonts w:ascii="Arial" w:hAnsi="Arial" w:cs="Arial"/>
          <w:sz w:val="28"/>
          <w:szCs w:val="28"/>
        </w:rPr>
        <w:t>Our 2 furnaces are scheduled to be cleaned on November 14</w:t>
      </w:r>
      <w:r w:rsidRPr="00B81F05">
        <w:rPr>
          <w:rFonts w:ascii="Arial" w:hAnsi="Arial" w:cs="Arial"/>
          <w:sz w:val="28"/>
          <w:szCs w:val="28"/>
          <w:vertAlign w:val="superscript"/>
        </w:rPr>
        <w:t>th</w:t>
      </w:r>
      <w:r>
        <w:rPr>
          <w:rFonts w:ascii="Arial" w:hAnsi="Arial" w:cs="Arial"/>
          <w:sz w:val="28"/>
          <w:szCs w:val="28"/>
        </w:rPr>
        <w:t xml:space="preserve"> .</w:t>
      </w:r>
    </w:p>
    <w:p w14:paraId="4FBF47CD" w14:textId="7A64E2F0" w:rsidR="00B81F05" w:rsidRDefault="00B81F05" w:rsidP="00B81F05">
      <w:pPr>
        <w:spacing w:after="0" w:line="240" w:lineRule="auto"/>
        <w:rPr>
          <w:rFonts w:ascii="Arial" w:hAnsi="Arial" w:cs="Arial"/>
          <w:sz w:val="28"/>
          <w:szCs w:val="28"/>
        </w:rPr>
      </w:pPr>
      <w:r>
        <w:rPr>
          <w:rFonts w:ascii="Arial" w:hAnsi="Arial" w:cs="Arial"/>
          <w:sz w:val="28"/>
          <w:szCs w:val="28"/>
        </w:rPr>
        <w:t>We have 2 houses closing this month and 6 just went up for sale, plus December 10</w:t>
      </w:r>
      <w:r w:rsidRPr="00B81F05">
        <w:rPr>
          <w:rFonts w:ascii="Arial" w:hAnsi="Arial" w:cs="Arial"/>
          <w:sz w:val="28"/>
          <w:szCs w:val="28"/>
          <w:vertAlign w:val="superscript"/>
        </w:rPr>
        <w:t>th</w:t>
      </w:r>
      <w:r>
        <w:rPr>
          <w:rFonts w:ascii="Arial" w:hAnsi="Arial" w:cs="Arial"/>
          <w:sz w:val="28"/>
          <w:szCs w:val="28"/>
        </w:rPr>
        <w:t xml:space="preserve"> is a house up for Sherriff sale.</w:t>
      </w:r>
    </w:p>
    <w:p w14:paraId="73627247" w14:textId="32CC420F" w:rsidR="00B81F05" w:rsidRDefault="00B81F05" w:rsidP="00B81F05">
      <w:pPr>
        <w:spacing w:after="0" w:line="240" w:lineRule="auto"/>
        <w:rPr>
          <w:rFonts w:ascii="Arial" w:hAnsi="Arial" w:cs="Arial"/>
          <w:sz w:val="28"/>
          <w:szCs w:val="28"/>
        </w:rPr>
      </w:pPr>
      <w:r>
        <w:rPr>
          <w:rFonts w:ascii="Arial" w:hAnsi="Arial" w:cs="Arial"/>
          <w:sz w:val="28"/>
          <w:szCs w:val="28"/>
        </w:rPr>
        <w:t>We had to replace the camera at the Marina</w:t>
      </w:r>
      <w:r w:rsidR="002A2760">
        <w:rPr>
          <w:rFonts w:ascii="Arial" w:hAnsi="Arial" w:cs="Arial"/>
          <w:sz w:val="28"/>
          <w:szCs w:val="28"/>
        </w:rPr>
        <w:t xml:space="preserve">  but we are still having a problem. The company will be contacted.</w:t>
      </w:r>
    </w:p>
    <w:p w14:paraId="1B9481D9" w14:textId="77777777" w:rsidR="002A2760" w:rsidRPr="002A2760" w:rsidRDefault="002A2760" w:rsidP="00B81F05">
      <w:pPr>
        <w:spacing w:after="0" w:line="240" w:lineRule="auto"/>
        <w:rPr>
          <w:rFonts w:ascii="Arial" w:hAnsi="Arial" w:cs="Arial"/>
          <w:sz w:val="16"/>
          <w:szCs w:val="16"/>
        </w:rPr>
      </w:pPr>
    </w:p>
    <w:p w14:paraId="3E21A18A" w14:textId="58B97568" w:rsidR="002A2760" w:rsidRDefault="002A2760" w:rsidP="00B81F05">
      <w:pPr>
        <w:spacing w:after="0" w:line="240" w:lineRule="auto"/>
        <w:rPr>
          <w:rFonts w:ascii="Arial" w:hAnsi="Arial" w:cs="Arial"/>
          <w:sz w:val="28"/>
          <w:szCs w:val="28"/>
        </w:rPr>
      </w:pPr>
      <w:r>
        <w:rPr>
          <w:rFonts w:ascii="Arial" w:hAnsi="Arial" w:cs="Arial"/>
          <w:sz w:val="28"/>
          <w:szCs w:val="28"/>
        </w:rPr>
        <w:t>Kevin stated Marie will do Finances since Sue is out on vacation</w:t>
      </w:r>
    </w:p>
    <w:p w14:paraId="0FC1A4F7" w14:textId="77777777" w:rsidR="00097909" w:rsidRPr="00B81F05" w:rsidRDefault="00097909" w:rsidP="00B81F05">
      <w:pPr>
        <w:spacing w:after="0" w:line="240" w:lineRule="auto"/>
        <w:rPr>
          <w:rFonts w:ascii="Arial" w:hAnsi="Arial" w:cs="Arial"/>
          <w:sz w:val="16"/>
          <w:szCs w:val="16"/>
        </w:rPr>
      </w:pPr>
    </w:p>
    <w:p w14:paraId="3439F930" w14:textId="77777777" w:rsidR="00330C12" w:rsidRDefault="00B81F05" w:rsidP="00702AD8">
      <w:pPr>
        <w:rPr>
          <w:rFonts w:ascii="Arial" w:hAnsi="Arial" w:cs="Arial"/>
          <w:sz w:val="28"/>
          <w:szCs w:val="28"/>
        </w:rPr>
      </w:pPr>
      <w:r w:rsidRPr="005B09BC">
        <w:rPr>
          <w:rFonts w:ascii="Arial" w:hAnsi="Arial" w:cs="Arial"/>
          <w:b/>
          <w:bCs/>
          <w:sz w:val="28"/>
          <w:szCs w:val="28"/>
        </w:rPr>
        <w:t>F</w:t>
      </w:r>
      <w:r w:rsidR="00702AD8" w:rsidRPr="005B09BC">
        <w:rPr>
          <w:rFonts w:ascii="Arial" w:hAnsi="Arial" w:cs="Arial"/>
          <w:b/>
          <w:bCs/>
          <w:sz w:val="28"/>
          <w:szCs w:val="28"/>
        </w:rPr>
        <w:t>inances:</w:t>
      </w:r>
      <w:r w:rsidR="002A2760">
        <w:rPr>
          <w:rFonts w:ascii="Arial" w:hAnsi="Arial" w:cs="Arial"/>
          <w:b/>
          <w:bCs/>
          <w:sz w:val="28"/>
          <w:szCs w:val="28"/>
        </w:rPr>
        <w:t xml:space="preserve">- </w:t>
      </w:r>
      <w:r w:rsidR="002A2760" w:rsidRPr="002A2760">
        <w:rPr>
          <w:rFonts w:ascii="Arial" w:hAnsi="Arial" w:cs="Arial"/>
          <w:sz w:val="28"/>
          <w:szCs w:val="28"/>
        </w:rPr>
        <w:t>Marie</w:t>
      </w:r>
      <w:r w:rsidRPr="002A2760">
        <w:rPr>
          <w:rFonts w:ascii="Arial" w:hAnsi="Arial" w:cs="Arial"/>
          <w:sz w:val="28"/>
          <w:szCs w:val="28"/>
        </w:rPr>
        <w:t xml:space="preserve"> </w:t>
      </w:r>
      <w:r w:rsidR="002A2760">
        <w:rPr>
          <w:rFonts w:ascii="Arial" w:hAnsi="Arial" w:cs="Arial"/>
          <w:sz w:val="28"/>
          <w:szCs w:val="28"/>
        </w:rPr>
        <w:t>stated as</w:t>
      </w:r>
      <w:r>
        <w:rPr>
          <w:rFonts w:ascii="Arial" w:hAnsi="Arial" w:cs="Arial"/>
          <w:sz w:val="28"/>
          <w:szCs w:val="28"/>
        </w:rPr>
        <w:t xml:space="preserve"> of </w:t>
      </w:r>
      <w:r w:rsidR="00330C12">
        <w:rPr>
          <w:rFonts w:ascii="Arial" w:hAnsi="Arial" w:cs="Arial"/>
          <w:sz w:val="28"/>
          <w:szCs w:val="28"/>
        </w:rPr>
        <w:t xml:space="preserve">the Dime Bank balance as of </w:t>
      </w:r>
      <w:r>
        <w:rPr>
          <w:rFonts w:ascii="Arial" w:hAnsi="Arial" w:cs="Arial"/>
          <w:sz w:val="28"/>
          <w:szCs w:val="28"/>
        </w:rPr>
        <w:t>September 30, 2025 our Dues &amp; Care $93,059.24,</w:t>
      </w:r>
      <w:r w:rsidR="00330C12">
        <w:rPr>
          <w:rFonts w:ascii="Arial" w:hAnsi="Arial" w:cs="Arial"/>
          <w:sz w:val="28"/>
          <w:szCs w:val="28"/>
        </w:rPr>
        <w:t xml:space="preserve">                                                                                          </w:t>
      </w:r>
      <w:r w:rsidR="00EF6D7E">
        <w:rPr>
          <w:rFonts w:ascii="Arial" w:hAnsi="Arial" w:cs="Arial"/>
          <w:sz w:val="28"/>
          <w:szCs w:val="28"/>
        </w:rPr>
        <w:t xml:space="preserve"> Road Special Assessment $28,562.48,</w:t>
      </w:r>
      <w:r w:rsidR="00330C12">
        <w:rPr>
          <w:rFonts w:ascii="Arial" w:hAnsi="Arial" w:cs="Arial"/>
          <w:sz w:val="28"/>
          <w:szCs w:val="28"/>
        </w:rPr>
        <w:t xml:space="preserve">                                                                  </w:t>
      </w:r>
      <w:r w:rsidR="00EF6D7E">
        <w:rPr>
          <w:rFonts w:ascii="Arial" w:hAnsi="Arial" w:cs="Arial"/>
          <w:sz w:val="28"/>
          <w:szCs w:val="28"/>
        </w:rPr>
        <w:t xml:space="preserve"> </w:t>
      </w:r>
      <w:r>
        <w:rPr>
          <w:rFonts w:ascii="Arial" w:hAnsi="Arial" w:cs="Arial"/>
          <w:sz w:val="28"/>
          <w:szCs w:val="28"/>
        </w:rPr>
        <w:t xml:space="preserve"> Money Market </w:t>
      </w:r>
      <w:r w:rsidR="00EF6D7E">
        <w:rPr>
          <w:rFonts w:ascii="Arial" w:hAnsi="Arial" w:cs="Arial"/>
          <w:sz w:val="28"/>
          <w:szCs w:val="28"/>
        </w:rPr>
        <w:t>$</w:t>
      </w:r>
      <w:r>
        <w:rPr>
          <w:rFonts w:ascii="Arial" w:hAnsi="Arial" w:cs="Arial"/>
          <w:sz w:val="28"/>
          <w:szCs w:val="28"/>
        </w:rPr>
        <w:t>1,754.34</w:t>
      </w:r>
      <w:r w:rsidR="00EF6D7E">
        <w:rPr>
          <w:rFonts w:ascii="Arial" w:hAnsi="Arial" w:cs="Arial"/>
          <w:sz w:val="28"/>
          <w:szCs w:val="28"/>
        </w:rPr>
        <w:t xml:space="preserve">, </w:t>
      </w:r>
      <w:r w:rsidR="00330C12">
        <w:rPr>
          <w:rFonts w:ascii="Arial" w:hAnsi="Arial" w:cs="Arial"/>
          <w:sz w:val="28"/>
          <w:szCs w:val="28"/>
        </w:rPr>
        <w:t xml:space="preserve">                                                                                          </w:t>
      </w:r>
      <w:r w:rsidR="00EF6D7E">
        <w:rPr>
          <w:rFonts w:ascii="Arial" w:hAnsi="Arial" w:cs="Arial"/>
          <w:sz w:val="28"/>
          <w:szCs w:val="28"/>
        </w:rPr>
        <w:t xml:space="preserve">Petty Cash $65.27, </w:t>
      </w:r>
      <w:r w:rsidR="00330C12">
        <w:rPr>
          <w:rFonts w:ascii="Arial" w:hAnsi="Arial" w:cs="Arial"/>
          <w:sz w:val="28"/>
          <w:szCs w:val="28"/>
        </w:rPr>
        <w:t xml:space="preserve">                                                                                                                          </w:t>
      </w:r>
      <w:r w:rsidR="00EF6D7E">
        <w:rPr>
          <w:rFonts w:ascii="Arial" w:hAnsi="Arial" w:cs="Arial"/>
          <w:sz w:val="28"/>
          <w:szCs w:val="28"/>
        </w:rPr>
        <w:t>Capital Improvement $15,768.88</w:t>
      </w:r>
      <w:r w:rsidR="002303E2">
        <w:rPr>
          <w:rFonts w:ascii="Arial" w:hAnsi="Arial" w:cs="Arial"/>
          <w:sz w:val="28"/>
          <w:szCs w:val="28"/>
        </w:rPr>
        <w:t>.</w:t>
      </w:r>
    </w:p>
    <w:p w14:paraId="5E5EAF56" w14:textId="50A70894" w:rsidR="002A2760" w:rsidRDefault="002303E2" w:rsidP="00702AD8">
      <w:pPr>
        <w:rPr>
          <w:rFonts w:ascii="Arial" w:hAnsi="Arial" w:cs="Arial"/>
          <w:sz w:val="28"/>
          <w:szCs w:val="28"/>
        </w:rPr>
      </w:pPr>
      <w:r>
        <w:rPr>
          <w:rFonts w:ascii="Arial" w:hAnsi="Arial" w:cs="Arial"/>
          <w:sz w:val="28"/>
          <w:szCs w:val="28"/>
        </w:rPr>
        <w:t>Wayne County Bank has a balance of</w:t>
      </w:r>
      <w:r w:rsidR="00EF6D7E">
        <w:rPr>
          <w:rFonts w:ascii="Arial" w:hAnsi="Arial" w:cs="Arial"/>
          <w:sz w:val="28"/>
          <w:szCs w:val="28"/>
        </w:rPr>
        <w:t xml:space="preserve"> $72,635.00</w:t>
      </w:r>
      <w:r w:rsidR="00330C12">
        <w:rPr>
          <w:rFonts w:ascii="Arial" w:hAnsi="Arial" w:cs="Arial"/>
          <w:sz w:val="28"/>
          <w:szCs w:val="28"/>
        </w:rPr>
        <w:t>,</w:t>
      </w:r>
      <w:r w:rsidR="00EF6D7E">
        <w:rPr>
          <w:rFonts w:ascii="Arial" w:hAnsi="Arial" w:cs="Arial"/>
          <w:sz w:val="28"/>
          <w:szCs w:val="28"/>
        </w:rPr>
        <w:t xml:space="preserve"> </w:t>
      </w:r>
      <w:r w:rsidR="00330C12">
        <w:rPr>
          <w:rFonts w:ascii="Arial" w:hAnsi="Arial" w:cs="Arial"/>
          <w:sz w:val="28"/>
          <w:szCs w:val="28"/>
        </w:rPr>
        <w:t xml:space="preserve">in our Reserve Study CD. </w:t>
      </w:r>
      <w:r>
        <w:rPr>
          <w:rFonts w:ascii="Arial" w:hAnsi="Arial" w:cs="Arial"/>
          <w:sz w:val="28"/>
          <w:szCs w:val="28"/>
        </w:rPr>
        <w:t xml:space="preserve">They do not post interest until the CD matures. </w:t>
      </w:r>
      <w:r w:rsidR="00EF6D7E">
        <w:rPr>
          <w:rFonts w:ascii="Arial" w:hAnsi="Arial" w:cs="Arial"/>
          <w:sz w:val="28"/>
          <w:szCs w:val="28"/>
        </w:rPr>
        <w:t xml:space="preserve">When the CD matures on October 14, 2025 $28,350.00 </w:t>
      </w:r>
      <w:r w:rsidR="00097909">
        <w:rPr>
          <w:rFonts w:ascii="Arial" w:hAnsi="Arial" w:cs="Arial"/>
          <w:sz w:val="28"/>
          <w:szCs w:val="28"/>
        </w:rPr>
        <w:t>w</w:t>
      </w:r>
      <w:r w:rsidR="00EF6D7E">
        <w:rPr>
          <w:rFonts w:ascii="Arial" w:hAnsi="Arial" w:cs="Arial"/>
          <w:sz w:val="28"/>
          <w:szCs w:val="28"/>
        </w:rPr>
        <w:t>ill be returned to the M</w:t>
      </w:r>
      <w:r w:rsidR="002A2760">
        <w:rPr>
          <w:rFonts w:ascii="Arial" w:hAnsi="Arial" w:cs="Arial"/>
          <w:sz w:val="28"/>
          <w:szCs w:val="28"/>
        </w:rPr>
        <w:t>oney</w:t>
      </w:r>
      <w:r w:rsidR="00F228E8">
        <w:rPr>
          <w:rFonts w:ascii="Arial" w:hAnsi="Arial" w:cs="Arial"/>
          <w:sz w:val="28"/>
          <w:szCs w:val="28"/>
        </w:rPr>
        <w:t xml:space="preserve"> </w:t>
      </w:r>
      <w:r w:rsidR="00EF6D7E">
        <w:rPr>
          <w:rFonts w:ascii="Arial" w:hAnsi="Arial" w:cs="Arial"/>
          <w:sz w:val="28"/>
          <w:szCs w:val="28"/>
        </w:rPr>
        <w:t>M</w:t>
      </w:r>
      <w:r w:rsidR="002A2760">
        <w:rPr>
          <w:rFonts w:ascii="Arial" w:hAnsi="Arial" w:cs="Arial"/>
          <w:sz w:val="28"/>
          <w:szCs w:val="28"/>
        </w:rPr>
        <w:t>arket</w:t>
      </w:r>
      <w:r w:rsidR="00F228E8">
        <w:rPr>
          <w:rFonts w:ascii="Arial" w:hAnsi="Arial" w:cs="Arial"/>
          <w:sz w:val="28"/>
          <w:szCs w:val="28"/>
        </w:rPr>
        <w:t xml:space="preserve"> account</w:t>
      </w:r>
      <w:r w:rsidR="00EF6D7E">
        <w:rPr>
          <w:rFonts w:ascii="Arial" w:hAnsi="Arial" w:cs="Arial"/>
          <w:sz w:val="28"/>
          <w:szCs w:val="28"/>
        </w:rPr>
        <w:t>.</w:t>
      </w:r>
      <w:r w:rsidR="002A2760">
        <w:rPr>
          <w:rFonts w:ascii="Arial" w:hAnsi="Arial" w:cs="Arial"/>
          <w:sz w:val="28"/>
          <w:szCs w:val="28"/>
        </w:rPr>
        <w:t xml:space="preserve"> </w:t>
      </w:r>
      <w:r w:rsidR="00330C12">
        <w:rPr>
          <w:rFonts w:ascii="Arial" w:hAnsi="Arial" w:cs="Arial"/>
          <w:sz w:val="28"/>
          <w:szCs w:val="28"/>
        </w:rPr>
        <w:t xml:space="preserve">                                        </w:t>
      </w:r>
      <w:r w:rsidR="002A2760">
        <w:rPr>
          <w:rFonts w:ascii="Arial" w:hAnsi="Arial" w:cs="Arial"/>
          <w:sz w:val="28"/>
          <w:szCs w:val="28"/>
        </w:rPr>
        <w:t>The Board of Directors and the public have copies of the Profit and Loss compared to the Budget, the Revenue &amp; Expenditure report, the Balance sheet and a copy of the Dues &amp; Care register f</w:t>
      </w:r>
      <w:r>
        <w:rPr>
          <w:rFonts w:ascii="Arial" w:hAnsi="Arial" w:cs="Arial"/>
          <w:sz w:val="28"/>
          <w:szCs w:val="28"/>
        </w:rPr>
        <w:t xml:space="preserve">rom July 1 to </w:t>
      </w:r>
      <w:r w:rsidR="002A2760">
        <w:rPr>
          <w:rFonts w:ascii="Arial" w:hAnsi="Arial" w:cs="Arial"/>
          <w:sz w:val="28"/>
          <w:szCs w:val="28"/>
        </w:rPr>
        <w:t>September</w:t>
      </w:r>
      <w:r>
        <w:rPr>
          <w:rFonts w:ascii="Arial" w:hAnsi="Arial" w:cs="Arial"/>
          <w:sz w:val="28"/>
          <w:szCs w:val="28"/>
        </w:rPr>
        <w:t xml:space="preserve"> 30</w:t>
      </w:r>
      <w:r w:rsidRPr="002303E2">
        <w:rPr>
          <w:rFonts w:ascii="Arial" w:hAnsi="Arial" w:cs="Arial"/>
          <w:sz w:val="28"/>
          <w:szCs w:val="28"/>
          <w:vertAlign w:val="superscript"/>
        </w:rPr>
        <w:t>th</w:t>
      </w:r>
      <w:r>
        <w:rPr>
          <w:rFonts w:ascii="Arial" w:hAnsi="Arial" w:cs="Arial"/>
          <w:sz w:val="28"/>
          <w:szCs w:val="28"/>
          <w:vertAlign w:val="superscript"/>
        </w:rPr>
        <w:t>.</w:t>
      </w:r>
      <w:r>
        <w:rPr>
          <w:rFonts w:ascii="Arial" w:hAnsi="Arial" w:cs="Arial"/>
          <w:sz w:val="28"/>
          <w:szCs w:val="28"/>
        </w:rPr>
        <w:t xml:space="preserve"> </w:t>
      </w:r>
      <w:r w:rsidR="002A2760">
        <w:rPr>
          <w:rFonts w:ascii="Arial" w:hAnsi="Arial" w:cs="Arial"/>
          <w:sz w:val="28"/>
          <w:szCs w:val="28"/>
        </w:rPr>
        <w:t xml:space="preserve"> </w:t>
      </w:r>
      <w:r w:rsidR="00330C12">
        <w:rPr>
          <w:rFonts w:ascii="Arial" w:hAnsi="Arial" w:cs="Arial"/>
          <w:sz w:val="28"/>
          <w:szCs w:val="28"/>
        </w:rPr>
        <w:t xml:space="preserve">                                               </w:t>
      </w:r>
      <w:r>
        <w:rPr>
          <w:rFonts w:ascii="Arial" w:hAnsi="Arial" w:cs="Arial"/>
          <w:sz w:val="28"/>
          <w:szCs w:val="28"/>
        </w:rPr>
        <w:t>These reports will be posted on our website Go Daddy which is woodledgevillage.com. Also,</w:t>
      </w:r>
      <w:r w:rsidR="002A2760">
        <w:rPr>
          <w:rFonts w:ascii="Arial" w:hAnsi="Arial" w:cs="Arial"/>
          <w:sz w:val="28"/>
          <w:szCs w:val="28"/>
        </w:rPr>
        <w:t xml:space="preserve"> the four check signers have a copy of the Bank statements and the Reconciliations statement</w:t>
      </w:r>
      <w:r>
        <w:rPr>
          <w:rFonts w:ascii="Arial" w:hAnsi="Arial" w:cs="Arial"/>
          <w:sz w:val="28"/>
          <w:szCs w:val="28"/>
        </w:rPr>
        <w:t xml:space="preserve">s for all accounts.  </w:t>
      </w:r>
      <w:r w:rsidR="00330C12">
        <w:rPr>
          <w:rFonts w:ascii="Arial" w:hAnsi="Arial" w:cs="Arial"/>
          <w:sz w:val="28"/>
          <w:szCs w:val="28"/>
        </w:rPr>
        <w:t xml:space="preserve">                               </w:t>
      </w:r>
      <w:r>
        <w:rPr>
          <w:rFonts w:ascii="Arial" w:hAnsi="Arial" w:cs="Arial"/>
          <w:sz w:val="28"/>
          <w:szCs w:val="28"/>
        </w:rPr>
        <w:t xml:space="preserve">                               Sue wanted this read from the account</w:t>
      </w:r>
      <w:r w:rsidR="00651011">
        <w:rPr>
          <w:rFonts w:ascii="Arial" w:hAnsi="Arial" w:cs="Arial"/>
          <w:sz w:val="28"/>
          <w:szCs w:val="28"/>
        </w:rPr>
        <w:t>ant,</w:t>
      </w:r>
      <w:r>
        <w:rPr>
          <w:rFonts w:ascii="Arial" w:hAnsi="Arial" w:cs="Arial"/>
          <w:sz w:val="28"/>
          <w:szCs w:val="28"/>
        </w:rPr>
        <w:t xml:space="preserve"> since there has been a lot going on. This was concerning the Lack of Se</w:t>
      </w:r>
      <w:r w:rsidR="00B613C4">
        <w:rPr>
          <w:rFonts w:ascii="Arial" w:hAnsi="Arial" w:cs="Arial"/>
          <w:sz w:val="28"/>
          <w:szCs w:val="28"/>
        </w:rPr>
        <w:t>gre</w:t>
      </w:r>
      <w:r>
        <w:rPr>
          <w:rFonts w:ascii="Arial" w:hAnsi="Arial" w:cs="Arial"/>
          <w:sz w:val="28"/>
          <w:szCs w:val="28"/>
        </w:rPr>
        <w:t>gation</w:t>
      </w:r>
      <w:r w:rsidR="00B613C4">
        <w:rPr>
          <w:rFonts w:ascii="Arial" w:hAnsi="Arial" w:cs="Arial"/>
          <w:sz w:val="28"/>
          <w:szCs w:val="28"/>
        </w:rPr>
        <w:t>. This information according to the accountant is only for the Board of Directors, but one of the Board of Directors last year made it public knowledge. This is no problem since we have nothing to hide.</w:t>
      </w:r>
      <w:r>
        <w:rPr>
          <w:rFonts w:ascii="Arial" w:hAnsi="Arial" w:cs="Arial"/>
          <w:sz w:val="28"/>
          <w:szCs w:val="28"/>
        </w:rPr>
        <w:t xml:space="preserve"> </w:t>
      </w:r>
      <w:r w:rsidR="00B613C4">
        <w:rPr>
          <w:rFonts w:ascii="Arial" w:hAnsi="Arial" w:cs="Arial"/>
          <w:sz w:val="28"/>
          <w:szCs w:val="28"/>
        </w:rPr>
        <w:t xml:space="preserve">As part of your ongoing efforts to maintain effective internal controls and safeguard the Association’s assets, we periodically review the processes and procedures in place for financial management and reporting. One of the fundamental principles of internal control is the segregation of duties, which involves assigning different people to authorize transactions, record them, and maintain custody of assets. This practice </w:t>
      </w:r>
      <w:r w:rsidR="00651011">
        <w:rPr>
          <w:rFonts w:ascii="Arial" w:hAnsi="Arial" w:cs="Arial"/>
          <w:sz w:val="28"/>
          <w:szCs w:val="28"/>
        </w:rPr>
        <w:t>helps</w:t>
      </w:r>
      <w:r w:rsidR="00B613C4">
        <w:rPr>
          <w:rFonts w:ascii="Arial" w:hAnsi="Arial" w:cs="Arial"/>
          <w:sz w:val="28"/>
          <w:szCs w:val="28"/>
        </w:rPr>
        <w:t xml:space="preserve"> to   prevent and detect errors or fraud by ensuring that no single individual has control over </w:t>
      </w:r>
      <w:r w:rsidR="00B613C4">
        <w:rPr>
          <w:rFonts w:ascii="Arial" w:hAnsi="Arial" w:cs="Arial"/>
          <w:sz w:val="28"/>
          <w:szCs w:val="28"/>
        </w:rPr>
        <w:lastRenderedPageBreak/>
        <w:t xml:space="preserve">all aspects of a financial transaction. However, due to the small size of your Association and the limited </w:t>
      </w:r>
      <w:r w:rsidR="00651011">
        <w:rPr>
          <w:rFonts w:ascii="Arial" w:hAnsi="Arial" w:cs="Arial"/>
          <w:sz w:val="28"/>
          <w:szCs w:val="28"/>
        </w:rPr>
        <w:t>number</w:t>
      </w:r>
      <w:r w:rsidR="00B613C4">
        <w:rPr>
          <w:rFonts w:ascii="Arial" w:hAnsi="Arial" w:cs="Arial"/>
          <w:sz w:val="28"/>
          <w:szCs w:val="28"/>
        </w:rPr>
        <w:t xml:space="preserve"> of individu</w:t>
      </w:r>
      <w:r w:rsidR="00651011">
        <w:rPr>
          <w:rFonts w:ascii="Arial" w:hAnsi="Arial" w:cs="Arial"/>
          <w:sz w:val="28"/>
          <w:szCs w:val="28"/>
        </w:rPr>
        <w:t>als available to perform accounting and financial functions, it is not always practical or cost-effective to achieve an ideal segregation od duties. The cost of hiring additional staff or engaging outside service providers solely for this purpose would outweigh the potential benefits to the Association. We recommend that the Board continue to excise diligent oversight and periodically review internal control procedures to ensure that they remain effective and appropriate for the Association’s needs.</w:t>
      </w:r>
    </w:p>
    <w:p w14:paraId="7413B29C" w14:textId="3EB0B831" w:rsidR="00F228E8" w:rsidRDefault="00F228E8" w:rsidP="00F228E8">
      <w:pPr>
        <w:spacing w:after="0"/>
        <w:rPr>
          <w:rFonts w:ascii="Arial" w:hAnsi="Arial" w:cs="Arial"/>
          <w:sz w:val="28"/>
          <w:szCs w:val="28"/>
        </w:rPr>
      </w:pPr>
      <w:r w:rsidRPr="005B09BC">
        <w:rPr>
          <w:rFonts w:ascii="Arial" w:hAnsi="Arial" w:cs="Arial"/>
          <w:b/>
          <w:bCs/>
          <w:sz w:val="28"/>
          <w:szCs w:val="28"/>
        </w:rPr>
        <w:t>Roads</w:t>
      </w:r>
      <w:r>
        <w:rPr>
          <w:rFonts w:ascii="Arial" w:hAnsi="Arial" w:cs="Arial"/>
          <w:sz w:val="28"/>
          <w:szCs w:val="28"/>
        </w:rPr>
        <w:t>: Kevin-Besides Ponderosa being paved there were over 250 pot holes also.</w:t>
      </w:r>
    </w:p>
    <w:p w14:paraId="3804A3B9" w14:textId="77777777" w:rsidR="00F228E8" w:rsidRDefault="00F228E8" w:rsidP="00F228E8">
      <w:pPr>
        <w:spacing w:after="0"/>
        <w:rPr>
          <w:rFonts w:ascii="Arial" w:hAnsi="Arial" w:cs="Arial"/>
          <w:sz w:val="28"/>
          <w:szCs w:val="28"/>
        </w:rPr>
      </w:pPr>
      <w:r>
        <w:rPr>
          <w:rFonts w:ascii="Arial" w:hAnsi="Arial" w:cs="Arial"/>
          <w:sz w:val="28"/>
          <w:szCs w:val="28"/>
        </w:rPr>
        <w:t>Mc Keen contract is signed for 2 years for snowplowing and treating of our roads, at the cost of $28,000.00 per year. Kevin, Greg and Marie are the people who will contact him if there is a problem. Their phone # will be put on the answering machine just for road problems during the winter.</w:t>
      </w:r>
    </w:p>
    <w:p w14:paraId="0129531A" w14:textId="77777777" w:rsidR="00F228E8" w:rsidRPr="00F228E8" w:rsidRDefault="00F228E8" w:rsidP="00F228E8">
      <w:pPr>
        <w:spacing w:after="0"/>
        <w:rPr>
          <w:rFonts w:ascii="Arial" w:hAnsi="Arial" w:cs="Arial"/>
          <w:sz w:val="16"/>
          <w:szCs w:val="16"/>
        </w:rPr>
      </w:pPr>
    </w:p>
    <w:p w14:paraId="19703025" w14:textId="1B6959C3" w:rsidR="00EF6D7E" w:rsidRDefault="00F228E8" w:rsidP="00F228E8">
      <w:pPr>
        <w:spacing w:after="0"/>
        <w:rPr>
          <w:rFonts w:ascii="Arial" w:hAnsi="Arial" w:cs="Arial"/>
          <w:sz w:val="28"/>
          <w:szCs w:val="28"/>
        </w:rPr>
      </w:pPr>
      <w:r w:rsidRPr="005B09BC">
        <w:rPr>
          <w:rFonts w:ascii="Arial" w:hAnsi="Arial" w:cs="Arial"/>
          <w:b/>
          <w:bCs/>
          <w:sz w:val="28"/>
          <w:szCs w:val="28"/>
        </w:rPr>
        <w:t xml:space="preserve">Building &amp; </w:t>
      </w:r>
      <w:r w:rsidR="00702AD8" w:rsidRPr="005B09BC">
        <w:rPr>
          <w:rFonts w:ascii="Arial" w:hAnsi="Arial" w:cs="Arial"/>
          <w:b/>
          <w:bCs/>
          <w:sz w:val="28"/>
          <w:szCs w:val="28"/>
        </w:rPr>
        <w:t>Construction</w:t>
      </w:r>
      <w:r w:rsidR="00702AD8">
        <w:rPr>
          <w:rFonts w:ascii="Arial" w:hAnsi="Arial" w:cs="Arial"/>
          <w:sz w:val="28"/>
          <w:szCs w:val="28"/>
        </w:rPr>
        <w:t>: Kevin</w:t>
      </w:r>
      <w:r w:rsidR="00EF6D7E">
        <w:rPr>
          <w:rFonts w:ascii="Arial" w:hAnsi="Arial" w:cs="Arial"/>
          <w:sz w:val="28"/>
          <w:szCs w:val="28"/>
        </w:rPr>
        <w:t xml:space="preserve">- There are 3 new homes </w:t>
      </w:r>
      <w:r>
        <w:rPr>
          <w:rFonts w:ascii="Arial" w:hAnsi="Arial" w:cs="Arial"/>
          <w:sz w:val="28"/>
          <w:szCs w:val="28"/>
        </w:rPr>
        <w:t>almost finished b</w:t>
      </w:r>
      <w:r w:rsidR="00EF6D7E">
        <w:rPr>
          <w:rFonts w:ascii="Arial" w:hAnsi="Arial" w:cs="Arial"/>
          <w:sz w:val="28"/>
          <w:szCs w:val="28"/>
        </w:rPr>
        <w:t>eing</w:t>
      </w:r>
      <w:r>
        <w:rPr>
          <w:rFonts w:ascii="Arial" w:hAnsi="Arial" w:cs="Arial"/>
          <w:sz w:val="28"/>
          <w:szCs w:val="28"/>
        </w:rPr>
        <w:t xml:space="preserve"> built</w:t>
      </w:r>
    </w:p>
    <w:p w14:paraId="5493452E" w14:textId="77777777" w:rsidR="00F228E8" w:rsidRPr="00F228E8" w:rsidRDefault="00F228E8" w:rsidP="00F228E8">
      <w:pPr>
        <w:spacing w:after="0"/>
        <w:rPr>
          <w:rFonts w:ascii="Arial" w:hAnsi="Arial" w:cs="Arial"/>
          <w:sz w:val="16"/>
          <w:szCs w:val="16"/>
        </w:rPr>
      </w:pPr>
    </w:p>
    <w:p w14:paraId="0138F5C5" w14:textId="16AE1A36" w:rsidR="00702AD8" w:rsidRDefault="00702AD8" w:rsidP="00702AD8">
      <w:pPr>
        <w:rPr>
          <w:rFonts w:ascii="Arial" w:hAnsi="Arial" w:cs="Arial"/>
          <w:sz w:val="28"/>
          <w:szCs w:val="28"/>
        </w:rPr>
      </w:pPr>
      <w:r w:rsidRPr="005B09BC">
        <w:rPr>
          <w:rFonts w:ascii="Arial" w:hAnsi="Arial" w:cs="Arial"/>
          <w:b/>
          <w:bCs/>
          <w:sz w:val="28"/>
          <w:szCs w:val="28"/>
        </w:rPr>
        <w:t>Trees</w:t>
      </w:r>
      <w:r w:rsidR="00EF6D7E">
        <w:rPr>
          <w:rFonts w:ascii="Arial" w:hAnsi="Arial" w:cs="Arial"/>
          <w:sz w:val="28"/>
          <w:szCs w:val="28"/>
        </w:rPr>
        <w:t>:</w:t>
      </w:r>
      <w:r>
        <w:rPr>
          <w:rFonts w:ascii="Arial" w:hAnsi="Arial" w:cs="Arial"/>
          <w:sz w:val="28"/>
          <w:szCs w:val="28"/>
        </w:rPr>
        <w:t xml:space="preserve"> Greg</w:t>
      </w:r>
      <w:r w:rsidR="00EF6D7E">
        <w:rPr>
          <w:rFonts w:ascii="Arial" w:hAnsi="Arial" w:cs="Arial"/>
          <w:sz w:val="28"/>
          <w:szCs w:val="28"/>
        </w:rPr>
        <w:t>-reported he issued 3 tree permits.</w:t>
      </w:r>
    </w:p>
    <w:p w14:paraId="42EB1D1D" w14:textId="35A40E20" w:rsidR="00702AD8" w:rsidRDefault="00702AD8" w:rsidP="00702AD8">
      <w:pPr>
        <w:rPr>
          <w:rFonts w:ascii="Arial" w:hAnsi="Arial" w:cs="Arial"/>
          <w:sz w:val="28"/>
          <w:szCs w:val="28"/>
        </w:rPr>
      </w:pPr>
      <w:r w:rsidRPr="005B09BC">
        <w:rPr>
          <w:rFonts w:ascii="Arial" w:hAnsi="Arial" w:cs="Arial"/>
          <w:b/>
          <w:bCs/>
          <w:sz w:val="28"/>
          <w:szCs w:val="28"/>
        </w:rPr>
        <w:t>Lake:</w:t>
      </w:r>
      <w:r w:rsidR="005B09BC">
        <w:rPr>
          <w:rFonts w:ascii="Arial" w:hAnsi="Arial" w:cs="Arial"/>
          <w:sz w:val="28"/>
          <w:szCs w:val="28"/>
        </w:rPr>
        <w:t xml:space="preserve"> Joe- will call Ecological to have the Dam sprayed.</w:t>
      </w:r>
    </w:p>
    <w:p w14:paraId="2988DA9C" w14:textId="0C0906EE" w:rsidR="00702AD8" w:rsidRDefault="00702AD8" w:rsidP="004500B4">
      <w:pPr>
        <w:spacing w:after="0"/>
        <w:rPr>
          <w:rFonts w:ascii="Arial" w:hAnsi="Arial" w:cs="Arial"/>
          <w:sz w:val="28"/>
          <w:szCs w:val="28"/>
        </w:rPr>
      </w:pPr>
      <w:r w:rsidRPr="005B09BC">
        <w:rPr>
          <w:rFonts w:ascii="Arial" w:hAnsi="Arial" w:cs="Arial"/>
          <w:b/>
          <w:bCs/>
          <w:sz w:val="28"/>
          <w:szCs w:val="28"/>
        </w:rPr>
        <w:t>Clubhouse:</w:t>
      </w:r>
      <w:r w:rsidR="00F228E8">
        <w:rPr>
          <w:rFonts w:ascii="Arial" w:hAnsi="Arial" w:cs="Arial"/>
          <w:b/>
          <w:bCs/>
          <w:sz w:val="28"/>
          <w:szCs w:val="28"/>
        </w:rPr>
        <w:t xml:space="preserve"> </w:t>
      </w:r>
      <w:r w:rsidR="00F228E8" w:rsidRPr="00F228E8">
        <w:rPr>
          <w:rFonts w:ascii="Arial" w:hAnsi="Arial" w:cs="Arial"/>
          <w:sz w:val="28"/>
          <w:szCs w:val="28"/>
        </w:rPr>
        <w:t>Sue/Robin</w:t>
      </w:r>
      <w:r w:rsidR="00F228E8">
        <w:rPr>
          <w:rFonts w:ascii="Arial" w:hAnsi="Arial" w:cs="Arial"/>
          <w:sz w:val="28"/>
          <w:szCs w:val="28"/>
        </w:rPr>
        <w:t>- One rental this month. Movie night October 17</w:t>
      </w:r>
      <w:r w:rsidR="00F228E8" w:rsidRPr="00F228E8">
        <w:rPr>
          <w:rFonts w:ascii="Arial" w:hAnsi="Arial" w:cs="Arial"/>
          <w:sz w:val="28"/>
          <w:szCs w:val="28"/>
          <w:vertAlign w:val="superscript"/>
        </w:rPr>
        <w:t>th</w:t>
      </w:r>
      <w:r w:rsidR="00F228E8">
        <w:rPr>
          <w:rFonts w:ascii="Arial" w:hAnsi="Arial" w:cs="Arial"/>
          <w:sz w:val="28"/>
          <w:szCs w:val="28"/>
        </w:rPr>
        <w:t>.</w:t>
      </w:r>
      <w:r w:rsidR="004500B4">
        <w:rPr>
          <w:rFonts w:ascii="Arial" w:hAnsi="Arial" w:cs="Arial"/>
          <w:sz w:val="28"/>
          <w:szCs w:val="28"/>
        </w:rPr>
        <w:t xml:space="preserve">       </w:t>
      </w:r>
      <w:r w:rsidR="00F228E8">
        <w:rPr>
          <w:rFonts w:ascii="Arial" w:hAnsi="Arial" w:cs="Arial"/>
          <w:sz w:val="28"/>
          <w:szCs w:val="28"/>
        </w:rPr>
        <w:t xml:space="preserve"> Halloween party, Friday October 24</w:t>
      </w:r>
      <w:r w:rsidR="00F228E8" w:rsidRPr="00F228E8">
        <w:rPr>
          <w:rFonts w:ascii="Arial" w:hAnsi="Arial" w:cs="Arial"/>
          <w:sz w:val="28"/>
          <w:szCs w:val="28"/>
          <w:vertAlign w:val="superscript"/>
        </w:rPr>
        <w:t>th</w:t>
      </w:r>
      <w:r w:rsidR="00F228E8">
        <w:rPr>
          <w:rFonts w:ascii="Arial" w:hAnsi="Arial" w:cs="Arial"/>
          <w:sz w:val="28"/>
          <w:szCs w:val="28"/>
        </w:rPr>
        <w:t xml:space="preserve"> contact Elliott for details.</w:t>
      </w:r>
    </w:p>
    <w:p w14:paraId="5075F3A0" w14:textId="1F67A4DC" w:rsidR="004500B4" w:rsidRDefault="00F228E8" w:rsidP="004500B4">
      <w:pPr>
        <w:spacing w:after="0"/>
        <w:rPr>
          <w:rFonts w:ascii="Arial" w:hAnsi="Arial" w:cs="Arial"/>
          <w:sz w:val="28"/>
          <w:szCs w:val="28"/>
        </w:rPr>
      </w:pPr>
      <w:r>
        <w:rPr>
          <w:rFonts w:ascii="Arial" w:hAnsi="Arial" w:cs="Arial"/>
          <w:sz w:val="28"/>
          <w:szCs w:val="28"/>
        </w:rPr>
        <w:t>Christmas Party, Saturday December 13</w:t>
      </w:r>
      <w:r w:rsidRPr="00F228E8">
        <w:rPr>
          <w:rFonts w:ascii="Arial" w:hAnsi="Arial" w:cs="Arial"/>
          <w:sz w:val="28"/>
          <w:szCs w:val="28"/>
          <w:vertAlign w:val="superscript"/>
        </w:rPr>
        <w:t>th</w:t>
      </w:r>
      <w:r>
        <w:rPr>
          <w:rFonts w:ascii="Arial" w:hAnsi="Arial" w:cs="Arial"/>
          <w:sz w:val="28"/>
          <w:szCs w:val="28"/>
        </w:rPr>
        <w:t xml:space="preserve"> </w:t>
      </w:r>
      <w:r w:rsidR="004500B4">
        <w:rPr>
          <w:rFonts w:ascii="Arial" w:hAnsi="Arial" w:cs="Arial"/>
          <w:sz w:val="28"/>
          <w:szCs w:val="28"/>
        </w:rPr>
        <w:t>contact Greg, Maureen or Robin for details.</w:t>
      </w:r>
    </w:p>
    <w:p w14:paraId="4EBC0D5C" w14:textId="77777777" w:rsidR="004500B4" w:rsidRPr="004500B4" w:rsidRDefault="004500B4" w:rsidP="004500B4">
      <w:pPr>
        <w:spacing w:after="0"/>
        <w:rPr>
          <w:rFonts w:ascii="Arial" w:hAnsi="Arial" w:cs="Arial"/>
          <w:sz w:val="16"/>
          <w:szCs w:val="16"/>
        </w:rPr>
      </w:pPr>
    </w:p>
    <w:p w14:paraId="1E3D2976" w14:textId="35674507" w:rsidR="00702AD8" w:rsidRPr="005B09BC" w:rsidRDefault="00702AD8" w:rsidP="00702AD8">
      <w:pPr>
        <w:rPr>
          <w:rFonts w:ascii="Arial" w:hAnsi="Arial" w:cs="Arial"/>
          <w:b/>
          <w:bCs/>
          <w:sz w:val="28"/>
          <w:szCs w:val="28"/>
        </w:rPr>
      </w:pPr>
      <w:r w:rsidRPr="005B09BC">
        <w:rPr>
          <w:rFonts w:ascii="Arial" w:hAnsi="Arial" w:cs="Arial"/>
          <w:b/>
          <w:bCs/>
          <w:sz w:val="28"/>
          <w:szCs w:val="28"/>
        </w:rPr>
        <w:t>Hospitality</w:t>
      </w:r>
      <w:r w:rsidR="004500B4">
        <w:rPr>
          <w:rFonts w:ascii="Arial" w:hAnsi="Arial" w:cs="Arial"/>
          <w:b/>
          <w:bCs/>
          <w:sz w:val="28"/>
          <w:szCs w:val="28"/>
        </w:rPr>
        <w:t xml:space="preserve">: </w:t>
      </w:r>
      <w:r w:rsidR="004500B4" w:rsidRPr="004500B4">
        <w:rPr>
          <w:rFonts w:ascii="Arial" w:hAnsi="Arial" w:cs="Arial"/>
          <w:sz w:val="28"/>
          <w:szCs w:val="28"/>
        </w:rPr>
        <w:t>Robin/Sue-</w:t>
      </w:r>
      <w:r w:rsidR="004500B4">
        <w:rPr>
          <w:rFonts w:ascii="Arial" w:hAnsi="Arial" w:cs="Arial"/>
          <w:b/>
          <w:bCs/>
          <w:sz w:val="28"/>
          <w:szCs w:val="28"/>
        </w:rPr>
        <w:t xml:space="preserve"> </w:t>
      </w:r>
      <w:r w:rsidR="004500B4" w:rsidRPr="004500B4">
        <w:rPr>
          <w:rFonts w:ascii="Arial" w:hAnsi="Arial" w:cs="Arial"/>
          <w:sz w:val="28"/>
          <w:szCs w:val="28"/>
        </w:rPr>
        <w:t>we need 4 more</w:t>
      </w:r>
      <w:r w:rsidR="004500B4">
        <w:rPr>
          <w:rFonts w:ascii="Arial" w:hAnsi="Arial" w:cs="Arial"/>
          <w:sz w:val="28"/>
          <w:szCs w:val="28"/>
        </w:rPr>
        <w:t xml:space="preserve"> we</w:t>
      </w:r>
      <w:r w:rsidR="004500B4" w:rsidRPr="004500B4">
        <w:rPr>
          <w:rFonts w:ascii="Arial" w:hAnsi="Arial" w:cs="Arial"/>
          <w:sz w:val="28"/>
          <w:szCs w:val="28"/>
        </w:rPr>
        <w:t>lco</w:t>
      </w:r>
      <w:r w:rsidR="004500B4">
        <w:rPr>
          <w:rFonts w:ascii="Arial" w:hAnsi="Arial" w:cs="Arial"/>
          <w:sz w:val="28"/>
          <w:szCs w:val="28"/>
        </w:rPr>
        <w:t>me baskets.</w:t>
      </w:r>
    </w:p>
    <w:p w14:paraId="78382396" w14:textId="43CDBE20" w:rsidR="00702AD8" w:rsidRDefault="00702AD8" w:rsidP="00461CCE">
      <w:pPr>
        <w:spacing w:after="0"/>
        <w:rPr>
          <w:rFonts w:ascii="Arial" w:hAnsi="Arial" w:cs="Arial"/>
          <w:sz w:val="28"/>
          <w:szCs w:val="28"/>
        </w:rPr>
      </w:pPr>
      <w:r w:rsidRPr="005B09BC">
        <w:rPr>
          <w:rFonts w:ascii="Arial" w:hAnsi="Arial" w:cs="Arial"/>
          <w:b/>
          <w:bCs/>
          <w:sz w:val="28"/>
          <w:szCs w:val="28"/>
        </w:rPr>
        <w:t>Pool</w:t>
      </w:r>
      <w:r>
        <w:rPr>
          <w:rFonts w:ascii="Arial" w:hAnsi="Arial" w:cs="Arial"/>
          <w:sz w:val="28"/>
          <w:szCs w:val="28"/>
        </w:rPr>
        <w:t>: Kevin</w:t>
      </w:r>
      <w:r w:rsidR="004500B4">
        <w:rPr>
          <w:rFonts w:ascii="Arial" w:hAnsi="Arial" w:cs="Arial"/>
          <w:sz w:val="28"/>
          <w:szCs w:val="28"/>
        </w:rPr>
        <w:t xml:space="preserve">- We did not purchase the cover for the baby pool it was </w:t>
      </w:r>
      <w:r w:rsidR="00461CCE">
        <w:rPr>
          <w:rFonts w:ascii="Arial" w:hAnsi="Arial" w:cs="Arial"/>
          <w:sz w:val="28"/>
          <w:szCs w:val="28"/>
        </w:rPr>
        <w:t xml:space="preserve">over </w:t>
      </w:r>
      <w:r w:rsidR="00330C12">
        <w:rPr>
          <w:rFonts w:ascii="Arial" w:hAnsi="Arial" w:cs="Arial"/>
          <w:sz w:val="28"/>
          <w:szCs w:val="28"/>
        </w:rPr>
        <w:t>$</w:t>
      </w:r>
      <w:r w:rsidR="00461CCE">
        <w:rPr>
          <w:rFonts w:ascii="Arial" w:hAnsi="Arial" w:cs="Arial"/>
          <w:sz w:val="28"/>
          <w:szCs w:val="28"/>
        </w:rPr>
        <w:t>2</w:t>
      </w:r>
      <w:r w:rsidR="00330C12">
        <w:rPr>
          <w:rFonts w:ascii="Arial" w:hAnsi="Arial" w:cs="Arial"/>
          <w:sz w:val="28"/>
          <w:szCs w:val="28"/>
        </w:rPr>
        <w:t>,000.00</w:t>
      </w:r>
      <w:r w:rsidR="00461CCE">
        <w:rPr>
          <w:rFonts w:ascii="Arial" w:hAnsi="Arial" w:cs="Arial"/>
          <w:sz w:val="28"/>
          <w:szCs w:val="28"/>
        </w:rPr>
        <w:t xml:space="preserve"> </w:t>
      </w:r>
    </w:p>
    <w:p w14:paraId="4A57333D" w14:textId="3D80D1B7" w:rsidR="00461CCE" w:rsidRDefault="00461CCE" w:rsidP="00461CCE">
      <w:pPr>
        <w:spacing w:after="0"/>
        <w:rPr>
          <w:rFonts w:ascii="Arial" w:hAnsi="Arial" w:cs="Arial"/>
          <w:sz w:val="28"/>
          <w:szCs w:val="28"/>
        </w:rPr>
      </w:pPr>
      <w:r>
        <w:rPr>
          <w:rFonts w:ascii="Arial" w:hAnsi="Arial" w:cs="Arial"/>
          <w:sz w:val="28"/>
          <w:szCs w:val="28"/>
        </w:rPr>
        <w:t>He thanked the people who helped move the pool furniture.</w:t>
      </w:r>
    </w:p>
    <w:p w14:paraId="08F0F0C7" w14:textId="77777777" w:rsidR="00461CCE" w:rsidRPr="00461CCE" w:rsidRDefault="00461CCE" w:rsidP="00461CCE">
      <w:pPr>
        <w:spacing w:after="0"/>
        <w:rPr>
          <w:rFonts w:ascii="Arial" w:hAnsi="Arial" w:cs="Arial"/>
          <w:sz w:val="16"/>
          <w:szCs w:val="16"/>
        </w:rPr>
      </w:pPr>
    </w:p>
    <w:p w14:paraId="7BAB120C" w14:textId="1805E531" w:rsidR="00461CCE" w:rsidRDefault="00702AD8" w:rsidP="00461CCE">
      <w:pPr>
        <w:rPr>
          <w:rFonts w:ascii="Arial" w:hAnsi="Arial" w:cs="Arial"/>
          <w:sz w:val="28"/>
          <w:szCs w:val="28"/>
        </w:rPr>
      </w:pPr>
      <w:r w:rsidRPr="005B09BC">
        <w:rPr>
          <w:rFonts w:ascii="Arial" w:hAnsi="Arial" w:cs="Arial"/>
          <w:b/>
          <w:bCs/>
          <w:sz w:val="28"/>
          <w:szCs w:val="28"/>
        </w:rPr>
        <w:t>Maintenance</w:t>
      </w:r>
      <w:r>
        <w:rPr>
          <w:rFonts w:ascii="Arial" w:hAnsi="Arial" w:cs="Arial"/>
          <w:sz w:val="28"/>
          <w:szCs w:val="28"/>
        </w:rPr>
        <w:t>: Kevin</w:t>
      </w:r>
      <w:r w:rsidR="004500B4">
        <w:rPr>
          <w:rFonts w:ascii="Arial" w:hAnsi="Arial" w:cs="Arial"/>
          <w:sz w:val="28"/>
          <w:szCs w:val="28"/>
        </w:rPr>
        <w:t>-</w:t>
      </w:r>
      <w:r w:rsidR="00461CCE">
        <w:rPr>
          <w:rFonts w:ascii="Arial" w:hAnsi="Arial" w:cs="Arial"/>
          <w:sz w:val="28"/>
          <w:szCs w:val="28"/>
        </w:rPr>
        <w:t>Problem with the chimney.</w:t>
      </w:r>
      <w:r w:rsidR="0042061D">
        <w:rPr>
          <w:rFonts w:ascii="Arial" w:hAnsi="Arial" w:cs="Arial"/>
          <w:sz w:val="28"/>
          <w:szCs w:val="28"/>
        </w:rPr>
        <w:t xml:space="preserve"> </w:t>
      </w:r>
      <w:r w:rsidR="00330C12">
        <w:rPr>
          <w:rFonts w:ascii="Arial" w:hAnsi="Arial" w:cs="Arial"/>
          <w:sz w:val="28"/>
          <w:szCs w:val="28"/>
        </w:rPr>
        <w:t>Market survey is in progress to Address the chimney problem.</w:t>
      </w:r>
      <w:r w:rsidR="00461CCE">
        <w:rPr>
          <w:rFonts w:ascii="Arial" w:hAnsi="Arial" w:cs="Arial"/>
          <w:sz w:val="28"/>
          <w:szCs w:val="28"/>
        </w:rPr>
        <w:t xml:space="preserve"> The stone is leaking and the cap. He called a few guys, one showed up, one canceled so he will call them again. </w:t>
      </w:r>
    </w:p>
    <w:p w14:paraId="073F329B" w14:textId="6CE05F2D" w:rsidR="00461CCE" w:rsidRDefault="00461CCE" w:rsidP="00461CCE">
      <w:pPr>
        <w:rPr>
          <w:rFonts w:ascii="Arial" w:hAnsi="Arial" w:cs="Arial"/>
          <w:sz w:val="28"/>
          <w:szCs w:val="28"/>
        </w:rPr>
      </w:pPr>
      <w:r>
        <w:rPr>
          <w:rFonts w:ascii="Arial" w:hAnsi="Arial" w:cs="Arial"/>
          <w:sz w:val="28"/>
          <w:szCs w:val="28"/>
        </w:rPr>
        <w:t>Greg said the Board decided to waive the $ 50.00 heat surcharge because it is a Woodledge thing and it must be advertised as not an individual or a Facebook page.</w:t>
      </w:r>
    </w:p>
    <w:p w14:paraId="527F8B98" w14:textId="40E0AADE" w:rsidR="00702AD8" w:rsidRDefault="00702AD8" w:rsidP="00702AD8">
      <w:pPr>
        <w:rPr>
          <w:rFonts w:ascii="Arial" w:hAnsi="Arial" w:cs="Arial"/>
          <w:sz w:val="28"/>
          <w:szCs w:val="28"/>
        </w:rPr>
      </w:pPr>
      <w:r w:rsidRPr="005B09BC">
        <w:rPr>
          <w:rFonts w:ascii="Arial" w:hAnsi="Arial" w:cs="Arial"/>
          <w:b/>
          <w:bCs/>
          <w:sz w:val="28"/>
          <w:szCs w:val="28"/>
        </w:rPr>
        <w:t>Unfinished Business</w:t>
      </w:r>
      <w:r>
        <w:rPr>
          <w:rFonts w:ascii="Arial" w:hAnsi="Arial" w:cs="Arial"/>
          <w:sz w:val="28"/>
          <w:szCs w:val="28"/>
        </w:rPr>
        <w:t>:</w:t>
      </w:r>
      <w:r w:rsidR="004500B4">
        <w:rPr>
          <w:rFonts w:ascii="Arial" w:hAnsi="Arial" w:cs="Arial"/>
          <w:sz w:val="28"/>
          <w:szCs w:val="28"/>
        </w:rPr>
        <w:t xml:space="preserve"> </w:t>
      </w:r>
      <w:r w:rsidR="00BB2D18">
        <w:rPr>
          <w:rFonts w:ascii="Arial" w:hAnsi="Arial" w:cs="Arial"/>
          <w:sz w:val="28"/>
          <w:szCs w:val="28"/>
        </w:rPr>
        <w:t>After a brief discussion Kevin made a motion and Robin seconded the motion to</w:t>
      </w:r>
      <w:r w:rsidR="004500B4">
        <w:rPr>
          <w:rFonts w:ascii="Arial" w:hAnsi="Arial" w:cs="Arial"/>
          <w:sz w:val="28"/>
          <w:szCs w:val="28"/>
        </w:rPr>
        <w:t xml:space="preserve"> fine the </w:t>
      </w:r>
      <w:r w:rsidR="00461CCE">
        <w:rPr>
          <w:rFonts w:ascii="Arial" w:hAnsi="Arial" w:cs="Arial"/>
          <w:sz w:val="28"/>
          <w:szCs w:val="28"/>
        </w:rPr>
        <w:t>3</w:t>
      </w:r>
      <w:r w:rsidR="009B23D8">
        <w:rPr>
          <w:rFonts w:ascii="Arial" w:hAnsi="Arial" w:cs="Arial"/>
          <w:sz w:val="28"/>
          <w:szCs w:val="28"/>
        </w:rPr>
        <w:t xml:space="preserve"> </w:t>
      </w:r>
      <w:r w:rsidR="004500B4">
        <w:rPr>
          <w:rFonts w:ascii="Arial" w:hAnsi="Arial" w:cs="Arial"/>
          <w:sz w:val="28"/>
          <w:szCs w:val="28"/>
        </w:rPr>
        <w:t xml:space="preserve">people for the </w:t>
      </w:r>
      <w:r w:rsidR="006131CF">
        <w:rPr>
          <w:rFonts w:ascii="Arial" w:hAnsi="Arial" w:cs="Arial"/>
          <w:sz w:val="28"/>
          <w:szCs w:val="28"/>
        </w:rPr>
        <w:t>Short-Term</w:t>
      </w:r>
      <w:r w:rsidR="004500B4">
        <w:rPr>
          <w:rFonts w:ascii="Arial" w:hAnsi="Arial" w:cs="Arial"/>
          <w:sz w:val="28"/>
          <w:szCs w:val="28"/>
        </w:rPr>
        <w:t xml:space="preserve"> rentals that had no yearly permits.</w:t>
      </w:r>
      <w:r w:rsidR="00BB2D18">
        <w:rPr>
          <w:rFonts w:ascii="Arial" w:hAnsi="Arial" w:cs="Arial"/>
          <w:sz w:val="28"/>
          <w:szCs w:val="28"/>
        </w:rPr>
        <w:t xml:space="preserve"> They will also be informed that once we finish our </w:t>
      </w:r>
      <w:r w:rsidR="006131CF">
        <w:rPr>
          <w:rFonts w:ascii="Arial" w:hAnsi="Arial" w:cs="Arial"/>
          <w:sz w:val="28"/>
          <w:szCs w:val="28"/>
        </w:rPr>
        <w:t>investigations,</w:t>
      </w:r>
      <w:r w:rsidR="00BB2D18">
        <w:rPr>
          <w:rFonts w:ascii="Arial" w:hAnsi="Arial" w:cs="Arial"/>
          <w:sz w:val="28"/>
          <w:szCs w:val="28"/>
        </w:rPr>
        <w:t xml:space="preserve"> they will receive an additional billed for $125.00 per night they rented their house out. </w:t>
      </w:r>
    </w:p>
    <w:p w14:paraId="3E4F118A" w14:textId="55AE1D8C" w:rsidR="004500B4" w:rsidRDefault="00330C12" w:rsidP="00702AD8">
      <w:pPr>
        <w:rPr>
          <w:rFonts w:ascii="Arial" w:hAnsi="Arial" w:cs="Arial"/>
          <w:sz w:val="28"/>
          <w:szCs w:val="28"/>
        </w:rPr>
      </w:pPr>
      <w:r>
        <w:rPr>
          <w:rFonts w:ascii="Arial" w:hAnsi="Arial" w:cs="Arial"/>
          <w:sz w:val="28"/>
          <w:szCs w:val="28"/>
        </w:rPr>
        <w:lastRenderedPageBreak/>
        <w:t>The B</w:t>
      </w:r>
      <w:r w:rsidR="00B91919">
        <w:rPr>
          <w:rFonts w:ascii="Arial" w:hAnsi="Arial" w:cs="Arial"/>
          <w:sz w:val="28"/>
          <w:szCs w:val="28"/>
        </w:rPr>
        <w:t>y</w:t>
      </w:r>
      <w:r>
        <w:rPr>
          <w:rFonts w:ascii="Arial" w:hAnsi="Arial" w:cs="Arial"/>
          <w:sz w:val="28"/>
          <w:szCs w:val="28"/>
        </w:rPr>
        <w:t>-Laws are widely</w:t>
      </w:r>
      <w:r w:rsidR="00B91919">
        <w:rPr>
          <w:rFonts w:ascii="Arial" w:hAnsi="Arial" w:cs="Arial"/>
          <w:sz w:val="28"/>
          <w:szCs w:val="28"/>
        </w:rPr>
        <w:t xml:space="preserve"> regarded as needing to be updated.  Elliott S suggested a member-led committee address this. </w:t>
      </w:r>
      <w:r w:rsidR="004500B4">
        <w:rPr>
          <w:rFonts w:ascii="Arial" w:hAnsi="Arial" w:cs="Arial"/>
          <w:sz w:val="28"/>
          <w:szCs w:val="28"/>
        </w:rPr>
        <w:t>The Board of Directors will research the By-Laws over the winter months to see what should be changed</w:t>
      </w:r>
      <w:r w:rsidR="00BB2D18">
        <w:rPr>
          <w:rFonts w:ascii="Arial" w:hAnsi="Arial" w:cs="Arial"/>
          <w:sz w:val="28"/>
          <w:szCs w:val="28"/>
        </w:rPr>
        <w:t>. They will get a group together</w:t>
      </w:r>
      <w:r w:rsidR="00B91919">
        <w:rPr>
          <w:rFonts w:ascii="Arial" w:hAnsi="Arial" w:cs="Arial"/>
          <w:sz w:val="28"/>
          <w:szCs w:val="28"/>
        </w:rPr>
        <w:t xml:space="preserve"> if needed.                                                                                                                                 </w:t>
      </w:r>
      <w:r w:rsidR="00BB2D18">
        <w:rPr>
          <w:rFonts w:ascii="Arial" w:hAnsi="Arial" w:cs="Arial"/>
          <w:sz w:val="28"/>
          <w:szCs w:val="28"/>
        </w:rPr>
        <w:t xml:space="preserve"> The</w:t>
      </w:r>
      <w:r w:rsidR="004500B4">
        <w:rPr>
          <w:rFonts w:ascii="Arial" w:hAnsi="Arial" w:cs="Arial"/>
          <w:sz w:val="28"/>
          <w:szCs w:val="28"/>
        </w:rPr>
        <w:t xml:space="preserve"> Rules &amp; Regulation will be updated during the winter </w:t>
      </w:r>
      <w:r w:rsidR="009C527D">
        <w:rPr>
          <w:rFonts w:ascii="Arial" w:hAnsi="Arial" w:cs="Arial"/>
          <w:sz w:val="28"/>
          <w:szCs w:val="28"/>
        </w:rPr>
        <w:t>m</w:t>
      </w:r>
      <w:r w:rsidR="004500B4">
        <w:rPr>
          <w:rFonts w:ascii="Arial" w:hAnsi="Arial" w:cs="Arial"/>
          <w:sz w:val="28"/>
          <w:szCs w:val="28"/>
        </w:rPr>
        <w:t>onths by the Board</w:t>
      </w:r>
      <w:r w:rsidR="009C527D">
        <w:rPr>
          <w:rFonts w:ascii="Arial" w:hAnsi="Arial" w:cs="Arial"/>
          <w:sz w:val="28"/>
          <w:szCs w:val="28"/>
        </w:rPr>
        <w:t xml:space="preserve"> of </w:t>
      </w:r>
      <w:r w:rsidR="00B91919">
        <w:rPr>
          <w:rFonts w:ascii="Arial" w:hAnsi="Arial" w:cs="Arial"/>
          <w:sz w:val="28"/>
          <w:szCs w:val="28"/>
        </w:rPr>
        <w:t>D</w:t>
      </w:r>
      <w:r w:rsidR="009C527D">
        <w:rPr>
          <w:rFonts w:ascii="Arial" w:hAnsi="Arial" w:cs="Arial"/>
          <w:sz w:val="28"/>
          <w:szCs w:val="28"/>
        </w:rPr>
        <w:t>irectors.</w:t>
      </w:r>
    </w:p>
    <w:p w14:paraId="56594607" w14:textId="10341FFE" w:rsidR="00B91919" w:rsidRDefault="00B91919" w:rsidP="00B91919">
      <w:pPr>
        <w:rPr>
          <w:rFonts w:ascii="Arial" w:hAnsi="Arial" w:cs="Arial"/>
          <w:sz w:val="28"/>
          <w:szCs w:val="28"/>
        </w:rPr>
      </w:pPr>
      <w:r>
        <w:rPr>
          <w:rFonts w:ascii="Arial" w:hAnsi="Arial" w:cs="Arial"/>
          <w:sz w:val="28"/>
          <w:szCs w:val="28"/>
        </w:rPr>
        <w:t>Steve S presented an update on Virtual Conferencing. He is leading an effort on behalf of the Board. The effort is to determine a reasonable implementation (performance and cost) of virtual conferencing for the membership to consider.</w:t>
      </w:r>
      <w:r w:rsidRPr="00B91919">
        <w:rPr>
          <w:rFonts w:ascii="Arial" w:hAnsi="Arial" w:cs="Arial"/>
          <w:sz w:val="28"/>
          <w:szCs w:val="28"/>
        </w:rPr>
        <w:t xml:space="preserve"> </w:t>
      </w:r>
      <w:r>
        <w:rPr>
          <w:rFonts w:ascii="Arial" w:hAnsi="Arial" w:cs="Arial"/>
          <w:sz w:val="28"/>
          <w:szCs w:val="28"/>
        </w:rPr>
        <w:t xml:space="preserve">He stated that </w:t>
      </w:r>
      <w:r>
        <w:rPr>
          <w:rFonts w:ascii="Arial" w:hAnsi="Arial" w:cs="Arial"/>
          <w:sz w:val="28"/>
          <w:szCs w:val="28"/>
        </w:rPr>
        <w:t xml:space="preserve">HOA’s are viewed as easy targets because they typically neglect security precautions and possess members’ identity and financial information. </w:t>
      </w:r>
      <w:r>
        <w:rPr>
          <w:rFonts w:ascii="Arial" w:hAnsi="Arial" w:cs="Arial"/>
          <w:sz w:val="28"/>
          <w:szCs w:val="28"/>
        </w:rPr>
        <w:t>Members t</w:t>
      </w:r>
      <w:r>
        <w:rPr>
          <w:rFonts w:ascii="Arial" w:hAnsi="Arial" w:cs="Arial"/>
          <w:sz w:val="28"/>
          <w:szCs w:val="28"/>
        </w:rPr>
        <w:t xml:space="preserve">estimonials during the September meeting the member’s stated Zoom was safe were </w:t>
      </w:r>
      <w:r>
        <w:rPr>
          <w:rFonts w:ascii="Arial" w:hAnsi="Arial" w:cs="Arial"/>
          <w:sz w:val="28"/>
          <w:szCs w:val="28"/>
        </w:rPr>
        <w:t xml:space="preserve">to be </w:t>
      </w:r>
      <w:r>
        <w:rPr>
          <w:rFonts w:ascii="Arial" w:hAnsi="Arial" w:cs="Arial"/>
          <w:sz w:val="28"/>
          <w:szCs w:val="28"/>
        </w:rPr>
        <w:t xml:space="preserve">predicated on running in Trusted Execution Environments. </w:t>
      </w:r>
      <w:r>
        <w:rPr>
          <w:rFonts w:ascii="Arial" w:hAnsi="Arial" w:cs="Arial"/>
          <w:sz w:val="28"/>
          <w:szCs w:val="28"/>
        </w:rPr>
        <w:t>An Association Virtual Conference would be  comprised of a hodge podge of devices with various operating systems, security profiles and application ver</w:t>
      </w:r>
      <w:r w:rsidR="00E41833">
        <w:rPr>
          <w:rFonts w:ascii="Arial" w:hAnsi="Arial" w:cs="Arial"/>
          <w:sz w:val="28"/>
          <w:szCs w:val="28"/>
        </w:rPr>
        <w:t xml:space="preserve">sions, so we don’t have that. </w:t>
      </w:r>
      <w:r>
        <w:rPr>
          <w:rFonts w:ascii="Arial" w:hAnsi="Arial" w:cs="Arial"/>
          <w:sz w:val="28"/>
          <w:szCs w:val="28"/>
        </w:rPr>
        <w:t>He continue</w:t>
      </w:r>
      <w:r w:rsidR="00E41833">
        <w:rPr>
          <w:rFonts w:ascii="Arial" w:hAnsi="Arial" w:cs="Arial"/>
          <w:sz w:val="28"/>
          <w:szCs w:val="28"/>
        </w:rPr>
        <w:t>d saying that the A</w:t>
      </w:r>
      <w:r>
        <w:rPr>
          <w:rFonts w:ascii="Arial" w:hAnsi="Arial" w:cs="Arial"/>
          <w:sz w:val="28"/>
          <w:szCs w:val="28"/>
        </w:rPr>
        <w:t xml:space="preserve">ssociation could </w:t>
      </w:r>
      <w:r w:rsidR="00E41833">
        <w:rPr>
          <w:rFonts w:ascii="Arial" w:hAnsi="Arial" w:cs="Arial"/>
          <w:sz w:val="28"/>
          <w:szCs w:val="28"/>
        </w:rPr>
        <w:t xml:space="preserve">develop one, </w:t>
      </w:r>
      <w:r>
        <w:rPr>
          <w:rFonts w:ascii="Arial" w:hAnsi="Arial" w:cs="Arial"/>
          <w:sz w:val="28"/>
          <w:szCs w:val="28"/>
        </w:rPr>
        <w:t xml:space="preserve">however the cost likely is excessive for our needs.  </w:t>
      </w:r>
      <w:r w:rsidR="00E41833">
        <w:rPr>
          <w:rFonts w:ascii="Arial" w:hAnsi="Arial" w:cs="Arial"/>
          <w:sz w:val="28"/>
          <w:szCs w:val="28"/>
        </w:rPr>
        <w:t>S</w:t>
      </w:r>
      <w:r>
        <w:rPr>
          <w:rFonts w:ascii="Arial" w:hAnsi="Arial" w:cs="Arial"/>
          <w:sz w:val="28"/>
          <w:szCs w:val="28"/>
        </w:rPr>
        <w:t>ecurity cost; the question is how much</w:t>
      </w:r>
      <w:r w:rsidR="00E41833">
        <w:rPr>
          <w:rFonts w:ascii="Arial" w:hAnsi="Arial" w:cs="Arial"/>
          <w:sz w:val="28"/>
          <w:szCs w:val="28"/>
        </w:rPr>
        <w:t xml:space="preserve"> for what we need. </w:t>
      </w:r>
      <w:r>
        <w:rPr>
          <w:rFonts w:ascii="Arial" w:hAnsi="Arial" w:cs="Arial"/>
          <w:sz w:val="28"/>
          <w:szCs w:val="28"/>
        </w:rPr>
        <w:t>Steve referred to his October 2024</w:t>
      </w:r>
      <w:r w:rsidR="00E41833">
        <w:rPr>
          <w:rFonts w:ascii="Arial" w:hAnsi="Arial" w:cs="Arial"/>
          <w:sz w:val="28"/>
          <w:szCs w:val="28"/>
        </w:rPr>
        <w:t xml:space="preserve"> member comments as suggesting a way forward. </w:t>
      </w:r>
      <w:r>
        <w:rPr>
          <w:rFonts w:ascii="Arial" w:hAnsi="Arial" w:cs="Arial"/>
          <w:sz w:val="28"/>
          <w:szCs w:val="28"/>
        </w:rPr>
        <w:t>Those included developing associated Procedures and Code of Conduct. Part of the procedures is managing that list of potential attendees. Mike Sioufas added that there is a cost of least the</w:t>
      </w:r>
      <w:r w:rsidR="00E41833">
        <w:rPr>
          <w:rFonts w:ascii="Arial" w:hAnsi="Arial" w:cs="Arial"/>
          <w:sz w:val="28"/>
          <w:szCs w:val="28"/>
        </w:rPr>
        <w:t xml:space="preserve"> Community and </w:t>
      </w:r>
      <w:r>
        <w:rPr>
          <w:rFonts w:ascii="Arial" w:hAnsi="Arial" w:cs="Arial"/>
          <w:sz w:val="28"/>
          <w:szCs w:val="28"/>
        </w:rPr>
        <w:t xml:space="preserve"> Office Manager’s time managing that list and distributing the key code for meeting access. Rich added a plea for training sessions for safe use of the internet. Steve also indicated that come next May, the Board may elect to include a questionnaire with the July 1</w:t>
      </w:r>
      <w:r w:rsidRPr="00693F4C">
        <w:rPr>
          <w:rFonts w:ascii="Arial" w:hAnsi="Arial" w:cs="Arial"/>
          <w:sz w:val="28"/>
          <w:szCs w:val="28"/>
          <w:vertAlign w:val="superscript"/>
        </w:rPr>
        <w:t>st</w:t>
      </w:r>
      <w:r>
        <w:rPr>
          <w:rFonts w:ascii="Arial" w:hAnsi="Arial" w:cs="Arial"/>
          <w:sz w:val="28"/>
          <w:szCs w:val="28"/>
        </w:rPr>
        <w:t xml:space="preserve"> invoice. The enclosure would poll for interest in the service and willingness to support the implementation cost. Steve noted that if only a hand full of members are interested, the time and material cost would outweigh the benefits. While not stated at the meeting, the obvious implication is that the proposed implementation needs to support a reasonable size and scaling. Steve acknowledged individuals who offered to contribute to the effort already spoken to two of the four of them. He invites anyone, especially those with a cybersecurity and /or information Technology background to contact him via the office and join the effort.</w:t>
      </w:r>
      <w:r w:rsidR="00E41833">
        <w:rPr>
          <w:rFonts w:ascii="Arial" w:hAnsi="Arial" w:cs="Arial"/>
          <w:sz w:val="28"/>
          <w:szCs w:val="28"/>
        </w:rPr>
        <w:t xml:space="preserve">                    Mike S. </w:t>
      </w:r>
      <w:r w:rsidR="0042061D">
        <w:rPr>
          <w:rFonts w:ascii="Arial" w:hAnsi="Arial" w:cs="Arial"/>
          <w:sz w:val="28"/>
          <w:szCs w:val="28"/>
        </w:rPr>
        <w:t>stated Zoom implementation would cost about $10,000.00 plus. Donna R. claims it could be done at no cost.  Mike S. added that this would put more work on the manager.</w:t>
      </w:r>
    </w:p>
    <w:p w14:paraId="5933B2BE" w14:textId="0D448097" w:rsidR="0042061D" w:rsidRDefault="0042061D" w:rsidP="00B91919">
      <w:pPr>
        <w:rPr>
          <w:rFonts w:ascii="Arial" w:hAnsi="Arial" w:cs="Arial"/>
          <w:sz w:val="28"/>
          <w:szCs w:val="28"/>
        </w:rPr>
      </w:pPr>
      <w:r>
        <w:rPr>
          <w:rFonts w:ascii="Arial" w:hAnsi="Arial" w:cs="Arial"/>
          <w:sz w:val="28"/>
          <w:szCs w:val="28"/>
        </w:rPr>
        <w:t xml:space="preserve">Kevin stated that if we have to spend that kind of money for Zoom, we will spend it on handicap bathrooms.  This clubhouse is not handicap accessible. </w:t>
      </w:r>
    </w:p>
    <w:p w14:paraId="7EE61FAB" w14:textId="36BFFE5F" w:rsidR="00702AD8" w:rsidRPr="005B09BC" w:rsidRDefault="00702AD8" w:rsidP="00702AD8">
      <w:pPr>
        <w:rPr>
          <w:rFonts w:ascii="Arial" w:hAnsi="Arial" w:cs="Arial"/>
          <w:b/>
          <w:bCs/>
          <w:sz w:val="28"/>
          <w:szCs w:val="28"/>
        </w:rPr>
      </w:pPr>
      <w:r w:rsidRPr="005B09BC">
        <w:rPr>
          <w:rFonts w:ascii="Arial" w:hAnsi="Arial" w:cs="Arial"/>
          <w:b/>
          <w:bCs/>
          <w:sz w:val="28"/>
          <w:szCs w:val="28"/>
        </w:rPr>
        <w:lastRenderedPageBreak/>
        <w:t>New Business</w:t>
      </w:r>
      <w:r w:rsidR="006131CF">
        <w:rPr>
          <w:rFonts w:ascii="Arial" w:hAnsi="Arial" w:cs="Arial"/>
          <w:b/>
          <w:bCs/>
          <w:sz w:val="28"/>
          <w:szCs w:val="28"/>
        </w:rPr>
        <w:t xml:space="preserve">: </w:t>
      </w:r>
      <w:r w:rsidR="006131CF">
        <w:rPr>
          <w:rFonts w:ascii="Arial" w:hAnsi="Arial" w:cs="Arial"/>
          <w:sz w:val="28"/>
          <w:szCs w:val="28"/>
        </w:rPr>
        <w:t>No financial information is allowed to be post on anyone’s Facebook page except the Official one.</w:t>
      </w:r>
    </w:p>
    <w:p w14:paraId="5B6832CA" w14:textId="6B8C087B" w:rsidR="00702AD8" w:rsidRDefault="00702AD8" w:rsidP="00637C5D">
      <w:pPr>
        <w:spacing w:after="0"/>
        <w:rPr>
          <w:rFonts w:ascii="Arial" w:hAnsi="Arial" w:cs="Arial"/>
          <w:sz w:val="28"/>
          <w:szCs w:val="28"/>
        </w:rPr>
      </w:pPr>
      <w:r w:rsidRPr="005B09BC">
        <w:rPr>
          <w:rFonts w:ascii="Arial" w:hAnsi="Arial" w:cs="Arial"/>
          <w:b/>
          <w:bCs/>
          <w:sz w:val="28"/>
          <w:szCs w:val="28"/>
        </w:rPr>
        <w:t>Public Comment</w:t>
      </w:r>
      <w:r w:rsidR="006131CF">
        <w:rPr>
          <w:rFonts w:ascii="Arial" w:hAnsi="Arial" w:cs="Arial"/>
          <w:b/>
          <w:bCs/>
          <w:sz w:val="28"/>
          <w:szCs w:val="28"/>
        </w:rPr>
        <w:t xml:space="preserve">: </w:t>
      </w:r>
      <w:r w:rsidR="00CD7FA0" w:rsidRPr="00CD7FA0">
        <w:rPr>
          <w:rFonts w:ascii="Arial" w:hAnsi="Arial" w:cs="Arial"/>
          <w:sz w:val="28"/>
          <w:szCs w:val="28"/>
        </w:rPr>
        <w:t>Tom R. stated that volunteerism</w:t>
      </w:r>
      <w:r w:rsidR="00CD7FA0">
        <w:rPr>
          <w:rFonts w:ascii="Arial" w:hAnsi="Arial" w:cs="Arial"/>
          <w:sz w:val="28"/>
          <w:szCs w:val="28"/>
        </w:rPr>
        <w:t xml:space="preserve"> has been discourage here. He does not want to point any fingers but has been told we don’t need you. </w:t>
      </w:r>
      <w:r w:rsidR="00CD7FA0" w:rsidRPr="00CD7FA0">
        <w:rPr>
          <w:rFonts w:ascii="Arial" w:hAnsi="Arial" w:cs="Arial"/>
          <w:sz w:val="28"/>
          <w:szCs w:val="28"/>
        </w:rPr>
        <w:t xml:space="preserve"> </w:t>
      </w:r>
      <w:r w:rsidR="00CD7FA0">
        <w:rPr>
          <w:rFonts w:ascii="Arial" w:hAnsi="Arial" w:cs="Arial"/>
          <w:sz w:val="28"/>
          <w:szCs w:val="28"/>
        </w:rPr>
        <w:t>There is no process for it</w:t>
      </w:r>
      <w:r w:rsidR="00637C5D">
        <w:rPr>
          <w:rFonts w:ascii="Arial" w:hAnsi="Arial" w:cs="Arial"/>
          <w:sz w:val="28"/>
          <w:szCs w:val="28"/>
        </w:rPr>
        <w:t xml:space="preserve"> and no one knows when things are being done</w:t>
      </w:r>
      <w:r w:rsidR="00CD7FA0">
        <w:rPr>
          <w:rFonts w:ascii="Arial" w:hAnsi="Arial" w:cs="Arial"/>
          <w:sz w:val="28"/>
          <w:szCs w:val="28"/>
        </w:rPr>
        <w:t>. He feels more people would be involved if they knew what was going on.</w:t>
      </w:r>
    </w:p>
    <w:p w14:paraId="34A2F9BB" w14:textId="2121EE0D" w:rsidR="00CD7FA0" w:rsidRDefault="00CD7FA0" w:rsidP="00637C5D">
      <w:pPr>
        <w:spacing w:after="0"/>
        <w:rPr>
          <w:rFonts w:ascii="Arial" w:hAnsi="Arial" w:cs="Arial"/>
          <w:sz w:val="28"/>
          <w:szCs w:val="28"/>
        </w:rPr>
      </w:pPr>
      <w:r>
        <w:rPr>
          <w:rFonts w:ascii="Arial" w:hAnsi="Arial" w:cs="Arial"/>
          <w:sz w:val="28"/>
          <w:szCs w:val="28"/>
        </w:rPr>
        <w:t>Donna R. feels like people do not know what is going on</w:t>
      </w:r>
      <w:r w:rsidR="00637C5D">
        <w:rPr>
          <w:rFonts w:ascii="Arial" w:hAnsi="Arial" w:cs="Arial"/>
          <w:sz w:val="28"/>
          <w:szCs w:val="28"/>
        </w:rPr>
        <w:t>.</w:t>
      </w:r>
    </w:p>
    <w:p w14:paraId="79B67EBC" w14:textId="79B4870B" w:rsidR="00CD7FA0" w:rsidRDefault="00CD7FA0" w:rsidP="00637C5D">
      <w:pPr>
        <w:spacing w:after="0"/>
        <w:rPr>
          <w:rFonts w:ascii="Arial" w:hAnsi="Arial" w:cs="Arial"/>
          <w:sz w:val="28"/>
          <w:szCs w:val="28"/>
        </w:rPr>
      </w:pPr>
      <w:r>
        <w:rPr>
          <w:rFonts w:ascii="Arial" w:hAnsi="Arial" w:cs="Arial"/>
          <w:sz w:val="28"/>
          <w:szCs w:val="28"/>
        </w:rPr>
        <w:t>There was a discussion about AI.</w:t>
      </w:r>
    </w:p>
    <w:p w14:paraId="02EB1545" w14:textId="77777777" w:rsidR="00062805" w:rsidRDefault="00062805" w:rsidP="00637C5D">
      <w:pPr>
        <w:spacing w:after="0"/>
        <w:rPr>
          <w:rFonts w:ascii="Arial" w:hAnsi="Arial" w:cs="Arial"/>
          <w:sz w:val="28"/>
          <w:szCs w:val="28"/>
        </w:rPr>
      </w:pPr>
    </w:p>
    <w:p w14:paraId="2854A73A" w14:textId="56D7F487" w:rsidR="00CD7FA0" w:rsidRDefault="00CD7FA0" w:rsidP="00702AD8">
      <w:pPr>
        <w:rPr>
          <w:rFonts w:ascii="Arial" w:hAnsi="Arial" w:cs="Arial"/>
          <w:sz w:val="28"/>
          <w:szCs w:val="28"/>
        </w:rPr>
      </w:pPr>
      <w:r>
        <w:rPr>
          <w:rFonts w:ascii="Arial" w:hAnsi="Arial" w:cs="Arial"/>
          <w:sz w:val="28"/>
          <w:szCs w:val="28"/>
        </w:rPr>
        <w:t xml:space="preserve">Kevin made a motion to adjourn and Rich seconded this </w:t>
      </w:r>
      <w:r w:rsidR="0042061D">
        <w:rPr>
          <w:rFonts w:ascii="Arial" w:hAnsi="Arial" w:cs="Arial"/>
          <w:sz w:val="28"/>
          <w:szCs w:val="28"/>
        </w:rPr>
        <w:t>motion and all were in favor</w:t>
      </w:r>
      <w:r>
        <w:rPr>
          <w:rFonts w:ascii="Arial" w:hAnsi="Arial" w:cs="Arial"/>
          <w:sz w:val="28"/>
          <w:szCs w:val="28"/>
        </w:rPr>
        <w:t>.</w:t>
      </w:r>
    </w:p>
    <w:p w14:paraId="3CCFD142" w14:textId="6C628EB4" w:rsidR="00CD7FA0" w:rsidRPr="005B09BC" w:rsidRDefault="00CD7FA0" w:rsidP="00702AD8">
      <w:pPr>
        <w:rPr>
          <w:rFonts w:ascii="Arial" w:hAnsi="Arial" w:cs="Arial"/>
          <w:b/>
          <w:bCs/>
          <w:sz w:val="24"/>
          <w:szCs w:val="24"/>
        </w:rPr>
      </w:pPr>
    </w:p>
    <w:p w14:paraId="652107CC" w14:textId="77777777" w:rsidR="003C2DBF" w:rsidRPr="00CD7FA0" w:rsidRDefault="003C2DBF">
      <w:pPr>
        <w:rPr>
          <w:rFonts w:ascii="Arial" w:hAnsi="Arial" w:cs="Arial"/>
          <w:b/>
          <w:bCs/>
          <w:sz w:val="24"/>
          <w:szCs w:val="24"/>
        </w:rPr>
      </w:pPr>
    </w:p>
    <w:sectPr w:rsidR="003C2DBF" w:rsidRPr="00CD7FA0" w:rsidSect="00E23D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4209190">
    <w:abstractNumId w:val="8"/>
  </w:num>
  <w:num w:numId="2" w16cid:durableId="1107047130">
    <w:abstractNumId w:val="6"/>
  </w:num>
  <w:num w:numId="3" w16cid:durableId="202206703">
    <w:abstractNumId w:val="5"/>
  </w:num>
  <w:num w:numId="4" w16cid:durableId="1319457631">
    <w:abstractNumId w:val="4"/>
  </w:num>
  <w:num w:numId="5" w16cid:durableId="2067874541">
    <w:abstractNumId w:val="7"/>
  </w:num>
  <w:num w:numId="6" w16cid:durableId="895317426">
    <w:abstractNumId w:val="3"/>
  </w:num>
  <w:num w:numId="7" w16cid:durableId="1351566118">
    <w:abstractNumId w:val="2"/>
  </w:num>
  <w:num w:numId="8" w16cid:durableId="320089248">
    <w:abstractNumId w:val="1"/>
  </w:num>
  <w:num w:numId="9" w16cid:durableId="27933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805"/>
    <w:rsid w:val="00097909"/>
    <w:rsid w:val="0015074B"/>
    <w:rsid w:val="0017756B"/>
    <w:rsid w:val="002303E2"/>
    <w:rsid w:val="0029639D"/>
    <w:rsid w:val="002A2760"/>
    <w:rsid w:val="00321243"/>
    <w:rsid w:val="00326F90"/>
    <w:rsid w:val="00330C12"/>
    <w:rsid w:val="00346BCA"/>
    <w:rsid w:val="003C1692"/>
    <w:rsid w:val="003C2DBF"/>
    <w:rsid w:val="0042061D"/>
    <w:rsid w:val="004500B4"/>
    <w:rsid w:val="00461CCE"/>
    <w:rsid w:val="00474DAD"/>
    <w:rsid w:val="004A04D3"/>
    <w:rsid w:val="004C4903"/>
    <w:rsid w:val="00556D97"/>
    <w:rsid w:val="00557F69"/>
    <w:rsid w:val="005B09BC"/>
    <w:rsid w:val="005B15AE"/>
    <w:rsid w:val="006131CF"/>
    <w:rsid w:val="00637C5D"/>
    <w:rsid w:val="00651011"/>
    <w:rsid w:val="00693F4C"/>
    <w:rsid w:val="00702AD8"/>
    <w:rsid w:val="00830707"/>
    <w:rsid w:val="008D70CF"/>
    <w:rsid w:val="00947151"/>
    <w:rsid w:val="00965390"/>
    <w:rsid w:val="009B23D8"/>
    <w:rsid w:val="009C527D"/>
    <w:rsid w:val="009E2236"/>
    <w:rsid w:val="00A15C44"/>
    <w:rsid w:val="00A223BE"/>
    <w:rsid w:val="00AA1D8D"/>
    <w:rsid w:val="00AB24C2"/>
    <w:rsid w:val="00AD11D4"/>
    <w:rsid w:val="00AF532B"/>
    <w:rsid w:val="00AF67CA"/>
    <w:rsid w:val="00B47730"/>
    <w:rsid w:val="00B613C4"/>
    <w:rsid w:val="00B81F05"/>
    <w:rsid w:val="00B91919"/>
    <w:rsid w:val="00BB2D18"/>
    <w:rsid w:val="00C27B2C"/>
    <w:rsid w:val="00C83B6E"/>
    <w:rsid w:val="00CB0664"/>
    <w:rsid w:val="00CD2645"/>
    <w:rsid w:val="00CD7FA0"/>
    <w:rsid w:val="00DC069B"/>
    <w:rsid w:val="00E23D84"/>
    <w:rsid w:val="00E41833"/>
    <w:rsid w:val="00EC5A5A"/>
    <w:rsid w:val="00EF6D7E"/>
    <w:rsid w:val="00F228E8"/>
    <w:rsid w:val="00F321B1"/>
    <w:rsid w:val="00F50DAC"/>
    <w:rsid w:val="00F54F1F"/>
    <w:rsid w:val="00F65410"/>
    <w:rsid w:val="00F812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E31CC"/>
  <w14:defaultImageDpi w14:val="300"/>
  <w15:docId w15:val="{D3CD42E5-6C4C-4022-A1AB-86237AA8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Riberio</cp:lastModifiedBy>
  <cp:revision>2</cp:revision>
  <cp:lastPrinted>2026-01-23T18:53:00Z</cp:lastPrinted>
  <dcterms:created xsi:type="dcterms:W3CDTF">2026-01-23T18:53:00Z</dcterms:created>
  <dcterms:modified xsi:type="dcterms:W3CDTF">2026-01-23T18:53:00Z</dcterms:modified>
  <cp:category/>
</cp:coreProperties>
</file>