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1DF9" w14:textId="6143D15A" w:rsidR="00923AC9" w:rsidRDefault="003336DF" w:rsidP="0050244E">
      <w:pPr>
        <w:spacing w:after="0"/>
        <w:jc w:val="center"/>
        <w:rPr>
          <w:rFonts w:ascii="Arial" w:hAnsi="Arial" w:cs="Arial"/>
          <w:sz w:val="28"/>
          <w:szCs w:val="28"/>
        </w:rPr>
      </w:pPr>
      <w:r>
        <w:rPr>
          <w:rFonts w:ascii="Arial" w:hAnsi="Arial" w:cs="Arial"/>
          <w:sz w:val="28"/>
          <w:szCs w:val="28"/>
        </w:rPr>
        <w:t>W</w:t>
      </w:r>
      <w:r w:rsidR="00923AC9">
        <w:rPr>
          <w:rFonts w:ascii="Arial" w:hAnsi="Arial" w:cs="Arial"/>
          <w:sz w:val="28"/>
          <w:szCs w:val="28"/>
        </w:rPr>
        <w:t>oodledge Village Community Association, Inc.</w:t>
      </w:r>
    </w:p>
    <w:p w14:paraId="432D322F" w14:textId="5611ECCB" w:rsidR="00923AC9" w:rsidRDefault="00923AC9" w:rsidP="0050244E">
      <w:pPr>
        <w:spacing w:after="0"/>
        <w:jc w:val="center"/>
        <w:rPr>
          <w:rFonts w:ascii="Arial" w:hAnsi="Arial" w:cs="Arial"/>
          <w:sz w:val="28"/>
          <w:szCs w:val="28"/>
        </w:rPr>
      </w:pPr>
      <w:r>
        <w:rPr>
          <w:rFonts w:ascii="Arial" w:hAnsi="Arial" w:cs="Arial"/>
          <w:sz w:val="28"/>
          <w:szCs w:val="28"/>
        </w:rPr>
        <w:t>Board of Directors Meeting</w:t>
      </w:r>
    </w:p>
    <w:p w14:paraId="4B619267" w14:textId="25F9D005" w:rsidR="00923AC9" w:rsidRDefault="00923AC9" w:rsidP="0050244E">
      <w:pPr>
        <w:spacing w:after="0"/>
        <w:jc w:val="center"/>
        <w:rPr>
          <w:rFonts w:ascii="Arial" w:hAnsi="Arial" w:cs="Arial"/>
          <w:sz w:val="28"/>
          <w:szCs w:val="28"/>
        </w:rPr>
      </w:pPr>
      <w:r>
        <w:rPr>
          <w:rFonts w:ascii="Arial" w:hAnsi="Arial" w:cs="Arial"/>
          <w:sz w:val="28"/>
          <w:szCs w:val="28"/>
        </w:rPr>
        <w:t>S</w:t>
      </w:r>
      <w:r w:rsidR="0050244E">
        <w:rPr>
          <w:rFonts w:ascii="Arial" w:hAnsi="Arial" w:cs="Arial"/>
          <w:sz w:val="28"/>
          <w:szCs w:val="28"/>
        </w:rPr>
        <w:t>eptember 6, 2025</w:t>
      </w:r>
    </w:p>
    <w:p w14:paraId="7AD912B9" w14:textId="77777777" w:rsidR="004B10AB" w:rsidRDefault="004B10AB" w:rsidP="00F35873">
      <w:pPr>
        <w:rPr>
          <w:rFonts w:ascii="Arial" w:hAnsi="Arial" w:cs="Arial"/>
          <w:sz w:val="24"/>
          <w:szCs w:val="24"/>
        </w:rPr>
      </w:pPr>
    </w:p>
    <w:p w14:paraId="2144EDBD" w14:textId="418CDA15" w:rsidR="00F35873" w:rsidRDefault="004B10AB" w:rsidP="00F35873">
      <w:pPr>
        <w:rPr>
          <w:rFonts w:ascii="Arial" w:hAnsi="Arial" w:cs="Arial"/>
          <w:sz w:val="24"/>
          <w:szCs w:val="24"/>
        </w:rPr>
      </w:pPr>
      <w:r>
        <w:rPr>
          <w:rFonts w:ascii="Arial" w:hAnsi="Arial" w:cs="Arial"/>
          <w:sz w:val="24"/>
          <w:szCs w:val="24"/>
        </w:rPr>
        <w:t>P</w:t>
      </w:r>
      <w:r w:rsidR="0050244E" w:rsidRPr="0050244E">
        <w:rPr>
          <w:rFonts w:ascii="Arial" w:hAnsi="Arial" w:cs="Arial"/>
          <w:sz w:val="24"/>
          <w:szCs w:val="24"/>
        </w:rPr>
        <w:t>resent was</w:t>
      </w:r>
      <w:r w:rsidR="0050244E">
        <w:t xml:space="preserve">  </w:t>
      </w:r>
      <w:r w:rsidR="0050244E" w:rsidRPr="0050244E">
        <w:rPr>
          <w:rFonts w:ascii="Arial" w:hAnsi="Arial" w:cs="Arial"/>
          <w:sz w:val="24"/>
          <w:szCs w:val="24"/>
        </w:rPr>
        <w:t>Kevin Kelly</w:t>
      </w:r>
      <w:r>
        <w:rPr>
          <w:rFonts w:ascii="Arial" w:hAnsi="Arial" w:cs="Arial"/>
          <w:sz w:val="24"/>
          <w:szCs w:val="24"/>
        </w:rPr>
        <w:t>-</w:t>
      </w:r>
      <w:r w:rsidR="0050244E" w:rsidRPr="0050244E">
        <w:rPr>
          <w:rFonts w:ascii="Arial" w:hAnsi="Arial" w:cs="Arial"/>
          <w:sz w:val="24"/>
          <w:szCs w:val="24"/>
        </w:rPr>
        <w:t>President, Joe Burke-Vice President, Sue DeSanti-Treasure</w:t>
      </w:r>
      <w:r w:rsidR="0050244E">
        <w:rPr>
          <w:rFonts w:ascii="Arial" w:hAnsi="Arial" w:cs="Arial"/>
          <w:sz w:val="24"/>
          <w:szCs w:val="24"/>
        </w:rPr>
        <w:t>r</w:t>
      </w:r>
      <w:r w:rsidR="0050244E" w:rsidRPr="0050244E">
        <w:rPr>
          <w:rFonts w:ascii="Arial" w:hAnsi="Arial" w:cs="Arial"/>
          <w:sz w:val="24"/>
          <w:szCs w:val="24"/>
        </w:rPr>
        <w:t>, Robin Jacobsen-Recording Secretary, Gregg Foster-Corresponding Secretary, Rich Diogard</w:t>
      </w:r>
      <w:r>
        <w:rPr>
          <w:rFonts w:ascii="Arial" w:hAnsi="Arial" w:cs="Arial"/>
          <w:sz w:val="24"/>
          <w:szCs w:val="24"/>
        </w:rPr>
        <w:t xml:space="preserve">, </w:t>
      </w:r>
      <w:r w:rsidR="0050244E" w:rsidRPr="0050244E">
        <w:rPr>
          <w:rFonts w:ascii="Arial" w:hAnsi="Arial" w:cs="Arial"/>
          <w:sz w:val="24"/>
          <w:szCs w:val="24"/>
        </w:rPr>
        <w:t>Steve Stoner</w:t>
      </w:r>
      <w:r>
        <w:rPr>
          <w:rFonts w:ascii="Arial" w:hAnsi="Arial" w:cs="Arial"/>
          <w:sz w:val="24"/>
          <w:szCs w:val="24"/>
        </w:rPr>
        <w:t xml:space="preserve"> and our Attorney </w:t>
      </w:r>
      <w:r w:rsidR="00F35873">
        <w:rPr>
          <w:rFonts w:ascii="Arial" w:hAnsi="Arial" w:cs="Arial"/>
          <w:sz w:val="24"/>
          <w:szCs w:val="24"/>
        </w:rPr>
        <w:t>Anthony</w:t>
      </w:r>
      <w:r w:rsidR="0050244E" w:rsidRPr="0050244E">
        <w:rPr>
          <w:rFonts w:ascii="Arial" w:hAnsi="Arial" w:cs="Arial"/>
          <w:sz w:val="24"/>
          <w:szCs w:val="24"/>
        </w:rPr>
        <w:t xml:space="preserve"> Magnott</w:t>
      </w:r>
      <w:r>
        <w:rPr>
          <w:rFonts w:ascii="Arial" w:hAnsi="Arial" w:cs="Arial"/>
          <w:sz w:val="24"/>
          <w:szCs w:val="24"/>
        </w:rPr>
        <w:t>a.</w:t>
      </w:r>
      <w:r w:rsidR="0050244E" w:rsidRPr="0050244E">
        <w:rPr>
          <w:rFonts w:ascii="Arial" w:hAnsi="Arial" w:cs="Arial"/>
          <w:sz w:val="24"/>
          <w:szCs w:val="24"/>
        </w:rPr>
        <w:t xml:space="preserve"> </w:t>
      </w:r>
    </w:p>
    <w:p w14:paraId="0B86AD0D" w14:textId="67BDA0A0" w:rsidR="00C34633" w:rsidRDefault="00C34633" w:rsidP="00C34633">
      <w:pPr>
        <w:spacing w:after="0"/>
        <w:rPr>
          <w:rFonts w:ascii="Arial" w:hAnsi="Arial" w:cs="Arial"/>
          <w:sz w:val="24"/>
          <w:szCs w:val="24"/>
        </w:rPr>
      </w:pPr>
      <w:r w:rsidRPr="00686E0C">
        <w:rPr>
          <w:rFonts w:ascii="Arial" w:hAnsi="Arial" w:cs="Arial"/>
          <w:sz w:val="24"/>
          <w:szCs w:val="24"/>
        </w:rPr>
        <w:t xml:space="preserve">Attorney </w:t>
      </w:r>
      <w:r w:rsidR="004E5074">
        <w:rPr>
          <w:rFonts w:ascii="Arial" w:hAnsi="Arial" w:cs="Arial"/>
          <w:sz w:val="24"/>
          <w:szCs w:val="24"/>
        </w:rPr>
        <w:t xml:space="preserve">Magnotta </w:t>
      </w:r>
      <w:r w:rsidRPr="00686E0C">
        <w:rPr>
          <w:rFonts w:ascii="Arial" w:hAnsi="Arial" w:cs="Arial"/>
          <w:sz w:val="24"/>
          <w:szCs w:val="24"/>
        </w:rPr>
        <w:t>read a letter regarding the Special membership that was requested by 20 + members</w:t>
      </w:r>
      <w:r>
        <w:rPr>
          <w:rFonts w:ascii="Arial" w:hAnsi="Arial" w:cs="Arial"/>
          <w:sz w:val="24"/>
          <w:szCs w:val="24"/>
        </w:rPr>
        <w:t>. The</w:t>
      </w:r>
      <w:r w:rsidRPr="00686E0C">
        <w:rPr>
          <w:rFonts w:ascii="Arial" w:hAnsi="Arial" w:cs="Arial"/>
          <w:sz w:val="24"/>
          <w:szCs w:val="24"/>
        </w:rPr>
        <w:t xml:space="preserve"> Board of Directors schedule</w:t>
      </w:r>
      <w:r>
        <w:rPr>
          <w:rFonts w:ascii="Arial" w:hAnsi="Arial" w:cs="Arial"/>
          <w:sz w:val="24"/>
          <w:szCs w:val="24"/>
        </w:rPr>
        <w:t>d this meeting</w:t>
      </w:r>
      <w:r w:rsidRPr="00686E0C">
        <w:rPr>
          <w:rFonts w:ascii="Arial" w:hAnsi="Arial" w:cs="Arial"/>
          <w:sz w:val="24"/>
          <w:szCs w:val="24"/>
        </w:rPr>
        <w:t xml:space="preserve"> for October 4, 2025 at noon.</w:t>
      </w:r>
      <w:r w:rsidR="00FA73EB">
        <w:rPr>
          <w:rFonts w:ascii="Arial" w:hAnsi="Arial" w:cs="Arial"/>
          <w:sz w:val="24"/>
          <w:szCs w:val="24"/>
        </w:rPr>
        <w:t xml:space="preserve"> The</w:t>
      </w:r>
      <w:r w:rsidR="006303F7">
        <w:rPr>
          <w:rFonts w:ascii="Arial" w:hAnsi="Arial" w:cs="Arial"/>
          <w:sz w:val="24"/>
          <w:szCs w:val="24"/>
        </w:rPr>
        <w:t xml:space="preserve"> Board of Directors</w:t>
      </w:r>
      <w:r w:rsidR="00FA73EB">
        <w:rPr>
          <w:rFonts w:ascii="Arial" w:hAnsi="Arial" w:cs="Arial"/>
          <w:sz w:val="24"/>
          <w:szCs w:val="24"/>
        </w:rPr>
        <w:t xml:space="preserve"> asked the office manager to attend. </w:t>
      </w:r>
      <w:r w:rsidR="006303F7">
        <w:rPr>
          <w:rFonts w:ascii="Arial" w:hAnsi="Arial" w:cs="Arial"/>
          <w:sz w:val="24"/>
          <w:szCs w:val="24"/>
        </w:rPr>
        <w:t xml:space="preserve">Zoom is a </w:t>
      </w:r>
      <w:r w:rsidR="00FA73EB">
        <w:rPr>
          <w:rFonts w:ascii="Arial" w:hAnsi="Arial" w:cs="Arial"/>
          <w:sz w:val="24"/>
          <w:szCs w:val="24"/>
        </w:rPr>
        <w:t xml:space="preserve"> Board of Directors </w:t>
      </w:r>
      <w:r w:rsidR="006303F7">
        <w:rPr>
          <w:rFonts w:ascii="Arial" w:hAnsi="Arial" w:cs="Arial"/>
          <w:sz w:val="24"/>
          <w:szCs w:val="24"/>
        </w:rPr>
        <w:t xml:space="preserve">decision and this has been voted on many times.  The Boards </w:t>
      </w:r>
      <w:r w:rsidR="00FA73EB">
        <w:rPr>
          <w:rFonts w:ascii="Arial" w:hAnsi="Arial" w:cs="Arial"/>
          <w:sz w:val="24"/>
          <w:szCs w:val="24"/>
        </w:rPr>
        <w:t>policy is no Zoom.</w:t>
      </w:r>
    </w:p>
    <w:p w14:paraId="134AF854" w14:textId="555B31D3" w:rsidR="003009EE" w:rsidRDefault="00AE4F89" w:rsidP="003009EE">
      <w:pPr>
        <w:spacing w:after="0" w:line="240" w:lineRule="auto"/>
        <w:rPr>
          <w:rFonts w:ascii="Arial" w:hAnsi="Arial" w:cs="Arial"/>
          <w:sz w:val="24"/>
          <w:szCs w:val="24"/>
        </w:rPr>
      </w:pPr>
      <w:r>
        <w:rPr>
          <w:rFonts w:ascii="Arial" w:hAnsi="Arial" w:cs="Arial"/>
          <w:sz w:val="24"/>
          <w:szCs w:val="24"/>
        </w:rPr>
        <w:t xml:space="preserve">Attorney Magnotta stated in the By-laws of Woodledge Village incorporate, Article </w:t>
      </w:r>
      <w:r w:rsidR="003B72DB">
        <w:rPr>
          <w:rFonts w:ascii="Arial" w:hAnsi="Arial" w:cs="Arial"/>
          <w:sz w:val="24"/>
          <w:szCs w:val="24"/>
        </w:rPr>
        <w:t>V</w:t>
      </w:r>
      <w:r>
        <w:rPr>
          <w:rFonts w:ascii="Arial" w:hAnsi="Arial" w:cs="Arial"/>
          <w:sz w:val="24"/>
          <w:szCs w:val="24"/>
        </w:rPr>
        <w:t xml:space="preserve"> </w:t>
      </w:r>
      <w:r w:rsidR="003B72DB">
        <w:rPr>
          <w:rFonts w:ascii="Arial" w:hAnsi="Arial" w:cs="Arial"/>
          <w:sz w:val="24"/>
          <w:szCs w:val="24"/>
        </w:rPr>
        <w:t>S</w:t>
      </w:r>
      <w:r>
        <w:rPr>
          <w:rFonts w:ascii="Arial" w:hAnsi="Arial" w:cs="Arial"/>
          <w:sz w:val="24"/>
          <w:szCs w:val="24"/>
        </w:rPr>
        <w:t xml:space="preserve">ection 2, states a special meeting of the members may be called at any time by the President or the Board of Directors, and must be called by either or the Board of Directors after receipt of a written request from twenty </w:t>
      </w:r>
      <w:r w:rsidR="006C0C3E">
        <w:rPr>
          <w:rFonts w:ascii="Arial" w:hAnsi="Arial" w:cs="Arial"/>
          <w:sz w:val="24"/>
          <w:szCs w:val="24"/>
        </w:rPr>
        <w:t xml:space="preserve">(20) </w:t>
      </w:r>
      <w:r>
        <w:rPr>
          <w:rFonts w:ascii="Arial" w:hAnsi="Arial" w:cs="Arial"/>
          <w:sz w:val="24"/>
          <w:szCs w:val="24"/>
        </w:rPr>
        <w:t>members to call such a meeting</w:t>
      </w:r>
      <w:r w:rsidR="003009EE">
        <w:rPr>
          <w:rFonts w:ascii="Arial" w:hAnsi="Arial" w:cs="Arial"/>
          <w:sz w:val="24"/>
          <w:szCs w:val="24"/>
        </w:rPr>
        <w:t xml:space="preserve"> for a specific purpose. It shall be the duty of the Secretary to fix the time of the meeting which shall be held no more than sixty </w:t>
      </w:r>
      <w:r w:rsidR="006C0C3E">
        <w:rPr>
          <w:rFonts w:ascii="Arial" w:hAnsi="Arial" w:cs="Arial"/>
          <w:sz w:val="24"/>
          <w:szCs w:val="24"/>
        </w:rPr>
        <w:t xml:space="preserve">(60) </w:t>
      </w:r>
      <w:r w:rsidR="003009EE">
        <w:rPr>
          <w:rFonts w:ascii="Arial" w:hAnsi="Arial" w:cs="Arial"/>
          <w:sz w:val="24"/>
          <w:szCs w:val="24"/>
        </w:rPr>
        <w:t xml:space="preserve">days after the request. If the Secretary shall neglect or refuse to fix the time of the meeting, the person or persons calling the meeting may do so. Business transacted at all special meetings shall be confined to the objects stated in the call and matters germane thereto. </w:t>
      </w:r>
      <w:r w:rsidR="006C0C3E">
        <w:rPr>
          <w:rFonts w:ascii="Arial" w:hAnsi="Arial" w:cs="Arial"/>
          <w:sz w:val="24"/>
          <w:szCs w:val="24"/>
        </w:rPr>
        <w:t>Clearly, Article V, Section 2 allows for twenty (20) members to call for a special meeting which must be scheduled within sixty (60) days of receipt by the Secretary of the request, which I understand was received on August 25, 2025</w:t>
      </w:r>
      <w:r w:rsidR="00966F76">
        <w:rPr>
          <w:rFonts w:ascii="Arial" w:hAnsi="Arial" w:cs="Arial"/>
          <w:sz w:val="24"/>
          <w:szCs w:val="24"/>
        </w:rPr>
        <w:t>,t</w:t>
      </w:r>
      <w:r w:rsidR="003009EE">
        <w:rPr>
          <w:rFonts w:ascii="Arial" w:hAnsi="Arial" w:cs="Arial"/>
          <w:sz w:val="24"/>
          <w:szCs w:val="24"/>
        </w:rPr>
        <w:t>his request was</w:t>
      </w:r>
      <w:r w:rsidR="00966F76">
        <w:rPr>
          <w:rFonts w:ascii="Arial" w:hAnsi="Arial" w:cs="Arial"/>
          <w:sz w:val="24"/>
          <w:szCs w:val="24"/>
        </w:rPr>
        <w:t xml:space="preserve"> </w:t>
      </w:r>
      <w:r w:rsidR="00FA73EB">
        <w:rPr>
          <w:rFonts w:ascii="Arial" w:hAnsi="Arial" w:cs="Arial"/>
          <w:sz w:val="24"/>
          <w:szCs w:val="24"/>
        </w:rPr>
        <w:t>for the following:</w:t>
      </w:r>
      <w:r w:rsidR="003009EE">
        <w:rPr>
          <w:rFonts w:ascii="Arial" w:hAnsi="Arial" w:cs="Arial"/>
          <w:sz w:val="24"/>
          <w:szCs w:val="24"/>
        </w:rPr>
        <w:t xml:space="preserve"> </w:t>
      </w:r>
    </w:p>
    <w:p w14:paraId="3AEDE1CB" w14:textId="77777777" w:rsidR="003009EE" w:rsidRPr="004B10AB" w:rsidRDefault="003009EE" w:rsidP="003009EE">
      <w:pPr>
        <w:spacing w:after="0" w:line="240" w:lineRule="auto"/>
        <w:rPr>
          <w:rFonts w:ascii="Arial" w:hAnsi="Arial" w:cs="Arial"/>
          <w:sz w:val="16"/>
          <w:szCs w:val="16"/>
        </w:rPr>
      </w:pPr>
    </w:p>
    <w:p w14:paraId="5AADAC86" w14:textId="77777777" w:rsidR="006C0C3E" w:rsidRDefault="006C0C3E" w:rsidP="003009EE">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Facts surrounding the August resignations </w:t>
      </w:r>
      <w:r w:rsidR="003009EE" w:rsidRPr="003009EE">
        <w:rPr>
          <w:rFonts w:ascii="Arial" w:hAnsi="Arial" w:cs="Arial"/>
          <w:sz w:val="24"/>
          <w:szCs w:val="24"/>
        </w:rPr>
        <w:t xml:space="preserve">of </w:t>
      </w:r>
      <w:r w:rsidR="00FA73EB">
        <w:rPr>
          <w:rFonts w:ascii="Arial" w:hAnsi="Arial" w:cs="Arial"/>
          <w:sz w:val="24"/>
          <w:szCs w:val="24"/>
        </w:rPr>
        <w:t xml:space="preserve">three </w:t>
      </w:r>
      <w:r w:rsidR="003009EE" w:rsidRPr="003009EE">
        <w:rPr>
          <w:rFonts w:ascii="Arial" w:hAnsi="Arial" w:cs="Arial"/>
          <w:sz w:val="24"/>
          <w:szCs w:val="24"/>
        </w:rPr>
        <w:t xml:space="preserve"> Directors</w:t>
      </w:r>
      <w:r w:rsidR="00FA73EB">
        <w:rPr>
          <w:rFonts w:ascii="Arial" w:hAnsi="Arial" w:cs="Arial"/>
          <w:sz w:val="24"/>
          <w:szCs w:val="24"/>
        </w:rPr>
        <w:t xml:space="preserve">. </w:t>
      </w:r>
    </w:p>
    <w:p w14:paraId="085ADB04" w14:textId="2421F8AA" w:rsidR="001703FD" w:rsidRDefault="00FA73EB" w:rsidP="006C0C3E">
      <w:pPr>
        <w:pStyle w:val="ListParagraph"/>
        <w:spacing w:after="0" w:line="240" w:lineRule="auto"/>
        <w:rPr>
          <w:rFonts w:ascii="Arial" w:hAnsi="Arial" w:cs="Arial"/>
          <w:sz w:val="24"/>
          <w:szCs w:val="24"/>
        </w:rPr>
      </w:pPr>
      <w:r>
        <w:rPr>
          <w:rFonts w:ascii="Arial" w:hAnsi="Arial" w:cs="Arial"/>
          <w:sz w:val="24"/>
          <w:szCs w:val="24"/>
        </w:rPr>
        <w:t xml:space="preserve">Attorney Magnotta </w:t>
      </w:r>
      <w:r w:rsidR="003009EE">
        <w:rPr>
          <w:rFonts w:ascii="Arial" w:hAnsi="Arial" w:cs="Arial"/>
          <w:sz w:val="24"/>
          <w:szCs w:val="24"/>
        </w:rPr>
        <w:t>stated the</w:t>
      </w:r>
      <w:r>
        <w:rPr>
          <w:rFonts w:ascii="Arial" w:hAnsi="Arial" w:cs="Arial"/>
          <w:sz w:val="24"/>
          <w:szCs w:val="24"/>
        </w:rPr>
        <w:t xml:space="preserve"> </w:t>
      </w:r>
      <w:r w:rsidR="0017473C">
        <w:rPr>
          <w:rFonts w:ascii="Arial" w:hAnsi="Arial" w:cs="Arial"/>
          <w:sz w:val="24"/>
          <w:szCs w:val="24"/>
        </w:rPr>
        <w:t xml:space="preserve">resignation of the </w:t>
      </w:r>
      <w:r>
        <w:rPr>
          <w:rFonts w:ascii="Arial" w:hAnsi="Arial" w:cs="Arial"/>
          <w:sz w:val="24"/>
          <w:szCs w:val="24"/>
        </w:rPr>
        <w:t>three</w:t>
      </w:r>
      <w:r w:rsidR="003009EE">
        <w:rPr>
          <w:rFonts w:ascii="Arial" w:hAnsi="Arial" w:cs="Arial"/>
          <w:sz w:val="24"/>
          <w:szCs w:val="24"/>
        </w:rPr>
        <w:t xml:space="preserve"> </w:t>
      </w:r>
      <w:r w:rsidR="006C0C3E">
        <w:rPr>
          <w:rFonts w:ascii="Arial" w:hAnsi="Arial" w:cs="Arial"/>
          <w:sz w:val="24"/>
          <w:szCs w:val="24"/>
        </w:rPr>
        <w:t xml:space="preserve">Directors, were in fact, accepted by the remaining Directors and therefore, </w:t>
      </w:r>
      <w:r w:rsidR="001703FD">
        <w:rPr>
          <w:rFonts w:ascii="Arial" w:hAnsi="Arial" w:cs="Arial"/>
          <w:sz w:val="24"/>
          <w:szCs w:val="24"/>
        </w:rPr>
        <w:t xml:space="preserve">this matter should be </w:t>
      </w:r>
      <w:r>
        <w:rPr>
          <w:rFonts w:ascii="Arial" w:hAnsi="Arial" w:cs="Arial"/>
          <w:sz w:val="24"/>
          <w:szCs w:val="24"/>
        </w:rPr>
        <w:t xml:space="preserve">a </w:t>
      </w:r>
      <w:r w:rsidR="001703FD">
        <w:rPr>
          <w:rFonts w:ascii="Arial" w:hAnsi="Arial" w:cs="Arial"/>
          <w:sz w:val="24"/>
          <w:szCs w:val="24"/>
        </w:rPr>
        <w:t>closed</w:t>
      </w:r>
      <w:r w:rsidR="0017473C">
        <w:rPr>
          <w:rFonts w:ascii="Arial" w:hAnsi="Arial" w:cs="Arial"/>
          <w:sz w:val="24"/>
          <w:szCs w:val="24"/>
        </w:rPr>
        <w:t xml:space="preserve"> </w:t>
      </w:r>
      <w:r w:rsidR="00E81FE2">
        <w:rPr>
          <w:rFonts w:ascii="Arial" w:hAnsi="Arial" w:cs="Arial"/>
          <w:sz w:val="24"/>
          <w:szCs w:val="24"/>
        </w:rPr>
        <w:t>the</w:t>
      </w:r>
      <w:r w:rsidR="0017473C">
        <w:rPr>
          <w:rFonts w:ascii="Arial" w:hAnsi="Arial" w:cs="Arial"/>
          <w:sz w:val="24"/>
          <w:szCs w:val="24"/>
        </w:rPr>
        <w:t xml:space="preserve"> call to discuss this at an open membership meeting is unusual since the Directors have already resigned, their resignations have been accepted and new members have been appointed.</w:t>
      </w:r>
    </w:p>
    <w:p w14:paraId="7DB7E398" w14:textId="77777777" w:rsidR="00966F76" w:rsidRPr="004B10AB" w:rsidRDefault="00966F76" w:rsidP="006C0C3E">
      <w:pPr>
        <w:pStyle w:val="ListParagraph"/>
        <w:spacing w:after="0" w:line="240" w:lineRule="auto"/>
        <w:rPr>
          <w:rFonts w:ascii="Arial" w:hAnsi="Arial" w:cs="Arial"/>
          <w:sz w:val="16"/>
          <w:szCs w:val="16"/>
        </w:rPr>
      </w:pPr>
    </w:p>
    <w:p w14:paraId="4109D81A" w14:textId="6EE07C65" w:rsidR="001703FD" w:rsidRDefault="003009EE" w:rsidP="003009EE">
      <w:pPr>
        <w:pStyle w:val="ListParagraph"/>
        <w:numPr>
          <w:ilvl w:val="0"/>
          <w:numId w:val="10"/>
        </w:numPr>
        <w:spacing w:after="0" w:line="240" w:lineRule="auto"/>
        <w:rPr>
          <w:rFonts w:ascii="Arial" w:hAnsi="Arial" w:cs="Arial"/>
          <w:sz w:val="24"/>
          <w:szCs w:val="24"/>
        </w:rPr>
      </w:pPr>
      <w:r w:rsidRPr="003009EE">
        <w:rPr>
          <w:rFonts w:ascii="Arial" w:hAnsi="Arial" w:cs="Arial"/>
          <w:sz w:val="24"/>
          <w:szCs w:val="24"/>
        </w:rPr>
        <w:t>Employee status (which they do not want the manage present) The Board asked the manager to attend</w:t>
      </w:r>
      <w:r w:rsidR="00FA73EB">
        <w:rPr>
          <w:rFonts w:ascii="Arial" w:hAnsi="Arial" w:cs="Arial"/>
          <w:sz w:val="24"/>
          <w:szCs w:val="24"/>
        </w:rPr>
        <w:t>.</w:t>
      </w:r>
    </w:p>
    <w:p w14:paraId="65B10B3A" w14:textId="7CD277C0" w:rsidR="00750977" w:rsidRDefault="00750977" w:rsidP="00750977">
      <w:pPr>
        <w:pStyle w:val="ListParagraph"/>
        <w:spacing w:after="0" w:line="240" w:lineRule="auto"/>
        <w:rPr>
          <w:rFonts w:ascii="Arial" w:hAnsi="Arial" w:cs="Arial"/>
          <w:sz w:val="24"/>
          <w:szCs w:val="24"/>
        </w:rPr>
      </w:pPr>
      <w:bookmarkStart w:id="0" w:name="_Hlk216954270"/>
      <w:r>
        <w:rPr>
          <w:rFonts w:ascii="Arial" w:hAnsi="Arial" w:cs="Arial"/>
          <w:sz w:val="24"/>
          <w:szCs w:val="24"/>
        </w:rPr>
        <w:t xml:space="preserve">Attorney Magnotta stated simply stating, you want to discuss employee status and is not a call for removal of the employee, since the same can only be done at annual </w:t>
      </w:r>
      <w:r w:rsidR="00966F76">
        <w:rPr>
          <w:rFonts w:ascii="Arial" w:hAnsi="Arial" w:cs="Arial"/>
          <w:sz w:val="24"/>
          <w:szCs w:val="24"/>
        </w:rPr>
        <w:t>meeting</w:t>
      </w:r>
      <w:r>
        <w:rPr>
          <w:rFonts w:ascii="Arial" w:hAnsi="Arial" w:cs="Arial"/>
          <w:sz w:val="24"/>
          <w:szCs w:val="24"/>
        </w:rPr>
        <w:t>.</w:t>
      </w:r>
    </w:p>
    <w:p w14:paraId="19E99AA4" w14:textId="77777777" w:rsidR="00966F76" w:rsidRPr="004B10AB" w:rsidRDefault="00966F76" w:rsidP="00750977">
      <w:pPr>
        <w:pStyle w:val="ListParagraph"/>
        <w:spacing w:after="0" w:line="240" w:lineRule="auto"/>
        <w:rPr>
          <w:rFonts w:ascii="Arial" w:hAnsi="Arial" w:cs="Arial"/>
          <w:sz w:val="16"/>
          <w:szCs w:val="16"/>
        </w:rPr>
      </w:pPr>
    </w:p>
    <w:bookmarkEnd w:id="0"/>
    <w:p w14:paraId="6AB670BA" w14:textId="77777777" w:rsidR="0017473C" w:rsidRDefault="003009EE" w:rsidP="003009EE">
      <w:pPr>
        <w:pStyle w:val="ListParagraph"/>
        <w:numPr>
          <w:ilvl w:val="0"/>
          <w:numId w:val="10"/>
        </w:numPr>
        <w:spacing w:after="0" w:line="240" w:lineRule="auto"/>
        <w:rPr>
          <w:rFonts w:ascii="Arial" w:hAnsi="Arial" w:cs="Arial"/>
          <w:sz w:val="24"/>
          <w:szCs w:val="24"/>
        </w:rPr>
      </w:pPr>
      <w:r w:rsidRPr="003009EE">
        <w:rPr>
          <w:rFonts w:ascii="Arial" w:hAnsi="Arial" w:cs="Arial"/>
          <w:sz w:val="24"/>
          <w:szCs w:val="24"/>
        </w:rPr>
        <w:t>Director Removal Process</w:t>
      </w:r>
      <w:r w:rsidR="00FA73EB">
        <w:rPr>
          <w:rFonts w:ascii="Arial" w:hAnsi="Arial" w:cs="Arial"/>
          <w:sz w:val="24"/>
          <w:szCs w:val="24"/>
        </w:rPr>
        <w:t xml:space="preserve">. </w:t>
      </w:r>
    </w:p>
    <w:p w14:paraId="74018592" w14:textId="67FF7EB5" w:rsidR="00750977" w:rsidRDefault="0017473C" w:rsidP="00750977">
      <w:pPr>
        <w:pStyle w:val="ListParagraph"/>
        <w:spacing w:after="0" w:line="240" w:lineRule="auto"/>
        <w:rPr>
          <w:rFonts w:ascii="Arial" w:hAnsi="Arial" w:cs="Arial"/>
          <w:sz w:val="24"/>
          <w:szCs w:val="24"/>
        </w:rPr>
      </w:pPr>
      <w:r>
        <w:rPr>
          <w:rFonts w:ascii="Arial" w:hAnsi="Arial" w:cs="Arial"/>
          <w:sz w:val="24"/>
          <w:szCs w:val="24"/>
        </w:rPr>
        <w:t xml:space="preserve">Attorney Magnotta stated, Election of Director by members, pursuant to Article VI, paragraph 1, the business and affairs of the Association shall be managed by its Board of Directors. The number of Directors shall be established by the members of the Association at the annual meeting of </w:t>
      </w:r>
      <w:r>
        <w:rPr>
          <w:rFonts w:ascii="Arial" w:hAnsi="Arial" w:cs="Arial"/>
          <w:sz w:val="24"/>
          <w:szCs w:val="24"/>
        </w:rPr>
        <w:lastRenderedPageBreak/>
        <w:t>the membership. In addition, Article V Section I, provides that the annual</w:t>
      </w:r>
      <w:r w:rsidR="00BA3373">
        <w:rPr>
          <w:rFonts w:ascii="Arial" w:hAnsi="Arial" w:cs="Arial"/>
          <w:sz w:val="24"/>
          <w:szCs w:val="24"/>
        </w:rPr>
        <w:t xml:space="preserve"> meeting be held during July of each year at which time the</w:t>
      </w:r>
      <w:r w:rsidR="00B70D3E">
        <w:rPr>
          <w:rFonts w:ascii="Arial" w:hAnsi="Arial" w:cs="Arial"/>
          <w:sz w:val="24"/>
          <w:szCs w:val="24"/>
        </w:rPr>
        <w:t xml:space="preserve"> members will elect the </w:t>
      </w:r>
      <w:r w:rsidR="00BA3373">
        <w:rPr>
          <w:rFonts w:ascii="Arial" w:hAnsi="Arial" w:cs="Arial"/>
          <w:sz w:val="24"/>
          <w:szCs w:val="24"/>
        </w:rPr>
        <w:t>Board of Directors. Article V, paragraph 7, provides the a</w:t>
      </w:r>
      <w:r w:rsidR="00B70D3E">
        <w:rPr>
          <w:rFonts w:ascii="Arial" w:hAnsi="Arial" w:cs="Arial"/>
          <w:sz w:val="24"/>
          <w:szCs w:val="24"/>
        </w:rPr>
        <w:t>cts at a duly organized meeting of the members entitled to cast at least the majority of vote of a quorum shall be the acts of all members, unless a greater number of votes are required</w:t>
      </w:r>
      <w:r w:rsidR="003009EE" w:rsidRPr="003009EE">
        <w:rPr>
          <w:rFonts w:ascii="Arial" w:hAnsi="Arial" w:cs="Arial"/>
          <w:sz w:val="24"/>
          <w:szCs w:val="24"/>
        </w:rPr>
        <w:t xml:space="preserve"> </w:t>
      </w:r>
      <w:r w:rsidR="00B70D3E">
        <w:rPr>
          <w:rFonts w:ascii="Arial" w:hAnsi="Arial" w:cs="Arial"/>
          <w:sz w:val="24"/>
          <w:szCs w:val="24"/>
        </w:rPr>
        <w:t xml:space="preserve">by statute, these By-laws or the Declaration of Covenants. Applying that to the request, Article VIII, paragraph 3, provides that the entire Board of Directors, or any Officer or any individual Director, may be removed from office without assigning any cause by the vote of members entitled to cast at least 66 2/3% of the votes which all members present would be entitled to cast at ant annual or other regular election of the Officers and/or Directors.  In case the Board of any Officer or any one or more Directors are so removed, new Directors and/or Officers may be elected at the </w:t>
      </w:r>
      <w:r w:rsidR="001853A0">
        <w:rPr>
          <w:rFonts w:ascii="Arial" w:hAnsi="Arial" w:cs="Arial"/>
          <w:sz w:val="24"/>
          <w:szCs w:val="24"/>
        </w:rPr>
        <w:t>same</w:t>
      </w:r>
      <w:r w:rsidR="00B70D3E">
        <w:rPr>
          <w:rFonts w:ascii="Arial" w:hAnsi="Arial" w:cs="Arial"/>
          <w:sz w:val="24"/>
          <w:szCs w:val="24"/>
        </w:rPr>
        <w:t xml:space="preserve"> meeting. Based upon</w:t>
      </w:r>
      <w:r w:rsidR="001853A0">
        <w:rPr>
          <w:rFonts w:ascii="Arial" w:hAnsi="Arial" w:cs="Arial"/>
          <w:sz w:val="24"/>
          <w:szCs w:val="24"/>
        </w:rPr>
        <w:t xml:space="preserve"> the above, it is my opinion that the existing By-Laws only call for elections and removal of Directors at the annual meeting.  This is consistent with Section 5726 (a)(1) of the Non-Profit Corporation Code which reads “unless otherwise provided in a By-Law adopted by the members, the entire board of Directors, or class of the board where the board is classified with respect to the power to select directors or any individual directors of a nonprofit corporation may be removed from office without assigning any cause by the vote of members, or a class of members, entitled to elect directors, or the class of directors.  In case the board or a class of the board or any one or more directors are so removed, new directors may be elected at the same meeting.”  The By-Laws clearly state in Article V, Section I, th</w:t>
      </w:r>
      <w:r w:rsidR="00BB3540">
        <w:rPr>
          <w:rFonts w:ascii="Arial" w:hAnsi="Arial" w:cs="Arial"/>
          <w:sz w:val="24"/>
          <w:szCs w:val="24"/>
        </w:rPr>
        <w:t>at election of the Board members takes place at the annual meeting. Further, Article VIII, Removal of Directors , indicates that the entire Board or ant Officer or any individual Director may be removed from office without assigning any cause, by a vote of members entitled to cast at least 66 2/3% of the votes which all members present would be entitled to cast at any annual meeting or other regular election of the  Officers and/or Directors. In the case the Board or any Officer or any other Directors are so removed, new Directors and/or Officers may be elected in the same meeting. There is nothing give authority for Board members to be removed at a special meeting of the membership. Please be advised that there is also nothing that clearly prevents removal of the Directors</w:t>
      </w:r>
      <w:r w:rsidR="00E90186">
        <w:rPr>
          <w:rFonts w:ascii="Arial" w:hAnsi="Arial" w:cs="Arial"/>
          <w:sz w:val="24"/>
          <w:szCs w:val="24"/>
        </w:rPr>
        <w:t xml:space="preserve"> at a membership meeting provided that it is specifically sought. This request dated August 19, 2025, suggests that there is</w:t>
      </w:r>
      <w:r w:rsidR="00750977">
        <w:rPr>
          <w:rFonts w:ascii="Arial" w:hAnsi="Arial" w:cs="Arial"/>
          <w:sz w:val="24"/>
          <w:szCs w:val="24"/>
        </w:rPr>
        <w:t xml:space="preserve"> </w:t>
      </w:r>
      <w:r w:rsidR="00E90186">
        <w:rPr>
          <w:rFonts w:ascii="Arial" w:hAnsi="Arial" w:cs="Arial"/>
          <w:sz w:val="24"/>
          <w:szCs w:val="24"/>
        </w:rPr>
        <w:t>going to be a discussion regarding understanding the process fo</w:t>
      </w:r>
      <w:r w:rsidR="00750977">
        <w:rPr>
          <w:rFonts w:ascii="Arial" w:hAnsi="Arial" w:cs="Arial"/>
          <w:sz w:val="24"/>
          <w:szCs w:val="24"/>
        </w:rPr>
        <w:t>r</w:t>
      </w:r>
      <w:r w:rsidR="00E90186">
        <w:rPr>
          <w:rFonts w:ascii="Arial" w:hAnsi="Arial" w:cs="Arial"/>
          <w:sz w:val="24"/>
          <w:szCs w:val="24"/>
        </w:rPr>
        <w:t xml:space="preserve"> removal of Directors, rather</w:t>
      </w:r>
      <w:r w:rsidR="00750977">
        <w:rPr>
          <w:rFonts w:ascii="Arial" w:hAnsi="Arial" w:cs="Arial"/>
          <w:sz w:val="24"/>
          <w:szCs w:val="24"/>
        </w:rPr>
        <w:t xml:space="preserve"> than calling for removal of a specific individual of the entire Board of Directors.</w:t>
      </w:r>
      <w:r w:rsidR="00BB3540">
        <w:rPr>
          <w:rFonts w:ascii="Arial" w:hAnsi="Arial" w:cs="Arial"/>
          <w:sz w:val="24"/>
          <w:szCs w:val="24"/>
        </w:rPr>
        <w:t xml:space="preserve"> </w:t>
      </w:r>
      <w:r w:rsidR="00750977">
        <w:rPr>
          <w:rFonts w:ascii="Arial" w:hAnsi="Arial" w:cs="Arial"/>
          <w:sz w:val="24"/>
          <w:szCs w:val="24"/>
        </w:rPr>
        <w:t xml:space="preserve">As a result, there is no specific request for removal of any specific Director or all the Directors.  Simply stating, we want to discuss the process for removal of Directors, is not requesting removal of any specific Director. Also simply stating, you want to discuss </w:t>
      </w:r>
      <w:r w:rsidR="00966F76">
        <w:rPr>
          <w:rFonts w:ascii="Arial" w:hAnsi="Arial" w:cs="Arial"/>
          <w:sz w:val="24"/>
          <w:szCs w:val="24"/>
        </w:rPr>
        <w:t>election of Directors</w:t>
      </w:r>
      <w:r w:rsidR="00750977">
        <w:rPr>
          <w:rFonts w:ascii="Arial" w:hAnsi="Arial" w:cs="Arial"/>
          <w:sz w:val="24"/>
          <w:szCs w:val="24"/>
        </w:rPr>
        <w:t xml:space="preserve"> is not a call for removal of the </w:t>
      </w:r>
      <w:r w:rsidR="00966F76">
        <w:rPr>
          <w:rFonts w:ascii="Arial" w:hAnsi="Arial" w:cs="Arial"/>
          <w:sz w:val="24"/>
          <w:szCs w:val="24"/>
        </w:rPr>
        <w:t>Directors</w:t>
      </w:r>
      <w:r w:rsidR="00750977">
        <w:rPr>
          <w:rFonts w:ascii="Arial" w:hAnsi="Arial" w:cs="Arial"/>
          <w:sz w:val="24"/>
          <w:szCs w:val="24"/>
        </w:rPr>
        <w:t xml:space="preserve">, since the same can only be done at annual </w:t>
      </w:r>
      <w:r w:rsidR="00966F76">
        <w:rPr>
          <w:rFonts w:ascii="Arial" w:hAnsi="Arial" w:cs="Arial"/>
          <w:sz w:val="24"/>
          <w:szCs w:val="24"/>
        </w:rPr>
        <w:t>meeting</w:t>
      </w:r>
      <w:r w:rsidR="00750977">
        <w:rPr>
          <w:rFonts w:ascii="Arial" w:hAnsi="Arial" w:cs="Arial"/>
          <w:sz w:val="24"/>
          <w:szCs w:val="24"/>
        </w:rPr>
        <w:t>.</w:t>
      </w:r>
    </w:p>
    <w:p w14:paraId="6D75DB15" w14:textId="796E29FF" w:rsidR="001703FD" w:rsidRPr="004B10AB" w:rsidRDefault="001703FD" w:rsidP="0017473C">
      <w:pPr>
        <w:pStyle w:val="ListParagraph"/>
        <w:spacing w:after="0" w:line="240" w:lineRule="auto"/>
        <w:rPr>
          <w:rFonts w:ascii="Arial" w:hAnsi="Arial" w:cs="Arial"/>
          <w:sz w:val="16"/>
          <w:szCs w:val="16"/>
        </w:rPr>
      </w:pPr>
    </w:p>
    <w:p w14:paraId="6912A573" w14:textId="72DA0AC9" w:rsidR="00AE4F89" w:rsidRDefault="003009EE" w:rsidP="003009EE">
      <w:pPr>
        <w:pStyle w:val="ListParagraph"/>
        <w:numPr>
          <w:ilvl w:val="0"/>
          <w:numId w:val="10"/>
        </w:numPr>
        <w:spacing w:after="0" w:line="240" w:lineRule="auto"/>
        <w:rPr>
          <w:rFonts w:ascii="Arial" w:hAnsi="Arial" w:cs="Arial"/>
          <w:sz w:val="24"/>
          <w:szCs w:val="24"/>
        </w:rPr>
      </w:pPr>
      <w:r w:rsidRPr="003009EE">
        <w:rPr>
          <w:rFonts w:ascii="Arial" w:hAnsi="Arial" w:cs="Arial"/>
          <w:sz w:val="24"/>
          <w:szCs w:val="24"/>
        </w:rPr>
        <w:lastRenderedPageBreak/>
        <w:t>Financial Transparency.</w:t>
      </w:r>
    </w:p>
    <w:p w14:paraId="55AE454E" w14:textId="527EA314" w:rsidR="00966F76" w:rsidRDefault="00966F76" w:rsidP="00966F76">
      <w:pPr>
        <w:pStyle w:val="ListParagraph"/>
        <w:spacing w:after="0" w:line="240" w:lineRule="auto"/>
        <w:rPr>
          <w:rFonts w:ascii="Arial" w:hAnsi="Arial" w:cs="Arial"/>
          <w:sz w:val="24"/>
          <w:szCs w:val="24"/>
        </w:rPr>
      </w:pPr>
      <w:r>
        <w:rPr>
          <w:rFonts w:ascii="Arial" w:hAnsi="Arial" w:cs="Arial"/>
          <w:sz w:val="24"/>
          <w:szCs w:val="24"/>
        </w:rPr>
        <w:t xml:space="preserve">Attorney Magnotta stated the meeting discusses financial transparency, the call for financial transparency is overly vague. His advice is to have copies of the Audit, not the Audit letter which is not a public record available for the membership, so they can review the Annual Audit for 2024 and reach their own determination. </w:t>
      </w:r>
    </w:p>
    <w:p w14:paraId="44318205" w14:textId="77777777" w:rsidR="006303F7" w:rsidRPr="004B10AB" w:rsidRDefault="006303F7" w:rsidP="00966F76">
      <w:pPr>
        <w:pStyle w:val="ListParagraph"/>
        <w:spacing w:after="0" w:line="240" w:lineRule="auto"/>
        <w:rPr>
          <w:rFonts w:ascii="Arial" w:hAnsi="Arial" w:cs="Arial"/>
          <w:sz w:val="16"/>
          <w:szCs w:val="16"/>
        </w:rPr>
      </w:pPr>
    </w:p>
    <w:p w14:paraId="0A18A089" w14:textId="6ABC7172" w:rsidR="006303F7" w:rsidRPr="003009EE" w:rsidRDefault="006303F7" w:rsidP="00966F76">
      <w:pPr>
        <w:pStyle w:val="ListParagraph"/>
        <w:spacing w:after="0" w:line="240" w:lineRule="auto"/>
        <w:rPr>
          <w:rFonts w:ascii="Arial" w:hAnsi="Arial" w:cs="Arial"/>
          <w:sz w:val="24"/>
          <w:szCs w:val="24"/>
        </w:rPr>
      </w:pPr>
      <w:r>
        <w:rPr>
          <w:rFonts w:ascii="Arial" w:hAnsi="Arial" w:cs="Arial"/>
          <w:sz w:val="24"/>
          <w:szCs w:val="24"/>
        </w:rPr>
        <w:t>The membership request all seven(7) elected 2025-2026 directors and potential replacements candidates are available in person since the present Board of Directors decided there will be no Zoom or virtual video conference.</w:t>
      </w:r>
    </w:p>
    <w:p w14:paraId="78D168C9" w14:textId="77777777" w:rsidR="001703FD" w:rsidRPr="004B10AB" w:rsidRDefault="001703FD" w:rsidP="00C34633">
      <w:pPr>
        <w:spacing w:after="0"/>
        <w:rPr>
          <w:rFonts w:ascii="Arial" w:hAnsi="Arial" w:cs="Arial"/>
          <w:sz w:val="16"/>
          <w:szCs w:val="16"/>
        </w:rPr>
      </w:pPr>
    </w:p>
    <w:p w14:paraId="48A97755" w14:textId="39FA5782" w:rsidR="00C34633" w:rsidRDefault="00C34633" w:rsidP="00C34633">
      <w:pPr>
        <w:spacing w:after="0"/>
        <w:rPr>
          <w:rFonts w:ascii="Arial" w:hAnsi="Arial" w:cs="Arial"/>
          <w:sz w:val="24"/>
          <w:szCs w:val="24"/>
        </w:rPr>
      </w:pPr>
      <w:r>
        <w:rPr>
          <w:rFonts w:ascii="Arial" w:hAnsi="Arial" w:cs="Arial"/>
          <w:sz w:val="24"/>
          <w:szCs w:val="24"/>
        </w:rPr>
        <w:t>He addressed the c</w:t>
      </w:r>
      <w:r w:rsidRPr="00686E0C">
        <w:rPr>
          <w:rFonts w:ascii="Arial" w:hAnsi="Arial" w:cs="Arial"/>
          <w:sz w:val="24"/>
          <w:szCs w:val="24"/>
        </w:rPr>
        <w:t>oncerns over lack of segregation of duties.</w:t>
      </w:r>
      <w:r>
        <w:rPr>
          <w:rFonts w:ascii="Arial" w:hAnsi="Arial" w:cs="Arial"/>
          <w:sz w:val="24"/>
          <w:szCs w:val="24"/>
        </w:rPr>
        <w:t xml:space="preserve"> He explained small associations often relay on a one single staff member for billing and deposits,  with oversight provided by the annual audit.</w:t>
      </w:r>
      <w:r w:rsidRPr="00686E0C">
        <w:rPr>
          <w:rFonts w:ascii="Arial" w:hAnsi="Arial" w:cs="Arial"/>
          <w:sz w:val="24"/>
          <w:szCs w:val="24"/>
        </w:rPr>
        <w:t xml:space="preserve">  </w:t>
      </w:r>
    </w:p>
    <w:p w14:paraId="2853C6C8" w14:textId="3ADB211F" w:rsidR="00C34633" w:rsidRDefault="00C34633" w:rsidP="00C34633">
      <w:pPr>
        <w:spacing w:after="0"/>
        <w:rPr>
          <w:rFonts w:ascii="Arial" w:hAnsi="Arial" w:cs="Arial"/>
          <w:sz w:val="24"/>
          <w:szCs w:val="24"/>
        </w:rPr>
      </w:pPr>
      <w:r>
        <w:rPr>
          <w:rFonts w:ascii="Arial" w:hAnsi="Arial" w:cs="Arial"/>
          <w:sz w:val="24"/>
          <w:szCs w:val="24"/>
        </w:rPr>
        <w:t>Other questions he was asked about was Zoom for meetings, changes to By-Laws,</w:t>
      </w:r>
      <w:r w:rsidR="004B10AB">
        <w:rPr>
          <w:rFonts w:ascii="Arial" w:hAnsi="Arial" w:cs="Arial"/>
          <w:sz w:val="24"/>
          <w:szCs w:val="24"/>
        </w:rPr>
        <w:t xml:space="preserve"> who he represents as a whole, members dissatisfied with Board actions.</w:t>
      </w:r>
    </w:p>
    <w:p w14:paraId="3B26485D" w14:textId="77777777" w:rsidR="004B10AB" w:rsidRPr="004B10AB" w:rsidRDefault="004B10AB" w:rsidP="00C34633">
      <w:pPr>
        <w:spacing w:after="0"/>
        <w:rPr>
          <w:rFonts w:ascii="Arial" w:hAnsi="Arial" w:cs="Arial"/>
          <w:sz w:val="16"/>
          <w:szCs w:val="16"/>
        </w:rPr>
      </w:pPr>
    </w:p>
    <w:p w14:paraId="24F4809C" w14:textId="79FF4FAE" w:rsidR="0049041F" w:rsidRDefault="00C34633" w:rsidP="00C34633">
      <w:pPr>
        <w:spacing w:after="0"/>
        <w:rPr>
          <w:rFonts w:ascii="Arial" w:hAnsi="Arial" w:cs="Arial"/>
          <w:sz w:val="24"/>
          <w:szCs w:val="24"/>
        </w:rPr>
      </w:pPr>
      <w:r w:rsidRPr="00F60A30">
        <w:rPr>
          <w:rFonts w:ascii="Arial" w:hAnsi="Arial" w:cs="Arial"/>
          <w:sz w:val="24"/>
          <w:szCs w:val="24"/>
        </w:rPr>
        <w:t>Attorney emphasized using formal processes for changes</w:t>
      </w:r>
      <w:r>
        <w:rPr>
          <w:rFonts w:ascii="Arial" w:hAnsi="Arial" w:cs="Arial"/>
          <w:sz w:val="24"/>
          <w:szCs w:val="24"/>
        </w:rPr>
        <w:t xml:space="preserve"> by updating the By- Laws. </w:t>
      </w:r>
      <w:r w:rsidR="00FA73EB">
        <w:rPr>
          <w:rFonts w:ascii="Arial" w:hAnsi="Arial" w:cs="Arial"/>
          <w:sz w:val="24"/>
          <w:szCs w:val="24"/>
        </w:rPr>
        <w:t>He also stated t</w:t>
      </w:r>
      <w:r w:rsidR="0049041F">
        <w:rPr>
          <w:rFonts w:ascii="Arial" w:hAnsi="Arial" w:cs="Arial"/>
          <w:sz w:val="24"/>
          <w:szCs w:val="24"/>
        </w:rPr>
        <w:t xml:space="preserve">he By-Laws allow members to inspect any documents of the Association followed by </w:t>
      </w:r>
      <w:r w:rsidR="004E5074">
        <w:rPr>
          <w:rFonts w:ascii="Arial" w:hAnsi="Arial" w:cs="Arial"/>
          <w:sz w:val="24"/>
          <w:szCs w:val="24"/>
        </w:rPr>
        <w:t>written</w:t>
      </w:r>
      <w:r w:rsidR="0049041F">
        <w:rPr>
          <w:rFonts w:ascii="Arial" w:hAnsi="Arial" w:cs="Arial"/>
          <w:sz w:val="24"/>
          <w:szCs w:val="24"/>
        </w:rPr>
        <w:t xml:space="preserve"> notice to the office.</w:t>
      </w:r>
    </w:p>
    <w:p w14:paraId="3FD12A2D" w14:textId="77777777" w:rsidR="004B10AB" w:rsidRDefault="00C34633" w:rsidP="00C34633">
      <w:pPr>
        <w:spacing w:after="0"/>
        <w:rPr>
          <w:rFonts w:ascii="Arial" w:hAnsi="Arial" w:cs="Arial"/>
          <w:sz w:val="24"/>
          <w:szCs w:val="24"/>
        </w:rPr>
      </w:pPr>
      <w:r>
        <w:rPr>
          <w:rFonts w:ascii="Arial" w:hAnsi="Arial" w:cs="Arial"/>
          <w:sz w:val="24"/>
          <w:szCs w:val="24"/>
        </w:rPr>
        <w:t>Regarding Zoom he stated the Board policy does not allow Zoom meetings.</w:t>
      </w:r>
    </w:p>
    <w:p w14:paraId="223D4AD3" w14:textId="77777777" w:rsidR="004B10AB" w:rsidRDefault="00C34633" w:rsidP="00C34633">
      <w:pPr>
        <w:spacing w:after="0"/>
        <w:rPr>
          <w:rFonts w:ascii="Arial" w:hAnsi="Arial" w:cs="Arial"/>
          <w:sz w:val="24"/>
          <w:szCs w:val="24"/>
        </w:rPr>
      </w:pPr>
      <w:r>
        <w:rPr>
          <w:rFonts w:ascii="Arial" w:hAnsi="Arial" w:cs="Arial"/>
          <w:sz w:val="24"/>
          <w:szCs w:val="24"/>
        </w:rPr>
        <w:t xml:space="preserve">He added </w:t>
      </w:r>
      <w:r w:rsidRPr="00F60A30">
        <w:rPr>
          <w:rFonts w:ascii="Arial" w:hAnsi="Arial" w:cs="Arial"/>
          <w:sz w:val="24"/>
          <w:szCs w:val="24"/>
        </w:rPr>
        <w:t xml:space="preserve"> </w:t>
      </w:r>
      <w:r>
        <w:rPr>
          <w:rFonts w:ascii="Arial" w:hAnsi="Arial" w:cs="Arial"/>
          <w:sz w:val="24"/>
          <w:szCs w:val="24"/>
        </w:rPr>
        <w:t xml:space="preserve">the </w:t>
      </w:r>
      <w:r w:rsidRPr="00F60A30">
        <w:rPr>
          <w:rFonts w:ascii="Arial" w:hAnsi="Arial" w:cs="Arial"/>
          <w:sz w:val="24"/>
          <w:szCs w:val="24"/>
        </w:rPr>
        <w:t>Board acknowledged need for better unity and openness</w:t>
      </w:r>
      <w:r>
        <w:rPr>
          <w:rFonts w:ascii="Arial" w:hAnsi="Arial" w:cs="Arial"/>
          <w:sz w:val="24"/>
          <w:szCs w:val="24"/>
        </w:rPr>
        <w:t>.</w:t>
      </w:r>
      <w:r w:rsidR="004B10AB">
        <w:rPr>
          <w:rFonts w:ascii="Arial" w:hAnsi="Arial" w:cs="Arial"/>
          <w:sz w:val="24"/>
          <w:szCs w:val="24"/>
        </w:rPr>
        <w:t xml:space="preserve"> </w:t>
      </w:r>
    </w:p>
    <w:p w14:paraId="30FDA466" w14:textId="0392651A" w:rsidR="00C34633" w:rsidRPr="00F60A30" w:rsidRDefault="004B10AB" w:rsidP="00C34633">
      <w:pPr>
        <w:spacing w:after="0"/>
        <w:rPr>
          <w:rFonts w:ascii="Arial" w:hAnsi="Arial" w:cs="Arial"/>
          <w:sz w:val="24"/>
          <w:szCs w:val="24"/>
        </w:rPr>
      </w:pPr>
      <w:r>
        <w:rPr>
          <w:rFonts w:ascii="Arial" w:hAnsi="Arial" w:cs="Arial"/>
          <w:sz w:val="24"/>
          <w:szCs w:val="24"/>
        </w:rPr>
        <w:t>Mike S states it would cost about $10,000.00 plus. Donna R disagreed with him.</w:t>
      </w:r>
    </w:p>
    <w:p w14:paraId="4CCF507E" w14:textId="075894D4" w:rsidR="003336DF" w:rsidRDefault="004B10AB">
      <w:pPr>
        <w:rPr>
          <w:rFonts w:ascii="Arial" w:hAnsi="Arial" w:cs="Arial"/>
          <w:sz w:val="24"/>
          <w:szCs w:val="24"/>
        </w:rPr>
      </w:pPr>
      <w:r>
        <w:rPr>
          <w:rFonts w:ascii="Arial" w:hAnsi="Arial" w:cs="Arial"/>
          <w:sz w:val="24"/>
          <w:szCs w:val="24"/>
        </w:rPr>
        <w:t xml:space="preserve">He stated he represents the Association as a </w:t>
      </w:r>
      <w:r w:rsidR="00705BC9">
        <w:rPr>
          <w:rFonts w:ascii="Arial" w:hAnsi="Arial" w:cs="Arial"/>
          <w:sz w:val="24"/>
          <w:szCs w:val="24"/>
        </w:rPr>
        <w:t>whole not individual member</w:t>
      </w:r>
      <w:r>
        <w:rPr>
          <w:rFonts w:ascii="Arial" w:hAnsi="Arial" w:cs="Arial"/>
          <w:sz w:val="24"/>
          <w:szCs w:val="24"/>
        </w:rPr>
        <w:t>. Magnotta continued with he is appointed and retained by the Board of Directors and is paid by them. Members dissatisfied by the actions of the Board may excise their right to vote in the upcoming elections.</w:t>
      </w:r>
    </w:p>
    <w:p w14:paraId="07782B5C" w14:textId="6A8ACA18" w:rsidR="004020A9" w:rsidRPr="00686E0C" w:rsidRDefault="004020A9">
      <w:pPr>
        <w:rPr>
          <w:rFonts w:ascii="Arial" w:hAnsi="Arial" w:cs="Arial"/>
          <w:sz w:val="24"/>
          <w:szCs w:val="24"/>
        </w:rPr>
      </w:pPr>
      <w:r>
        <w:rPr>
          <w:rFonts w:ascii="Arial" w:hAnsi="Arial" w:cs="Arial"/>
          <w:sz w:val="24"/>
          <w:szCs w:val="24"/>
        </w:rPr>
        <w:t>Approval of August minutes was made by a motion by Kevin and seconded by Rick. All in favor.</w:t>
      </w:r>
    </w:p>
    <w:p w14:paraId="0C313E1C" w14:textId="3A1D1217" w:rsidR="003336DF" w:rsidRDefault="003336DF" w:rsidP="00C34633">
      <w:pPr>
        <w:spacing w:after="0"/>
        <w:rPr>
          <w:rFonts w:ascii="Arial" w:hAnsi="Arial" w:cs="Arial"/>
          <w:sz w:val="24"/>
          <w:szCs w:val="24"/>
        </w:rPr>
      </w:pPr>
      <w:r w:rsidRPr="00686E0C">
        <w:rPr>
          <w:rFonts w:ascii="Arial" w:hAnsi="Arial" w:cs="Arial"/>
          <w:sz w:val="24"/>
          <w:szCs w:val="24"/>
        </w:rPr>
        <w:t>Correspondences: Greg</w:t>
      </w:r>
      <w:r w:rsidR="00E73AE0">
        <w:rPr>
          <w:rFonts w:ascii="Arial" w:hAnsi="Arial" w:cs="Arial"/>
          <w:sz w:val="24"/>
          <w:szCs w:val="24"/>
        </w:rPr>
        <w:t xml:space="preserve"> </w:t>
      </w:r>
      <w:r w:rsidR="004020A9">
        <w:rPr>
          <w:rFonts w:ascii="Arial" w:hAnsi="Arial" w:cs="Arial"/>
          <w:sz w:val="24"/>
          <w:szCs w:val="24"/>
        </w:rPr>
        <w:t xml:space="preserve">– A </w:t>
      </w:r>
      <w:r w:rsidR="00C200AD">
        <w:rPr>
          <w:rFonts w:ascii="Arial" w:hAnsi="Arial" w:cs="Arial"/>
          <w:sz w:val="24"/>
          <w:szCs w:val="24"/>
        </w:rPr>
        <w:t>letter from John S was received</w:t>
      </w:r>
      <w:r w:rsidR="004020A9">
        <w:rPr>
          <w:rFonts w:ascii="Arial" w:hAnsi="Arial" w:cs="Arial"/>
          <w:sz w:val="24"/>
          <w:szCs w:val="24"/>
        </w:rPr>
        <w:t xml:space="preserve"> requested information regarding information of the </w:t>
      </w:r>
      <w:r w:rsidR="00C200AD">
        <w:rPr>
          <w:rFonts w:ascii="Arial" w:hAnsi="Arial" w:cs="Arial"/>
          <w:sz w:val="24"/>
          <w:szCs w:val="24"/>
        </w:rPr>
        <w:t>three (</w:t>
      </w:r>
      <w:r w:rsidR="004020A9">
        <w:rPr>
          <w:rFonts w:ascii="Arial" w:hAnsi="Arial" w:cs="Arial"/>
          <w:sz w:val="24"/>
          <w:szCs w:val="24"/>
        </w:rPr>
        <w:t>3</w:t>
      </w:r>
      <w:r w:rsidR="00C200AD">
        <w:rPr>
          <w:rFonts w:ascii="Arial" w:hAnsi="Arial" w:cs="Arial"/>
          <w:sz w:val="24"/>
          <w:szCs w:val="24"/>
        </w:rPr>
        <w:t>)</w:t>
      </w:r>
      <w:r w:rsidR="004020A9">
        <w:rPr>
          <w:rFonts w:ascii="Arial" w:hAnsi="Arial" w:cs="Arial"/>
          <w:sz w:val="24"/>
          <w:szCs w:val="24"/>
        </w:rPr>
        <w:t xml:space="preserve"> Board of Directors registrations, </w:t>
      </w:r>
      <w:r w:rsidR="004B10AB">
        <w:rPr>
          <w:rFonts w:ascii="Arial" w:hAnsi="Arial" w:cs="Arial"/>
          <w:sz w:val="24"/>
          <w:szCs w:val="24"/>
        </w:rPr>
        <w:t>copy of</w:t>
      </w:r>
      <w:r w:rsidR="004020A9">
        <w:rPr>
          <w:rFonts w:ascii="Arial" w:hAnsi="Arial" w:cs="Arial"/>
          <w:sz w:val="24"/>
          <w:szCs w:val="24"/>
        </w:rPr>
        <w:t xml:space="preserve"> minutes </w:t>
      </w:r>
      <w:r w:rsidR="00E73AE0">
        <w:rPr>
          <w:rFonts w:ascii="Arial" w:hAnsi="Arial" w:cs="Arial"/>
          <w:sz w:val="24"/>
          <w:szCs w:val="24"/>
        </w:rPr>
        <w:t xml:space="preserve">and </w:t>
      </w:r>
      <w:r w:rsidR="004B10AB">
        <w:rPr>
          <w:rFonts w:ascii="Arial" w:hAnsi="Arial" w:cs="Arial"/>
          <w:sz w:val="24"/>
          <w:szCs w:val="24"/>
        </w:rPr>
        <w:t xml:space="preserve">the Board of Directors </w:t>
      </w:r>
      <w:r w:rsidR="00E73AE0">
        <w:rPr>
          <w:rFonts w:ascii="Arial" w:hAnsi="Arial" w:cs="Arial"/>
          <w:sz w:val="24"/>
          <w:szCs w:val="24"/>
        </w:rPr>
        <w:t>should consider hiring a stenographer for the special membership meeting.</w:t>
      </w:r>
    </w:p>
    <w:p w14:paraId="3E60B90F" w14:textId="3B4CE164" w:rsidR="00C34633" w:rsidRDefault="004020A9" w:rsidP="00C34633">
      <w:pPr>
        <w:spacing w:after="0"/>
        <w:rPr>
          <w:rFonts w:ascii="Arial" w:hAnsi="Arial" w:cs="Arial"/>
          <w:sz w:val="24"/>
          <w:szCs w:val="24"/>
        </w:rPr>
      </w:pPr>
      <w:r>
        <w:rPr>
          <w:rFonts w:ascii="Arial" w:hAnsi="Arial" w:cs="Arial"/>
          <w:sz w:val="24"/>
          <w:szCs w:val="24"/>
        </w:rPr>
        <w:t xml:space="preserve">Email from </w:t>
      </w:r>
      <w:r w:rsidR="00C34633">
        <w:rPr>
          <w:rFonts w:ascii="Arial" w:hAnsi="Arial" w:cs="Arial"/>
          <w:sz w:val="24"/>
          <w:szCs w:val="24"/>
        </w:rPr>
        <w:t>Diane L. asked the Board instead of a management company they should  consider contact Duch Girl  Book to handle the finances.</w:t>
      </w:r>
      <w:r w:rsidR="004B10AB">
        <w:rPr>
          <w:rFonts w:ascii="Arial" w:hAnsi="Arial" w:cs="Arial"/>
          <w:sz w:val="24"/>
          <w:szCs w:val="24"/>
        </w:rPr>
        <w:t xml:space="preserve"> Greg will contact her for information and prices</w:t>
      </w:r>
    </w:p>
    <w:p w14:paraId="63AD4A83" w14:textId="77777777" w:rsidR="00C34633" w:rsidRDefault="00C34633">
      <w:pPr>
        <w:rPr>
          <w:rFonts w:ascii="Arial" w:hAnsi="Arial" w:cs="Arial"/>
          <w:sz w:val="16"/>
          <w:szCs w:val="16"/>
        </w:rPr>
      </w:pPr>
    </w:p>
    <w:p w14:paraId="0AB12AAB" w14:textId="77777777" w:rsidR="00E81FE2" w:rsidRDefault="00E81FE2">
      <w:pPr>
        <w:rPr>
          <w:rFonts w:ascii="Arial" w:hAnsi="Arial" w:cs="Arial"/>
          <w:sz w:val="16"/>
          <w:szCs w:val="16"/>
        </w:rPr>
      </w:pPr>
    </w:p>
    <w:p w14:paraId="2E0B10F0" w14:textId="77777777" w:rsidR="00E81FE2" w:rsidRDefault="00E81FE2">
      <w:pPr>
        <w:rPr>
          <w:rFonts w:ascii="Arial" w:hAnsi="Arial" w:cs="Arial"/>
          <w:sz w:val="16"/>
          <w:szCs w:val="16"/>
        </w:rPr>
      </w:pPr>
    </w:p>
    <w:p w14:paraId="7B6C456E" w14:textId="77777777" w:rsidR="00E81FE2" w:rsidRPr="00C34633" w:rsidRDefault="00E81FE2">
      <w:pPr>
        <w:rPr>
          <w:rFonts w:ascii="Arial" w:hAnsi="Arial" w:cs="Arial"/>
          <w:sz w:val="16"/>
          <w:szCs w:val="16"/>
        </w:rPr>
      </w:pPr>
    </w:p>
    <w:p w14:paraId="0F6DCB5A" w14:textId="77777777" w:rsidR="004020A9" w:rsidRDefault="003336DF" w:rsidP="00ED5863">
      <w:pPr>
        <w:spacing w:after="0"/>
        <w:rPr>
          <w:rFonts w:ascii="Arial" w:hAnsi="Arial" w:cs="Arial"/>
          <w:sz w:val="24"/>
          <w:szCs w:val="24"/>
        </w:rPr>
      </w:pPr>
      <w:r w:rsidRPr="00686E0C">
        <w:rPr>
          <w:rFonts w:ascii="Arial" w:hAnsi="Arial" w:cs="Arial"/>
          <w:sz w:val="24"/>
          <w:szCs w:val="24"/>
        </w:rPr>
        <w:lastRenderedPageBreak/>
        <w:t xml:space="preserve">Office Manager: </w:t>
      </w:r>
      <w:r w:rsidR="004020A9">
        <w:rPr>
          <w:rFonts w:ascii="Arial" w:hAnsi="Arial" w:cs="Arial"/>
          <w:sz w:val="24"/>
          <w:szCs w:val="24"/>
        </w:rPr>
        <w:t>M</w:t>
      </w:r>
      <w:r w:rsidRPr="00686E0C">
        <w:rPr>
          <w:rFonts w:ascii="Arial" w:hAnsi="Arial" w:cs="Arial"/>
          <w:sz w:val="24"/>
          <w:szCs w:val="24"/>
        </w:rPr>
        <w:t>arie</w:t>
      </w:r>
      <w:r w:rsidR="004020A9">
        <w:rPr>
          <w:rFonts w:ascii="Arial" w:hAnsi="Arial" w:cs="Arial"/>
          <w:sz w:val="24"/>
          <w:szCs w:val="24"/>
        </w:rPr>
        <w:t xml:space="preserve"> addressed the false claims on Facebook stating she held the Board hostage for a raise.  She said she receives a raise every year.</w:t>
      </w:r>
    </w:p>
    <w:p w14:paraId="4B7EB3D6" w14:textId="02496B56" w:rsidR="003336DF" w:rsidRDefault="004020A9" w:rsidP="00ED5863">
      <w:pPr>
        <w:spacing w:after="0"/>
        <w:rPr>
          <w:rFonts w:ascii="Arial" w:hAnsi="Arial" w:cs="Arial"/>
          <w:sz w:val="24"/>
          <w:szCs w:val="24"/>
        </w:rPr>
      </w:pPr>
      <w:r>
        <w:rPr>
          <w:rFonts w:ascii="Arial" w:hAnsi="Arial" w:cs="Arial"/>
          <w:sz w:val="24"/>
          <w:szCs w:val="24"/>
        </w:rPr>
        <w:t>There were</w:t>
      </w:r>
      <w:r w:rsidR="00C34633">
        <w:rPr>
          <w:rFonts w:ascii="Arial" w:hAnsi="Arial" w:cs="Arial"/>
          <w:sz w:val="24"/>
          <w:szCs w:val="24"/>
        </w:rPr>
        <w:t xml:space="preserve"> 304 Special invoices were issued.</w:t>
      </w:r>
    </w:p>
    <w:p w14:paraId="57CB5E44" w14:textId="15D6CBAE" w:rsidR="00C34633" w:rsidRDefault="00C34633" w:rsidP="00ED5863">
      <w:pPr>
        <w:spacing w:after="0"/>
        <w:rPr>
          <w:rFonts w:ascii="Arial" w:hAnsi="Arial" w:cs="Arial"/>
          <w:sz w:val="24"/>
          <w:szCs w:val="24"/>
        </w:rPr>
      </w:pPr>
      <w:r>
        <w:rPr>
          <w:rFonts w:ascii="Arial" w:hAnsi="Arial" w:cs="Arial"/>
          <w:sz w:val="24"/>
          <w:szCs w:val="24"/>
        </w:rPr>
        <w:t>We have 57 lots in repository in Pike County and 3 in Wayne County.</w:t>
      </w:r>
    </w:p>
    <w:p w14:paraId="6C10B579" w14:textId="13B0F1C3" w:rsidR="00C34633" w:rsidRDefault="00C34633" w:rsidP="00ED5863">
      <w:pPr>
        <w:spacing w:after="0"/>
        <w:rPr>
          <w:rFonts w:ascii="Arial" w:hAnsi="Arial" w:cs="Arial"/>
          <w:sz w:val="24"/>
          <w:szCs w:val="24"/>
        </w:rPr>
      </w:pPr>
      <w:r>
        <w:rPr>
          <w:rFonts w:ascii="Arial" w:hAnsi="Arial" w:cs="Arial"/>
          <w:sz w:val="24"/>
          <w:szCs w:val="24"/>
        </w:rPr>
        <w:t>Yearly audit is being done by William Owens &amp; Company</w:t>
      </w:r>
    </w:p>
    <w:p w14:paraId="19472953" w14:textId="696E4D4C" w:rsidR="00C34633" w:rsidRDefault="00C34633" w:rsidP="00ED5863">
      <w:pPr>
        <w:spacing w:after="0"/>
        <w:rPr>
          <w:rFonts w:ascii="Arial" w:hAnsi="Arial" w:cs="Arial"/>
          <w:sz w:val="24"/>
          <w:szCs w:val="24"/>
        </w:rPr>
      </w:pPr>
      <w:r>
        <w:rPr>
          <w:rFonts w:ascii="Arial" w:hAnsi="Arial" w:cs="Arial"/>
          <w:sz w:val="24"/>
          <w:szCs w:val="24"/>
        </w:rPr>
        <w:t>Workmen’s Comp audit was completed. The Board approved sending out 4 violations</w:t>
      </w:r>
      <w:r w:rsidR="00C609CD">
        <w:rPr>
          <w:rFonts w:ascii="Arial" w:hAnsi="Arial" w:cs="Arial"/>
          <w:sz w:val="24"/>
          <w:szCs w:val="24"/>
        </w:rPr>
        <w:t xml:space="preserve"> letters for Short Term Rentals and I roof without a permit or a </w:t>
      </w:r>
      <w:r w:rsidR="00E81FE2">
        <w:rPr>
          <w:rFonts w:ascii="Arial" w:hAnsi="Arial" w:cs="Arial"/>
          <w:sz w:val="24"/>
          <w:szCs w:val="24"/>
        </w:rPr>
        <w:t>contractor’s</w:t>
      </w:r>
      <w:r w:rsidR="00C609CD">
        <w:rPr>
          <w:rFonts w:ascii="Arial" w:hAnsi="Arial" w:cs="Arial"/>
          <w:sz w:val="24"/>
          <w:szCs w:val="24"/>
        </w:rPr>
        <w:t xml:space="preserve"> permit.</w:t>
      </w:r>
    </w:p>
    <w:p w14:paraId="4FC6BFD4" w14:textId="0A2BF253" w:rsidR="00C609CD" w:rsidRDefault="00C609CD" w:rsidP="00ED5863">
      <w:pPr>
        <w:spacing w:after="0"/>
        <w:rPr>
          <w:rFonts w:ascii="Arial" w:hAnsi="Arial" w:cs="Arial"/>
          <w:sz w:val="24"/>
          <w:szCs w:val="24"/>
        </w:rPr>
      </w:pPr>
      <w:r>
        <w:rPr>
          <w:rFonts w:ascii="Arial" w:hAnsi="Arial" w:cs="Arial"/>
          <w:sz w:val="24"/>
          <w:szCs w:val="24"/>
        </w:rPr>
        <w:t>The contractor for the pool water testing</w:t>
      </w:r>
      <w:r w:rsidR="00ED5863">
        <w:rPr>
          <w:rFonts w:ascii="Arial" w:hAnsi="Arial" w:cs="Arial"/>
          <w:sz w:val="24"/>
          <w:szCs w:val="24"/>
        </w:rPr>
        <w:t xml:space="preserve"> was </w:t>
      </w:r>
      <w:r w:rsidR="004E5074">
        <w:rPr>
          <w:rFonts w:ascii="Arial" w:hAnsi="Arial" w:cs="Arial"/>
          <w:sz w:val="24"/>
          <w:szCs w:val="24"/>
        </w:rPr>
        <w:t>completed</w:t>
      </w:r>
      <w:r w:rsidR="00ED5863">
        <w:rPr>
          <w:rFonts w:ascii="Arial" w:hAnsi="Arial" w:cs="Arial"/>
          <w:sz w:val="24"/>
          <w:szCs w:val="24"/>
        </w:rPr>
        <w:t>.</w:t>
      </w:r>
    </w:p>
    <w:p w14:paraId="7C50862E" w14:textId="58B7FD79" w:rsidR="00ED5863" w:rsidRDefault="00ED5863" w:rsidP="00ED5863">
      <w:pPr>
        <w:spacing w:after="0"/>
        <w:rPr>
          <w:rFonts w:ascii="Arial" w:hAnsi="Arial" w:cs="Arial"/>
          <w:sz w:val="24"/>
          <w:szCs w:val="24"/>
        </w:rPr>
      </w:pPr>
      <w:r>
        <w:rPr>
          <w:rFonts w:ascii="Arial" w:hAnsi="Arial" w:cs="Arial"/>
          <w:sz w:val="24"/>
          <w:szCs w:val="24"/>
        </w:rPr>
        <w:t xml:space="preserve">The Board approved 21 parcels to have liens placed on them, if payments are not received. Reminder letter will be sent out to 34 property owners for </w:t>
      </w:r>
      <w:r w:rsidR="00C200AD">
        <w:rPr>
          <w:rFonts w:ascii="Arial" w:hAnsi="Arial" w:cs="Arial"/>
          <w:sz w:val="24"/>
          <w:szCs w:val="24"/>
        </w:rPr>
        <w:t>nonpayment</w:t>
      </w:r>
      <w:r>
        <w:rPr>
          <w:rFonts w:ascii="Arial" w:hAnsi="Arial" w:cs="Arial"/>
          <w:sz w:val="24"/>
          <w:szCs w:val="24"/>
        </w:rPr>
        <w:t xml:space="preserve"> of the Special Assessment and 26 letters for both invoices.</w:t>
      </w:r>
    </w:p>
    <w:p w14:paraId="2B2F289B" w14:textId="77777777" w:rsidR="00ED5863" w:rsidRPr="00705BC9" w:rsidRDefault="00ED5863" w:rsidP="00C609CD">
      <w:pPr>
        <w:spacing w:after="0"/>
        <w:rPr>
          <w:rFonts w:ascii="Arial" w:hAnsi="Arial" w:cs="Arial"/>
          <w:sz w:val="16"/>
          <w:szCs w:val="16"/>
        </w:rPr>
      </w:pPr>
    </w:p>
    <w:p w14:paraId="314D2E6E" w14:textId="395DCA8D" w:rsidR="003336DF" w:rsidRDefault="003336DF" w:rsidP="0049041F">
      <w:pPr>
        <w:spacing w:after="0"/>
        <w:rPr>
          <w:rFonts w:ascii="Arial" w:hAnsi="Arial" w:cs="Arial"/>
          <w:sz w:val="24"/>
          <w:szCs w:val="24"/>
        </w:rPr>
      </w:pPr>
      <w:r w:rsidRPr="00686E0C">
        <w:rPr>
          <w:rFonts w:ascii="Arial" w:hAnsi="Arial" w:cs="Arial"/>
          <w:sz w:val="24"/>
          <w:szCs w:val="24"/>
        </w:rPr>
        <w:t>Finances: Sue</w:t>
      </w:r>
      <w:r w:rsidR="00ED5863">
        <w:rPr>
          <w:rFonts w:ascii="Arial" w:hAnsi="Arial" w:cs="Arial"/>
          <w:sz w:val="24"/>
          <w:szCs w:val="24"/>
        </w:rPr>
        <w:t xml:space="preserve"> reported our bank balances as of August 31, 2025 from the Dime bank was Dues &amp; Care account - $ 118,326,32</w:t>
      </w:r>
      <w:r w:rsidR="0049041F">
        <w:rPr>
          <w:rFonts w:ascii="Arial" w:hAnsi="Arial" w:cs="Arial"/>
          <w:sz w:val="24"/>
          <w:szCs w:val="24"/>
        </w:rPr>
        <w:t xml:space="preserve">, Petty Cash - $ 67.13, </w:t>
      </w:r>
      <w:r w:rsidR="00ED5863">
        <w:rPr>
          <w:rFonts w:ascii="Arial" w:hAnsi="Arial" w:cs="Arial"/>
          <w:sz w:val="24"/>
          <w:szCs w:val="24"/>
        </w:rPr>
        <w:t xml:space="preserve"> Money Market account – $ 1, 764.34, Special Assessment - $ 47,368.96 and Capital Improvement - $ 15,</w:t>
      </w:r>
      <w:r w:rsidR="0049041F">
        <w:rPr>
          <w:rFonts w:ascii="Arial" w:hAnsi="Arial" w:cs="Arial"/>
          <w:sz w:val="24"/>
          <w:szCs w:val="24"/>
        </w:rPr>
        <w:t>763.87.</w:t>
      </w:r>
    </w:p>
    <w:p w14:paraId="7E04FC49" w14:textId="1E328ED9" w:rsidR="0049041F" w:rsidRDefault="0049041F" w:rsidP="0049041F">
      <w:pPr>
        <w:spacing w:after="0"/>
        <w:rPr>
          <w:rFonts w:ascii="Arial" w:hAnsi="Arial" w:cs="Arial"/>
          <w:sz w:val="24"/>
          <w:szCs w:val="24"/>
        </w:rPr>
      </w:pPr>
      <w:r>
        <w:rPr>
          <w:rFonts w:ascii="Arial" w:hAnsi="Arial" w:cs="Arial"/>
          <w:sz w:val="24"/>
          <w:szCs w:val="24"/>
        </w:rPr>
        <w:t>At Wayne County Bank our Reserve Study CD has $72,635.00</w:t>
      </w:r>
    </w:p>
    <w:p w14:paraId="4B2AF7BF" w14:textId="77777777" w:rsidR="0049041F" w:rsidRPr="00705BC9" w:rsidRDefault="0049041F" w:rsidP="0049041F">
      <w:pPr>
        <w:spacing w:after="0"/>
        <w:rPr>
          <w:rFonts w:ascii="Arial" w:hAnsi="Arial" w:cs="Arial"/>
          <w:sz w:val="16"/>
          <w:szCs w:val="16"/>
        </w:rPr>
      </w:pPr>
    </w:p>
    <w:p w14:paraId="0B0AA790" w14:textId="7B1C972F" w:rsidR="004E5074" w:rsidRDefault="003336DF">
      <w:pPr>
        <w:rPr>
          <w:rFonts w:ascii="Arial" w:hAnsi="Arial" w:cs="Arial"/>
          <w:sz w:val="24"/>
          <w:szCs w:val="24"/>
        </w:rPr>
      </w:pPr>
      <w:r w:rsidRPr="00686E0C">
        <w:rPr>
          <w:rFonts w:ascii="Arial" w:hAnsi="Arial" w:cs="Arial"/>
          <w:sz w:val="24"/>
          <w:szCs w:val="24"/>
        </w:rPr>
        <w:t>Roads: Kevin</w:t>
      </w:r>
      <w:r w:rsidR="0049041F">
        <w:rPr>
          <w:rFonts w:ascii="Arial" w:hAnsi="Arial" w:cs="Arial"/>
          <w:sz w:val="24"/>
          <w:szCs w:val="24"/>
        </w:rPr>
        <w:t>- Ponderosa will be paved on September 15, along with pot hole</w:t>
      </w:r>
      <w:r w:rsidR="00705BC9">
        <w:rPr>
          <w:rFonts w:ascii="Arial" w:hAnsi="Arial" w:cs="Arial"/>
          <w:sz w:val="24"/>
          <w:szCs w:val="24"/>
        </w:rPr>
        <w:t xml:space="preserve">s </w:t>
      </w:r>
      <w:r w:rsidR="0049041F">
        <w:rPr>
          <w:rFonts w:ascii="Arial" w:hAnsi="Arial" w:cs="Arial"/>
          <w:sz w:val="24"/>
          <w:szCs w:val="24"/>
        </w:rPr>
        <w:t xml:space="preserve">.Greg explained that Ponderosa paving contractor’s bid was </w:t>
      </w:r>
      <w:r w:rsidR="00727001">
        <w:rPr>
          <w:rFonts w:ascii="Arial" w:hAnsi="Arial" w:cs="Arial"/>
          <w:sz w:val="24"/>
          <w:szCs w:val="24"/>
        </w:rPr>
        <w:t>about $2</w:t>
      </w:r>
      <w:r w:rsidR="004E5074">
        <w:rPr>
          <w:rFonts w:ascii="Arial" w:hAnsi="Arial" w:cs="Arial"/>
          <w:sz w:val="24"/>
          <w:szCs w:val="24"/>
        </w:rPr>
        <w:t>0</w:t>
      </w:r>
      <w:r w:rsidR="00727001">
        <w:rPr>
          <w:rFonts w:ascii="Arial" w:hAnsi="Arial" w:cs="Arial"/>
          <w:sz w:val="24"/>
          <w:szCs w:val="24"/>
        </w:rPr>
        <w:t>,000.00 lower than the next bidder. The members appreciated that transparency.</w:t>
      </w:r>
      <w:r w:rsidR="004E5074">
        <w:rPr>
          <w:rFonts w:ascii="Arial" w:hAnsi="Arial" w:cs="Arial"/>
          <w:sz w:val="24"/>
          <w:szCs w:val="24"/>
        </w:rPr>
        <w:t xml:space="preserve"> </w:t>
      </w:r>
      <w:r w:rsidR="00C200AD">
        <w:rPr>
          <w:rFonts w:ascii="Arial" w:hAnsi="Arial" w:cs="Arial"/>
          <w:sz w:val="24"/>
          <w:szCs w:val="24"/>
        </w:rPr>
        <w:t xml:space="preserve"> They also appreciated more transparency by the board.</w:t>
      </w:r>
    </w:p>
    <w:p w14:paraId="4D24A795" w14:textId="7B51C54A" w:rsidR="003336DF" w:rsidRPr="00686E0C" w:rsidRDefault="003336DF">
      <w:pPr>
        <w:rPr>
          <w:rFonts w:ascii="Arial" w:hAnsi="Arial" w:cs="Arial"/>
          <w:sz w:val="24"/>
          <w:szCs w:val="24"/>
        </w:rPr>
      </w:pPr>
      <w:r w:rsidRPr="00686E0C">
        <w:rPr>
          <w:rFonts w:ascii="Arial" w:hAnsi="Arial" w:cs="Arial"/>
          <w:sz w:val="24"/>
          <w:szCs w:val="24"/>
        </w:rPr>
        <w:t>Building &amp; Construction: Kevin</w:t>
      </w:r>
      <w:r w:rsidR="0049041F">
        <w:rPr>
          <w:rFonts w:ascii="Arial" w:hAnsi="Arial" w:cs="Arial"/>
          <w:sz w:val="24"/>
          <w:szCs w:val="24"/>
        </w:rPr>
        <w:t xml:space="preserve"> -There are 2 new houses being built and 1 being finished.</w:t>
      </w:r>
    </w:p>
    <w:p w14:paraId="7F1C4332" w14:textId="77777777" w:rsidR="00FA73EB" w:rsidRDefault="003336DF">
      <w:pPr>
        <w:rPr>
          <w:rFonts w:ascii="Arial" w:hAnsi="Arial" w:cs="Arial"/>
          <w:sz w:val="24"/>
          <w:szCs w:val="24"/>
        </w:rPr>
      </w:pPr>
      <w:r w:rsidRPr="00686E0C">
        <w:rPr>
          <w:rFonts w:ascii="Arial" w:hAnsi="Arial" w:cs="Arial"/>
          <w:sz w:val="24"/>
          <w:szCs w:val="24"/>
        </w:rPr>
        <w:t>Trees: Greg</w:t>
      </w:r>
      <w:r w:rsidR="0049041F">
        <w:rPr>
          <w:rFonts w:ascii="Arial" w:hAnsi="Arial" w:cs="Arial"/>
          <w:sz w:val="24"/>
          <w:szCs w:val="24"/>
        </w:rPr>
        <w:t>-</w:t>
      </w:r>
      <w:r w:rsidR="00FA73EB">
        <w:rPr>
          <w:rFonts w:ascii="Arial" w:hAnsi="Arial" w:cs="Arial"/>
          <w:sz w:val="24"/>
          <w:szCs w:val="24"/>
        </w:rPr>
        <w:t xml:space="preserve"> Suggested that home owners cut the over hang branches on their property. </w:t>
      </w:r>
    </w:p>
    <w:p w14:paraId="7011D3A4" w14:textId="4532A3E4" w:rsidR="003336DF" w:rsidRPr="00686E0C" w:rsidRDefault="003336DF">
      <w:pPr>
        <w:rPr>
          <w:rFonts w:ascii="Arial" w:hAnsi="Arial" w:cs="Arial"/>
          <w:sz w:val="24"/>
          <w:szCs w:val="24"/>
        </w:rPr>
      </w:pPr>
      <w:r w:rsidRPr="00686E0C">
        <w:rPr>
          <w:rFonts w:ascii="Arial" w:hAnsi="Arial" w:cs="Arial"/>
          <w:sz w:val="24"/>
          <w:szCs w:val="24"/>
        </w:rPr>
        <w:t>Lake: Joe</w:t>
      </w:r>
      <w:r w:rsidR="00FA73EB">
        <w:rPr>
          <w:rFonts w:ascii="Arial" w:hAnsi="Arial" w:cs="Arial"/>
          <w:sz w:val="24"/>
          <w:szCs w:val="24"/>
        </w:rPr>
        <w:t>-Ecological treated the lake for algae. He will have to c</w:t>
      </w:r>
      <w:r w:rsidR="008B5950">
        <w:rPr>
          <w:rFonts w:ascii="Arial" w:hAnsi="Arial" w:cs="Arial"/>
          <w:sz w:val="24"/>
          <w:szCs w:val="24"/>
        </w:rPr>
        <w:t>o</w:t>
      </w:r>
      <w:r w:rsidR="00FA73EB">
        <w:rPr>
          <w:rFonts w:ascii="Arial" w:hAnsi="Arial" w:cs="Arial"/>
          <w:sz w:val="24"/>
          <w:szCs w:val="24"/>
        </w:rPr>
        <w:t>me back to treat the Dam.</w:t>
      </w:r>
    </w:p>
    <w:p w14:paraId="5BCBA1C1" w14:textId="3D2098E0" w:rsidR="003336DF" w:rsidRDefault="003336DF" w:rsidP="00324087">
      <w:pPr>
        <w:spacing w:after="0"/>
        <w:rPr>
          <w:rFonts w:ascii="Arial" w:hAnsi="Arial" w:cs="Arial"/>
          <w:sz w:val="24"/>
          <w:szCs w:val="24"/>
        </w:rPr>
      </w:pPr>
      <w:r w:rsidRPr="00686E0C">
        <w:rPr>
          <w:rFonts w:ascii="Arial" w:hAnsi="Arial" w:cs="Arial"/>
          <w:sz w:val="24"/>
          <w:szCs w:val="24"/>
        </w:rPr>
        <w:t>Clubhouse: Sue/Robin</w:t>
      </w:r>
      <w:r w:rsidR="00FA73EB">
        <w:rPr>
          <w:rFonts w:ascii="Arial" w:hAnsi="Arial" w:cs="Arial"/>
          <w:sz w:val="24"/>
          <w:szCs w:val="24"/>
        </w:rPr>
        <w:t xml:space="preserve"> – At this time there is no rentals this month</w:t>
      </w:r>
      <w:r w:rsidR="00C200AD">
        <w:rPr>
          <w:rFonts w:ascii="Arial" w:hAnsi="Arial" w:cs="Arial"/>
          <w:sz w:val="24"/>
          <w:szCs w:val="24"/>
        </w:rPr>
        <w:t>.</w:t>
      </w:r>
    </w:p>
    <w:p w14:paraId="55138D1E" w14:textId="3093A3EC" w:rsidR="00C200AD" w:rsidRDefault="00C200AD" w:rsidP="00324087">
      <w:pPr>
        <w:spacing w:after="0"/>
        <w:rPr>
          <w:rFonts w:ascii="Arial" w:hAnsi="Arial" w:cs="Arial"/>
          <w:sz w:val="24"/>
          <w:szCs w:val="24"/>
        </w:rPr>
      </w:pPr>
      <w:r>
        <w:rPr>
          <w:rFonts w:ascii="Arial" w:hAnsi="Arial" w:cs="Arial"/>
          <w:sz w:val="24"/>
          <w:szCs w:val="24"/>
        </w:rPr>
        <w:t xml:space="preserve">Move night is scheduled for </w:t>
      </w:r>
      <w:r w:rsidR="00705BC9">
        <w:rPr>
          <w:rFonts w:ascii="Arial" w:hAnsi="Arial" w:cs="Arial"/>
          <w:sz w:val="24"/>
          <w:szCs w:val="24"/>
        </w:rPr>
        <w:t>9/26</w:t>
      </w:r>
      <w:r>
        <w:rPr>
          <w:rFonts w:ascii="Arial" w:hAnsi="Arial" w:cs="Arial"/>
          <w:sz w:val="24"/>
          <w:szCs w:val="24"/>
        </w:rPr>
        <w:t xml:space="preserve">, </w:t>
      </w:r>
      <w:r w:rsidR="00705BC9">
        <w:rPr>
          <w:rFonts w:ascii="Arial" w:hAnsi="Arial" w:cs="Arial"/>
          <w:sz w:val="24"/>
          <w:szCs w:val="24"/>
        </w:rPr>
        <w:t>10/</w:t>
      </w:r>
      <w:r>
        <w:rPr>
          <w:rFonts w:ascii="Arial" w:hAnsi="Arial" w:cs="Arial"/>
          <w:sz w:val="24"/>
          <w:szCs w:val="24"/>
        </w:rPr>
        <w:t xml:space="preserve">17, </w:t>
      </w:r>
      <w:r w:rsidR="00705BC9">
        <w:rPr>
          <w:rFonts w:ascii="Arial" w:hAnsi="Arial" w:cs="Arial"/>
          <w:sz w:val="24"/>
          <w:szCs w:val="24"/>
        </w:rPr>
        <w:t>11/</w:t>
      </w:r>
      <w:r>
        <w:rPr>
          <w:rFonts w:ascii="Arial" w:hAnsi="Arial" w:cs="Arial"/>
          <w:sz w:val="24"/>
          <w:szCs w:val="24"/>
        </w:rPr>
        <w:t>28</w:t>
      </w:r>
      <w:r w:rsidR="00324087">
        <w:rPr>
          <w:rFonts w:ascii="Arial" w:hAnsi="Arial" w:cs="Arial"/>
          <w:sz w:val="24"/>
          <w:szCs w:val="24"/>
        </w:rPr>
        <w:t xml:space="preserve"> </w:t>
      </w:r>
      <w:r>
        <w:rPr>
          <w:rFonts w:ascii="Arial" w:hAnsi="Arial" w:cs="Arial"/>
          <w:sz w:val="24"/>
          <w:szCs w:val="24"/>
        </w:rPr>
        <w:t xml:space="preserve"> and </w:t>
      </w:r>
      <w:r w:rsidR="00705BC9">
        <w:rPr>
          <w:rFonts w:ascii="Arial" w:hAnsi="Arial" w:cs="Arial"/>
          <w:sz w:val="24"/>
          <w:szCs w:val="24"/>
        </w:rPr>
        <w:t>12/19.</w:t>
      </w:r>
    </w:p>
    <w:p w14:paraId="48645748" w14:textId="2B0467FB" w:rsidR="00324087" w:rsidRPr="00686E0C" w:rsidRDefault="00324087" w:rsidP="00324087">
      <w:pPr>
        <w:spacing w:after="0"/>
        <w:rPr>
          <w:rFonts w:ascii="Arial" w:hAnsi="Arial" w:cs="Arial"/>
          <w:sz w:val="24"/>
          <w:szCs w:val="24"/>
        </w:rPr>
      </w:pPr>
      <w:r>
        <w:rPr>
          <w:rFonts w:ascii="Arial" w:hAnsi="Arial" w:cs="Arial"/>
          <w:sz w:val="24"/>
          <w:szCs w:val="24"/>
        </w:rPr>
        <w:t>Halloween Party is scheduled for Friday, October 24</w:t>
      </w:r>
      <w:r w:rsidRPr="00324087">
        <w:rPr>
          <w:rFonts w:ascii="Arial" w:hAnsi="Arial" w:cs="Arial"/>
          <w:sz w:val="24"/>
          <w:szCs w:val="24"/>
          <w:vertAlign w:val="superscript"/>
        </w:rPr>
        <w:t>th</w:t>
      </w:r>
      <w:r>
        <w:rPr>
          <w:rFonts w:ascii="Arial" w:hAnsi="Arial" w:cs="Arial"/>
          <w:sz w:val="24"/>
          <w:szCs w:val="24"/>
        </w:rPr>
        <w:t xml:space="preserve"> </w:t>
      </w:r>
      <w:r w:rsidR="00705BC9">
        <w:rPr>
          <w:rFonts w:ascii="Arial" w:hAnsi="Arial" w:cs="Arial"/>
          <w:sz w:val="24"/>
          <w:szCs w:val="24"/>
        </w:rPr>
        <w:t>.</w:t>
      </w:r>
    </w:p>
    <w:p w14:paraId="378C99E4" w14:textId="77777777" w:rsidR="00705BC9" w:rsidRDefault="00324087">
      <w:pPr>
        <w:rPr>
          <w:rFonts w:ascii="Arial" w:hAnsi="Arial" w:cs="Arial"/>
          <w:sz w:val="24"/>
          <w:szCs w:val="24"/>
        </w:rPr>
      </w:pPr>
      <w:r>
        <w:rPr>
          <w:rFonts w:ascii="Arial" w:hAnsi="Arial" w:cs="Arial"/>
          <w:sz w:val="24"/>
          <w:szCs w:val="24"/>
        </w:rPr>
        <w:t xml:space="preserve">                                                                </w:t>
      </w:r>
    </w:p>
    <w:p w14:paraId="30A01C97" w14:textId="2B60B1AA" w:rsidR="003336DF" w:rsidRPr="00686E0C" w:rsidRDefault="00324087">
      <w:pPr>
        <w:rPr>
          <w:rFonts w:ascii="Arial" w:hAnsi="Arial" w:cs="Arial"/>
          <w:sz w:val="24"/>
          <w:szCs w:val="24"/>
        </w:rPr>
      </w:pPr>
      <w:r>
        <w:rPr>
          <w:rFonts w:ascii="Arial" w:hAnsi="Arial" w:cs="Arial"/>
          <w:sz w:val="24"/>
          <w:szCs w:val="24"/>
        </w:rPr>
        <w:t>H</w:t>
      </w:r>
      <w:r w:rsidR="003336DF" w:rsidRPr="00686E0C">
        <w:rPr>
          <w:rFonts w:ascii="Arial" w:hAnsi="Arial" w:cs="Arial"/>
          <w:sz w:val="24"/>
          <w:szCs w:val="24"/>
        </w:rPr>
        <w:t>ospitality: Robin&amp; Sue</w:t>
      </w:r>
      <w:r>
        <w:rPr>
          <w:rFonts w:ascii="Arial" w:hAnsi="Arial" w:cs="Arial"/>
          <w:sz w:val="24"/>
          <w:szCs w:val="24"/>
        </w:rPr>
        <w:t>-One welcome basket was delivered this month.</w:t>
      </w:r>
    </w:p>
    <w:p w14:paraId="7D75DC80" w14:textId="5F945BD1" w:rsidR="003336DF" w:rsidRPr="00686E0C" w:rsidRDefault="003336DF">
      <w:pPr>
        <w:rPr>
          <w:rFonts w:ascii="Arial" w:hAnsi="Arial" w:cs="Arial"/>
          <w:sz w:val="24"/>
          <w:szCs w:val="24"/>
        </w:rPr>
      </w:pPr>
      <w:r w:rsidRPr="00686E0C">
        <w:rPr>
          <w:rFonts w:ascii="Arial" w:hAnsi="Arial" w:cs="Arial"/>
          <w:sz w:val="24"/>
          <w:szCs w:val="24"/>
        </w:rPr>
        <w:t>Pool: Kevin</w:t>
      </w:r>
      <w:r w:rsidR="00324087">
        <w:rPr>
          <w:rFonts w:ascii="Arial" w:hAnsi="Arial" w:cs="Arial"/>
          <w:sz w:val="24"/>
          <w:szCs w:val="24"/>
        </w:rPr>
        <w:t>- the pool has been closed for the season.</w:t>
      </w:r>
    </w:p>
    <w:p w14:paraId="56C12829" w14:textId="14DF8C5F" w:rsidR="003336DF" w:rsidRPr="00686E0C" w:rsidRDefault="003336DF">
      <w:pPr>
        <w:rPr>
          <w:rFonts w:ascii="Arial" w:hAnsi="Arial" w:cs="Arial"/>
          <w:sz w:val="24"/>
          <w:szCs w:val="24"/>
        </w:rPr>
      </w:pPr>
      <w:r w:rsidRPr="00686E0C">
        <w:rPr>
          <w:rFonts w:ascii="Arial" w:hAnsi="Arial" w:cs="Arial"/>
          <w:sz w:val="24"/>
          <w:szCs w:val="24"/>
        </w:rPr>
        <w:t>Maintenance: Kevin &amp; Joe</w:t>
      </w:r>
      <w:r w:rsidR="00324087">
        <w:rPr>
          <w:rFonts w:ascii="Arial" w:hAnsi="Arial" w:cs="Arial"/>
          <w:sz w:val="24"/>
          <w:szCs w:val="24"/>
        </w:rPr>
        <w:t>- On going repairs reported, including the leaks in the chimney ang light bulbs replaced.</w:t>
      </w:r>
    </w:p>
    <w:p w14:paraId="75AD6D45" w14:textId="2B6741A0" w:rsidR="003336DF" w:rsidRPr="00686E0C" w:rsidRDefault="003336DF">
      <w:pPr>
        <w:rPr>
          <w:rFonts w:ascii="Arial" w:hAnsi="Arial" w:cs="Arial"/>
          <w:sz w:val="24"/>
          <w:szCs w:val="24"/>
        </w:rPr>
      </w:pPr>
      <w:r w:rsidRPr="00686E0C">
        <w:rPr>
          <w:rFonts w:ascii="Arial" w:hAnsi="Arial" w:cs="Arial"/>
          <w:sz w:val="24"/>
          <w:szCs w:val="24"/>
        </w:rPr>
        <w:lastRenderedPageBreak/>
        <w:t>Unfinished Business:</w:t>
      </w:r>
      <w:r w:rsidR="00324087">
        <w:rPr>
          <w:rFonts w:ascii="Arial" w:hAnsi="Arial" w:cs="Arial"/>
          <w:sz w:val="24"/>
          <w:szCs w:val="24"/>
        </w:rPr>
        <w:t xml:space="preserve"> Nothing to discuss.</w:t>
      </w:r>
    </w:p>
    <w:p w14:paraId="2A3B1B82" w14:textId="6F1608C7" w:rsidR="003336DF" w:rsidRPr="00686E0C" w:rsidRDefault="003336DF">
      <w:pPr>
        <w:rPr>
          <w:rFonts w:ascii="Arial" w:hAnsi="Arial" w:cs="Arial"/>
          <w:sz w:val="24"/>
          <w:szCs w:val="24"/>
        </w:rPr>
      </w:pPr>
      <w:r w:rsidRPr="00686E0C">
        <w:rPr>
          <w:rFonts w:ascii="Arial" w:hAnsi="Arial" w:cs="Arial"/>
          <w:sz w:val="24"/>
          <w:szCs w:val="24"/>
        </w:rPr>
        <w:t>New Business:</w:t>
      </w:r>
      <w:r w:rsidR="00324087">
        <w:rPr>
          <w:rFonts w:ascii="Arial" w:hAnsi="Arial" w:cs="Arial"/>
          <w:sz w:val="24"/>
          <w:szCs w:val="24"/>
        </w:rPr>
        <w:t xml:space="preserve"> Nothing to report.</w:t>
      </w:r>
    </w:p>
    <w:p w14:paraId="7F2FA23B" w14:textId="4831CAA4" w:rsidR="00E935CD" w:rsidRPr="00686E0C" w:rsidRDefault="003336DF">
      <w:pPr>
        <w:rPr>
          <w:rFonts w:ascii="Arial" w:hAnsi="Arial" w:cs="Arial"/>
          <w:sz w:val="24"/>
          <w:szCs w:val="24"/>
        </w:rPr>
      </w:pPr>
      <w:r w:rsidRPr="00686E0C">
        <w:rPr>
          <w:rFonts w:ascii="Arial" w:hAnsi="Arial" w:cs="Arial"/>
          <w:sz w:val="24"/>
          <w:szCs w:val="24"/>
        </w:rPr>
        <w:t xml:space="preserve">Public </w:t>
      </w:r>
      <w:r w:rsidR="00324087" w:rsidRPr="00686E0C">
        <w:rPr>
          <w:rFonts w:ascii="Arial" w:hAnsi="Arial" w:cs="Arial"/>
          <w:sz w:val="24"/>
          <w:szCs w:val="24"/>
        </w:rPr>
        <w:t>Comment</w:t>
      </w:r>
      <w:r w:rsidR="00324087">
        <w:rPr>
          <w:rFonts w:ascii="Arial" w:hAnsi="Arial" w:cs="Arial"/>
          <w:sz w:val="24"/>
          <w:szCs w:val="24"/>
        </w:rPr>
        <w:t xml:space="preserve">: </w:t>
      </w:r>
      <w:r w:rsidRPr="00686E0C">
        <w:rPr>
          <w:rFonts w:ascii="Arial" w:hAnsi="Arial" w:cs="Arial"/>
          <w:sz w:val="24"/>
          <w:szCs w:val="24"/>
        </w:rPr>
        <w:t xml:space="preserve">Members requested improved communication, </w:t>
      </w:r>
      <w:r w:rsidR="00324087">
        <w:rPr>
          <w:rFonts w:ascii="Arial" w:hAnsi="Arial" w:cs="Arial"/>
          <w:sz w:val="24"/>
          <w:szCs w:val="24"/>
        </w:rPr>
        <w:t>clear explanations on board decisions, continued transparency,</w:t>
      </w:r>
      <w:r w:rsidR="00324087" w:rsidRPr="00686E0C">
        <w:rPr>
          <w:rFonts w:ascii="Arial" w:hAnsi="Arial" w:cs="Arial"/>
          <w:sz w:val="24"/>
          <w:szCs w:val="24"/>
        </w:rPr>
        <w:t xml:space="preserve"> </w:t>
      </w:r>
      <w:r w:rsidRPr="00686E0C">
        <w:rPr>
          <w:rFonts w:ascii="Arial" w:hAnsi="Arial" w:cs="Arial"/>
          <w:sz w:val="24"/>
          <w:szCs w:val="24"/>
        </w:rPr>
        <w:t>respectful tone, and more community events.</w:t>
      </w:r>
    </w:p>
    <w:p w14:paraId="29EED884" w14:textId="08AB0281" w:rsidR="00E935CD" w:rsidRPr="00923AC9" w:rsidRDefault="00000000">
      <w:pPr>
        <w:rPr>
          <w:rFonts w:ascii="Arial" w:hAnsi="Arial" w:cs="Arial"/>
          <w:sz w:val="28"/>
          <w:szCs w:val="28"/>
        </w:rPr>
      </w:pPr>
      <w:r w:rsidRPr="00686E0C">
        <w:rPr>
          <w:rFonts w:ascii="Arial" w:hAnsi="Arial" w:cs="Arial"/>
          <w:sz w:val="24"/>
          <w:szCs w:val="24"/>
        </w:rPr>
        <w:t>Motion by</w:t>
      </w:r>
      <w:r w:rsidR="00324087">
        <w:rPr>
          <w:rFonts w:ascii="Arial" w:hAnsi="Arial" w:cs="Arial"/>
          <w:sz w:val="24"/>
          <w:szCs w:val="24"/>
        </w:rPr>
        <w:t xml:space="preserve"> Steve</w:t>
      </w:r>
      <w:r w:rsidRPr="00686E0C">
        <w:rPr>
          <w:rFonts w:ascii="Arial" w:hAnsi="Arial" w:cs="Arial"/>
          <w:sz w:val="24"/>
          <w:szCs w:val="24"/>
        </w:rPr>
        <w:t>, seconded by</w:t>
      </w:r>
      <w:r w:rsidR="00E81FE2">
        <w:rPr>
          <w:rFonts w:ascii="Arial" w:hAnsi="Arial" w:cs="Arial"/>
          <w:sz w:val="24"/>
          <w:szCs w:val="24"/>
        </w:rPr>
        <w:t xml:space="preserve"> </w:t>
      </w:r>
      <w:r w:rsidR="00324087">
        <w:rPr>
          <w:rFonts w:ascii="Arial" w:hAnsi="Arial" w:cs="Arial"/>
          <w:sz w:val="24"/>
          <w:szCs w:val="24"/>
        </w:rPr>
        <w:t>Robin</w:t>
      </w:r>
      <w:r w:rsidRPr="00686E0C">
        <w:rPr>
          <w:rFonts w:ascii="Arial" w:hAnsi="Arial" w:cs="Arial"/>
          <w:sz w:val="24"/>
          <w:szCs w:val="24"/>
        </w:rPr>
        <w:t xml:space="preserve">. </w:t>
      </w:r>
    </w:p>
    <w:sectPr w:rsidR="00E935CD" w:rsidRPr="00923A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F067AD"/>
    <w:multiLevelType w:val="hybridMultilevel"/>
    <w:tmpl w:val="9DFC641C"/>
    <w:lvl w:ilvl="0" w:tplc="D9427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709049">
    <w:abstractNumId w:val="8"/>
  </w:num>
  <w:num w:numId="2" w16cid:durableId="1140417352">
    <w:abstractNumId w:val="6"/>
  </w:num>
  <w:num w:numId="3" w16cid:durableId="1971400986">
    <w:abstractNumId w:val="5"/>
  </w:num>
  <w:num w:numId="4" w16cid:durableId="1499692444">
    <w:abstractNumId w:val="4"/>
  </w:num>
  <w:num w:numId="5" w16cid:durableId="1491481146">
    <w:abstractNumId w:val="7"/>
  </w:num>
  <w:num w:numId="6" w16cid:durableId="1384065145">
    <w:abstractNumId w:val="3"/>
  </w:num>
  <w:num w:numId="7" w16cid:durableId="947009916">
    <w:abstractNumId w:val="2"/>
  </w:num>
  <w:num w:numId="8" w16cid:durableId="1659453328">
    <w:abstractNumId w:val="1"/>
  </w:num>
  <w:num w:numId="9" w16cid:durableId="801197054">
    <w:abstractNumId w:val="0"/>
  </w:num>
  <w:num w:numId="10" w16cid:durableId="1271938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74D"/>
    <w:rsid w:val="0015074B"/>
    <w:rsid w:val="001703FD"/>
    <w:rsid w:val="0017473C"/>
    <w:rsid w:val="001853A0"/>
    <w:rsid w:val="001A5D60"/>
    <w:rsid w:val="0029639D"/>
    <w:rsid w:val="003009EE"/>
    <w:rsid w:val="00324087"/>
    <w:rsid w:val="00326F90"/>
    <w:rsid w:val="003336DF"/>
    <w:rsid w:val="003B72DB"/>
    <w:rsid w:val="004020A9"/>
    <w:rsid w:val="0049041F"/>
    <w:rsid w:val="004B10AB"/>
    <w:rsid w:val="004E5074"/>
    <w:rsid w:val="0050244E"/>
    <w:rsid w:val="006163B1"/>
    <w:rsid w:val="006303F7"/>
    <w:rsid w:val="00686E0C"/>
    <w:rsid w:val="006C0C3E"/>
    <w:rsid w:val="00705BC9"/>
    <w:rsid w:val="00727001"/>
    <w:rsid w:val="007375AF"/>
    <w:rsid w:val="00750977"/>
    <w:rsid w:val="00837F3F"/>
    <w:rsid w:val="00850EFA"/>
    <w:rsid w:val="008B5950"/>
    <w:rsid w:val="00923AC9"/>
    <w:rsid w:val="00966F76"/>
    <w:rsid w:val="00A15C44"/>
    <w:rsid w:val="00AA1D8D"/>
    <w:rsid w:val="00AE4F89"/>
    <w:rsid w:val="00B44AE3"/>
    <w:rsid w:val="00B47730"/>
    <w:rsid w:val="00B70D3E"/>
    <w:rsid w:val="00BA3373"/>
    <w:rsid w:val="00BB3540"/>
    <w:rsid w:val="00C200AD"/>
    <w:rsid w:val="00C34633"/>
    <w:rsid w:val="00C609CD"/>
    <w:rsid w:val="00CB0664"/>
    <w:rsid w:val="00CE799E"/>
    <w:rsid w:val="00D81509"/>
    <w:rsid w:val="00E73AE0"/>
    <w:rsid w:val="00E81FE2"/>
    <w:rsid w:val="00E90186"/>
    <w:rsid w:val="00E935CD"/>
    <w:rsid w:val="00ED2001"/>
    <w:rsid w:val="00ED5863"/>
    <w:rsid w:val="00F35873"/>
    <w:rsid w:val="00F60A30"/>
    <w:rsid w:val="00FA7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B41DB"/>
  <w14:defaultImageDpi w14:val="300"/>
  <w15:docId w15:val="{6E3D330F-C27A-482C-95CF-655D78B6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Riberio</cp:lastModifiedBy>
  <cp:revision>2</cp:revision>
  <cp:lastPrinted>2025-12-19T14:38:00Z</cp:lastPrinted>
  <dcterms:created xsi:type="dcterms:W3CDTF">2025-12-19T14:39:00Z</dcterms:created>
  <dcterms:modified xsi:type="dcterms:W3CDTF">2025-12-19T14:39:00Z</dcterms:modified>
  <cp:category/>
</cp:coreProperties>
</file>