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B419" w14:textId="77777777" w:rsidR="0065099C" w:rsidRDefault="00DE7A55">
      <w:r>
        <w:t>MI Golden Sands</w:t>
      </w:r>
      <w:r>
        <w:br/>
        <w:t>Golden Retriever Puppy Application</w:t>
      </w:r>
      <w:r>
        <w:br/>
        <w:t>Breeder: Tena Sands · 3569 Davenport Rd. · Metamora, MI 48455</w:t>
      </w:r>
    </w:p>
    <w:p w14:paraId="37B312E0" w14:textId="77777777" w:rsidR="0065099C" w:rsidRDefault="00DE7A55">
      <w:r>
        <w:rPr>
          <w:b/>
          <w:sz w:val="24"/>
        </w:rPr>
        <w:br/>
        <w:t>Applicant Information</w:t>
      </w:r>
    </w:p>
    <w:p w14:paraId="6BE7F583" w14:textId="7279C9D7" w:rsidR="0065099C" w:rsidRDefault="00DE7A55">
      <w:r>
        <w:t>Full Name(s)</w:t>
      </w:r>
      <w:r w:rsidR="005C2789">
        <w:t>: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3CC29023" w14:textId="77777777" w:rsidR="0065099C" w:rsidRDefault="00DE7A55">
      <w:r>
        <w:t xml:space="preserve">Address: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F2057C6" w14:textId="77777777" w:rsidR="0065099C" w:rsidRDefault="00DE7A55">
      <w:r>
        <w:t xml:space="preserve">City / State / ZIP: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6D3FE3A" w14:textId="77777777" w:rsidR="0065099C" w:rsidRDefault="00DE7A55">
      <w:r>
        <w:t xml:space="preserve">Phone Number: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DCCD2DB" w14:textId="77777777" w:rsidR="0065099C" w:rsidRDefault="00DE7A55">
      <w:r>
        <w:t xml:space="preserve">Email Address: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5C208F4" w14:textId="77777777" w:rsidR="0065099C" w:rsidRDefault="00DE7A55">
      <w:r>
        <w:rPr>
          <w:b/>
          <w:sz w:val="24"/>
        </w:rPr>
        <w:br/>
        <w:t>Household Information</w:t>
      </w:r>
    </w:p>
    <w:p w14:paraId="5FDE59F9" w14:textId="77777777" w:rsidR="0065099C" w:rsidRDefault="00DE7A55">
      <w:r>
        <w:t xml:space="preserve">Household Members (Adults &amp; Children):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702E7D6C" w14:textId="77777777" w:rsidR="0065099C" w:rsidRDefault="00DE7A55">
      <w:r>
        <w:t xml:space="preserve">Children Ages: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428E7B84" w14:textId="77777777" w:rsidR="0065099C" w:rsidRDefault="00DE7A55">
      <w:r>
        <w:t xml:space="preserve">Home Type: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F25445A" w14:textId="77777777" w:rsidR="0065099C" w:rsidRDefault="00DE7A55">
      <w:r>
        <w:t xml:space="preserve">Fenced Yard Details: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3BC22E4" w14:textId="77777777" w:rsidR="0065099C" w:rsidRDefault="00DE7A55">
      <w:r>
        <w:rPr>
          <w:b/>
          <w:sz w:val="24"/>
        </w:rPr>
        <w:br/>
        <w:t>Current &amp; Past Pets</w:t>
      </w:r>
    </w:p>
    <w:p w14:paraId="63933169" w14:textId="77777777" w:rsidR="0065099C" w:rsidRDefault="00DE7A55">
      <w:r>
        <w:t xml:space="preserve">Current Pets (Breed / Age / Spay-Neuter):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20DB65E8" w14:textId="77777777" w:rsidR="0065099C" w:rsidRDefault="00DE7A55">
      <w:r>
        <w:t xml:space="preserve">Previous Dog Ownership: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1BE14A2D" w14:textId="77777777" w:rsidR="0065099C" w:rsidRDefault="00DE7A55">
      <w:r>
        <w:rPr>
          <w:b/>
          <w:sz w:val="24"/>
        </w:rPr>
        <w:br/>
        <w:t>Golden Retriever Experience &amp; Expectations</w:t>
      </w:r>
    </w:p>
    <w:p w14:paraId="2CE77278" w14:textId="77777777" w:rsidR="0065099C" w:rsidRDefault="00DE7A55">
      <w:r>
        <w:t xml:space="preserve">Why a Golden Retriever?: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461F426E" w14:textId="77777777" w:rsidR="0065099C" w:rsidRDefault="00DE7A55">
      <w:r>
        <w:t xml:space="preserve">Desired Puppy: </w:t>
      </w: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Companion   </w:t>
      </w: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Performance   </w:t>
      </w:r>
    </w:p>
    <w:p w14:paraId="384451D3" w14:textId="77777777" w:rsidR="0065099C" w:rsidRDefault="00DE7A55">
      <w:r>
        <w:rPr>
          <w:b/>
          <w:sz w:val="24"/>
        </w:rPr>
        <w:br/>
        <w:t>Puppy Care &amp; Lifestyle</w:t>
      </w:r>
    </w:p>
    <w:p w14:paraId="3003D9A7" w14:textId="77777777" w:rsidR="0065099C" w:rsidRDefault="00DE7A55">
      <w:r>
        <w:t xml:space="preserve">Hours Puppy Alone Per Day: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1EC1B8E2" w14:textId="77777777" w:rsidR="0065099C" w:rsidRDefault="00DE7A55">
      <w:r>
        <w:t xml:space="preserve">Training &amp; Socialization Plans: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8DE6815" w14:textId="77777777" w:rsidR="0065099C" w:rsidRDefault="00DE7A55">
      <w:r>
        <w:rPr>
          <w:b/>
          <w:sz w:val="24"/>
        </w:rPr>
        <w:lastRenderedPageBreak/>
        <w:br/>
        <w:t>Veterinary Information</w:t>
      </w:r>
    </w:p>
    <w:p w14:paraId="574BA706" w14:textId="77777777" w:rsidR="0065099C" w:rsidRDefault="00DE7A55">
      <w:r>
        <w:t xml:space="preserve">Veterinarian Name &amp; Clinic: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C537044" w14:textId="77777777" w:rsidR="0065099C" w:rsidRDefault="00DE7A55">
      <w:r>
        <w:t xml:space="preserve">Veterinarian Phone: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7806A76F" w14:textId="77777777" w:rsidR="0065099C" w:rsidRDefault="00DE7A55">
      <w:r>
        <w:rPr>
          <w:b/>
          <w:sz w:val="24"/>
        </w:rPr>
        <w:br/>
        <w:t>Additional Information</w:t>
      </w:r>
    </w:p>
    <w:p w14:paraId="32523926" w14:textId="77777777" w:rsidR="0065099C" w:rsidRDefault="00DE7A55">
      <w:r>
        <w:t xml:space="preserve">Major Upcoming Life Changes: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176728F8" w14:textId="77777777" w:rsidR="0065099C" w:rsidRDefault="00DE7A55">
      <w:r>
        <w:br/>
        <w:t>MI Golden Sands</w:t>
      </w:r>
      <w:r>
        <w:br/>
        <w:t>Golden Retriever Puppy Application</w:t>
      </w:r>
      <w:r>
        <w:br/>
        <w:t>Breeder: Tena Sands · 3569 Davenport Rd. · Metamora, MI 48455</w:t>
      </w:r>
    </w:p>
    <w:p w14:paraId="6B9B747A" w14:textId="77777777" w:rsidR="0065099C" w:rsidRDefault="00DE7A55">
      <w:r>
        <w:rPr>
          <w:b/>
          <w:sz w:val="24"/>
        </w:rPr>
        <w:br/>
        <w:t>Additional Information (cont.)</w:t>
      </w:r>
    </w:p>
    <w:p w14:paraId="45D069FA" w14:textId="77777777" w:rsidR="0065099C" w:rsidRDefault="00DE7A55">
      <w:r>
        <w:t xml:space="preserve">Additional Notes: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677E66D2" w14:textId="77777777" w:rsidR="0065099C" w:rsidRDefault="00DE7A55">
      <w:r>
        <w:rPr>
          <w:b/>
          <w:sz w:val="24"/>
        </w:rPr>
        <w:br/>
        <w:t>Agreement &amp; Signature</w:t>
      </w:r>
    </w:p>
    <w:p w14:paraId="773B7FAB" w14:textId="77777777" w:rsidR="0065099C" w:rsidRDefault="00DE7A55">
      <w:r>
        <w:t>I certify that the information provided is true and accurate.</w:t>
      </w:r>
    </w:p>
    <w:p w14:paraId="409DCD37" w14:textId="77777777" w:rsidR="0065099C" w:rsidRDefault="00DE7A55">
      <w:r>
        <w:t xml:space="preserve">Applicant Signature: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p w14:paraId="00D687D5" w14:textId="77777777" w:rsidR="0065099C" w:rsidRDefault="00DE7A55">
      <w:r>
        <w:t xml:space="preserve">Date: </w:t>
      </w:r>
      <w:r>
        <w:fldChar w:fldCharType="begin"/>
      </w:r>
      <w:r>
        <w:instrText>FORMTEXT</w:instrText>
      </w:r>
      <w:r>
        <w:fldChar w:fldCharType="separate"/>
      </w:r>
      <w:r>
        <w:fldChar w:fldCharType="end"/>
      </w:r>
    </w:p>
    <w:sectPr w:rsidR="006509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491639">
    <w:abstractNumId w:val="8"/>
  </w:num>
  <w:num w:numId="2" w16cid:durableId="1937866482">
    <w:abstractNumId w:val="6"/>
  </w:num>
  <w:num w:numId="3" w16cid:durableId="1759405041">
    <w:abstractNumId w:val="5"/>
  </w:num>
  <w:num w:numId="4" w16cid:durableId="1043939981">
    <w:abstractNumId w:val="4"/>
  </w:num>
  <w:num w:numId="5" w16cid:durableId="1647929421">
    <w:abstractNumId w:val="7"/>
  </w:num>
  <w:num w:numId="6" w16cid:durableId="232009694">
    <w:abstractNumId w:val="3"/>
  </w:num>
  <w:num w:numId="7" w16cid:durableId="128400158">
    <w:abstractNumId w:val="2"/>
  </w:num>
  <w:num w:numId="8" w16cid:durableId="1918662746">
    <w:abstractNumId w:val="1"/>
  </w:num>
  <w:num w:numId="9" w16cid:durableId="47174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2789"/>
    <w:rsid w:val="00623A55"/>
    <w:rsid w:val="0065099C"/>
    <w:rsid w:val="00AA1D8D"/>
    <w:rsid w:val="00B47730"/>
    <w:rsid w:val="00CB0664"/>
    <w:rsid w:val="00DE7A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7E014"/>
  <w14:defaultImageDpi w14:val="300"/>
  <w15:docId w15:val="{8D5D9F6A-7DAA-4171-9C6E-737711D5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Tena Sands</cp:lastModifiedBy>
  <cp:revision>2</cp:revision>
  <dcterms:created xsi:type="dcterms:W3CDTF">2026-02-10T20:23:00Z</dcterms:created>
  <dcterms:modified xsi:type="dcterms:W3CDTF">2026-02-10T20:23:00Z</dcterms:modified>
  <cp:category/>
</cp:coreProperties>
</file>