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E88F" w14:textId="3FF609C0" w:rsidR="00056F0E" w:rsidRPr="006B16E1" w:rsidRDefault="006B16E1" w:rsidP="006B16E1">
      <w:pPr>
        <w:pStyle w:val="Heading1"/>
        <w:tabs>
          <w:tab w:val="left" w:pos="1620"/>
          <w:tab w:val="center" w:pos="4320"/>
        </w:tabs>
        <w:rPr>
          <w:rFonts w:ascii="Arial" w:hAnsi="Arial" w:cs="Arial"/>
          <w:color w:val="auto"/>
          <w:sz w:val="40"/>
          <w:szCs w:val="40"/>
        </w:rPr>
      </w:pPr>
      <w:r w:rsidRPr="006B16E1">
        <w:rPr>
          <w:rFonts w:ascii="Arial" w:hAnsi="Arial" w:cs="Arial"/>
          <w:color w:val="auto"/>
          <w:sz w:val="40"/>
          <w:szCs w:val="40"/>
        </w:rPr>
        <w:tab/>
      </w:r>
      <w:r w:rsidRPr="006B16E1">
        <w:rPr>
          <w:rFonts w:ascii="Arial" w:hAnsi="Arial" w:cs="Arial"/>
          <w:color w:val="auto"/>
          <w:sz w:val="40"/>
          <w:szCs w:val="40"/>
        </w:rPr>
        <w:tab/>
      </w:r>
      <w:r w:rsidR="00056F0E" w:rsidRPr="006B16E1">
        <w:rPr>
          <w:rFonts w:ascii="Arial" w:hAnsi="Arial" w:cs="Arial"/>
          <w:color w:val="auto"/>
          <w:sz w:val="40"/>
          <w:szCs w:val="40"/>
        </w:rPr>
        <w:t>ALLAN BROWN</w:t>
      </w:r>
    </w:p>
    <w:p w14:paraId="00DF78A4" w14:textId="77777777" w:rsidR="00056F0E" w:rsidRPr="006B16E1" w:rsidRDefault="00056F0E" w:rsidP="00056F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16E1">
        <w:rPr>
          <w:rFonts w:ascii="Arial" w:hAnsi="Arial" w:cs="Arial"/>
          <w:b/>
          <w:bCs/>
          <w:sz w:val="24"/>
          <w:szCs w:val="24"/>
        </w:rPr>
        <w:t>Commercial, Narration, Character, and Video Game Voiceover Actor</w:t>
      </w:r>
      <w:r w:rsidRPr="006B16E1">
        <w:rPr>
          <w:rFonts w:ascii="Arial" w:hAnsi="Arial" w:cs="Arial"/>
          <w:b/>
          <w:bCs/>
          <w:sz w:val="24"/>
          <w:szCs w:val="24"/>
        </w:rPr>
        <w:br/>
        <w:t>Phone: 301-437-4039 | Email: voicesbyallanbrown@gmail.com</w:t>
      </w:r>
      <w:r w:rsidRPr="006B16E1">
        <w:rPr>
          <w:rFonts w:ascii="Arial" w:hAnsi="Arial" w:cs="Arial"/>
          <w:b/>
          <w:bCs/>
          <w:sz w:val="24"/>
          <w:szCs w:val="24"/>
        </w:rPr>
        <w:br/>
        <w:t>Website: voicesbyallanbrown.com | Based in New York City | Non-Union</w:t>
      </w:r>
    </w:p>
    <w:p w14:paraId="1823D205" w14:textId="77777777" w:rsidR="00056F0E" w:rsidRPr="006B16E1" w:rsidRDefault="00056F0E" w:rsidP="00056F0E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6B16E1">
        <w:rPr>
          <w:rFonts w:ascii="Arial" w:hAnsi="Arial" w:cs="Arial"/>
          <w:color w:val="auto"/>
          <w:sz w:val="28"/>
          <w:szCs w:val="28"/>
        </w:rPr>
        <w:t>VOICEOVER EXPERIENCE &amp; TRAINING</w:t>
      </w:r>
    </w:p>
    <w:p w14:paraId="313CC443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Archie in Google Play Audiobook eZine: Nika S. Mavrody LLC (Apr 2025)</w:t>
      </w:r>
    </w:p>
    <w:p w14:paraId="03421765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Characters in The Approver (Codenamed Video Game): VoiceWorks.com (Mar 2025)</w:t>
      </w:r>
    </w:p>
    <w:p w14:paraId="19883FBE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King Salamante in The Insanmincer Audio Drama: RJP Creations (Feb 2025)</w:t>
      </w:r>
    </w:p>
    <w:p w14:paraId="1B022725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Short Story Narration: TheRazorMag.com (May 2024)</w:t>
      </w:r>
    </w:p>
    <w:p w14:paraId="3CA4715F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Animation Voiceover: Marla Webber-Green, Actors Connection, NY (Nov 2024)</w:t>
      </w:r>
    </w:p>
    <w:p w14:paraId="0B9E312E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Commercial Intensive: Lisa Fischoff, Actors Connection, NY (Oct 2024)</w:t>
      </w:r>
    </w:p>
    <w:p w14:paraId="4ED15D78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Masterclass in Animation: Ed Lewis, Broadway Mentors Program (Oct 2024)</w:t>
      </w:r>
    </w:p>
    <w:p w14:paraId="50FBA16E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Intro to Animation Voiceover: Darren Dunstan, Actors Connection, NY (Sep 2024)</w:t>
      </w:r>
    </w:p>
    <w:p w14:paraId="606CD4D2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Animation Voiceover Intensive: Jen Rudin, Actors Connection, NY (Sep 2024)</w:t>
      </w:r>
    </w:p>
    <w:p w14:paraId="4A2D70A7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Advanced VO Training: Ed Batchelor, Actors Connection, NY (Aug 2024)</w:t>
      </w:r>
    </w:p>
    <w:p w14:paraId="4C4793E1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Advanced VO Training: Billy Collura, Actors Connection, NY (Aug 2024)</w:t>
      </w:r>
    </w:p>
    <w:p w14:paraId="7100F713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Voiceover Demo Creation: Paul Liberti, Actors Connection, NY (Jun 2024)</w:t>
      </w:r>
    </w:p>
    <w:p w14:paraId="4D139A06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Voiceover Demo Creation: Bryant Falk, Actors Connection, NY (Jun 2024)</w:t>
      </w:r>
    </w:p>
    <w:p w14:paraId="0408B76B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Commercial &amp; Audiobook Voiceover: Paul Liberti, Actors Connection, NY (Apr–May 2024)</w:t>
      </w:r>
    </w:p>
    <w:p w14:paraId="5D71322D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Video Game Character Development: Paul Liberti, Actors Connection, NY (Mar–Apr 2024)</w:t>
      </w:r>
    </w:p>
    <w:p w14:paraId="5A9ECBED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Video Game Voice Acting: Wes Johnson, The Theatre Lab, DC (Feb 2024)</w:t>
      </w:r>
    </w:p>
    <w:p w14:paraId="19022C4D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Voiceover 2: Craig Klein, The Theatre Lab, DC (Oct 2023)</w:t>
      </w:r>
    </w:p>
    <w:p w14:paraId="036A3A5A" w14:textId="77777777" w:rsidR="00056F0E" w:rsidRPr="006B16E1" w:rsidRDefault="00056F0E" w:rsidP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Dr. Jekyll and Mr. Hyde Character Voices: Great Books, Cronkite Ward (2003)</w:t>
      </w:r>
    </w:p>
    <w:p w14:paraId="1D4D40E6" w14:textId="77777777" w:rsidR="00056F0E" w:rsidRPr="006B16E1" w:rsidRDefault="00056F0E" w:rsidP="00056F0E">
      <w:pPr>
        <w:pStyle w:val="Heading2"/>
        <w:jc w:val="center"/>
        <w:rPr>
          <w:rFonts w:ascii="Arial" w:hAnsi="Arial" w:cs="Arial"/>
          <w:color w:val="auto"/>
          <w:sz w:val="22"/>
          <w:szCs w:val="22"/>
        </w:rPr>
      </w:pPr>
      <w:r w:rsidRPr="006B16E1">
        <w:rPr>
          <w:rFonts w:ascii="Arial" w:hAnsi="Arial" w:cs="Arial"/>
          <w:color w:val="auto"/>
          <w:sz w:val="22"/>
          <w:szCs w:val="22"/>
        </w:rPr>
        <w:t>SKILLS</w:t>
      </w:r>
    </w:p>
    <w:p w14:paraId="74ABC46C" w14:textId="2862B57F" w:rsidR="006B16E1" w:rsidRPr="006B16E1" w:rsidRDefault="00056F0E">
      <w:pPr>
        <w:rPr>
          <w:rFonts w:ascii="Arial" w:hAnsi="Arial" w:cs="Arial"/>
          <w:b/>
          <w:bCs/>
        </w:rPr>
      </w:pPr>
      <w:r w:rsidRPr="006B16E1">
        <w:rPr>
          <w:rFonts w:ascii="Arial" w:hAnsi="Arial" w:cs="Arial"/>
          <w:b/>
          <w:bCs/>
        </w:rPr>
        <w:t>• Dialects: Scottish (native), British RP, Regional British Accents</w:t>
      </w:r>
      <w:r w:rsidR="006B16E1">
        <w:rPr>
          <w:rFonts w:ascii="Arial" w:hAnsi="Arial" w:cs="Arial"/>
          <w:b/>
          <w:bCs/>
        </w:rPr>
        <w:t xml:space="preserve"> &amp; Characters</w:t>
      </w:r>
    </w:p>
    <w:sectPr w:rsidR="006B16E1" w:rsidRPr="006B16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4C407" w14:textId="77777777" w:rsidR="00F820AF" w:rsidRDefault="00F820AF" w:rsidP="003C6467">
      <w:pPr>
        <w:spacing w:after="0" w:line="240" w:lineRule="auto"/>
      </w:pPr>
      <w:r>
        <w:separator/>
      </w:r>
    </w:p>
  </w:endnote>
  <w:endnote w:type="continuationSeparator" w:id="0">
    <w:p w14:paraId="04652828" w14:textId="77777777" w:rsidR="00F820AF" w:rsidRDefault="00F820AF" w:rsidP="003C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7BD18" w14:textId="77777777" w:rsidR="00F820AF" w:rsidRDefault="00F820AF" w:rsidP="003C6467">
      <w:pPr>
        <w:spacing w:after="0" w:line="240" w:lineRule="auto"/>
      </w:pPr>
      <w:r>
        <w:separator/>
      </w:r>
    </w:p>
  </w:footnote>
  <w:footnote w:type="continuationSeparator" w:id="0">
    <w:p w14:paraId="250031BE" w14:textId="77777777" w:rsidR="00F820AF" w:rsidRDefault="00F820AF" w:rsidP="003C6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2519955">
    <w:abstractNumId w:val="8"/>
  </w:num>
  <w:num w:numId="2" w16cid:durableId="1340738468">
    <w:abstractNumId w:val="6"/>
  </w:num>
  <w:num w:numId="3" w16cid:durableId="1733889367">
    <w:abstractNumId w:val="5"/>
  </w:num>
  <w:num w:numId="4" w16cid:durableId="414326353">
    <w:abstractNumId w:val="4"/>
  </w:num>
  <w:num w:numId="5" w16cid:durableId="680477149">
    <w:abstractNumId w:val="7"/>
  </w:num>
  <w:num w:numId="6" w16cid:durableId="1361122361">
    <w:abstractNumId w:val="3"/>
  </w:num>
  <w:num w:numId="7" w16cid:durableId="1092510458">
    <w:abstractNumId w:val="2"/>
  </w:num>
  <w:num w:numId="8" w16cid:durableId="1695763974">
    <w:abstractNumId w:val="1"/>
  </w:num>
  <w:num w:numId="9" w16cid:durableId="190698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EEF"/>
    <w:rsid w:val="00056F0E"/>
    <w:rsid w:val="0006063C"/>
    <w:rsid w:val="0015074B"/>
    <w:rsid w:val="001C51E0"/>
    <w:rsid w:val="0029639D"/>
    <w:rsid w:val="00326F90"/>
    <w:rsid w:val="00381E28"/>
    <w:rsid w:val="003C6467"/>
    <w:rsid w:val="00461637"/>
    <w:rsid w:val="0057076F"/>
    <w:rsid w:val="006B16E1"/>
    <w:rsid w:val="007170E0"/>
    <w:rsid w:val="007D2BF2"/>
    <w:rsid w:val="007D5AD1"/>
    <w:rsid w:val="009733DB"/>
    <w:rsid w:val="00A27744"/>
    <w:rsid w:val="00AA1D8D"/>
    <w:rsid w:val="00AC6B0A"/>
    <w:rsid w:val="00AE5C48"/>
    <w:rsid w:val="00B47730"/>
    <w:rsid w:val="00CB0664"/>
    <w:rsid w:val="00DA419F"/>
    <w:rsid w:val="00E47544"/>
    <w:rsid w:val="00E82458"/>
    <w:rsid w:val="00F820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A4B94"/>
  <w14:defaultImageDpi w14:val="300"/>
  <w15:docId w15:val="{4FA90074-1409-4CF4-B022-7E86F05E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Maria-Cristina Necula</cp:lastModifiedBy>
  <cp:revision>2</cp:revision>
  <dcterms:created xsi:type="dcterms:W3CDTF">2025-05-27T14:27:00Z</dcterms:created>
  <dcterms:modified xsi:type="dcterms:W3CDTF">2025-05-27T14:27:00Z</dcterms:modified>
  <cp:category/>
</cp:coreProperties>
</file>