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DD0A" w14:textId="77777777" w:rsidR="00814525" w:rsidRDefault="00EF2BF4">
      <w:pPr>
        <w:jc w:val="center"/>
        <w:rPr>
          <w:rFonts w:hint="eastAsia"/>
        </w:rPr>
      </w:pPr>
      <w:r>
        <w:rPr>
          <w:b/>
        </w:rPr>
        <w:t>Lori's Special Occasion Blooms</w:t>
      </w:r>
      <w:r>
        <w:rPr>
          <w:b/>
        </w:rPr>
        <w:br/>
        <w:t>Client Floral Intake Form</w:t>
      </w:r>
      <w:r>
        <w:rPr>
          <w:b/>
        </w:rPr>
        <w:br/>
      </w:r>
      <w:r>
        <w:t>Lori@lorisspecialoccasionblooms.com | 843-465-1771</w:t>
      </w:r>
      <w:r>
        <w:br/>
      </w:r>
    </w:p>
    <w:p w14:paraId="31F5968F" w14:textId="77777777" w:rsidR="00814525" w:rsidRDefault="00814525">
      <w:pPr>
        <w:rPr>
          <w:rFonts w:hint="eastAsia"/>
        </w:rPr>
      </w:pPr>
    </w:p>
    <w:p w14:paraId="359DC231" w14:textId="77777777" w:rsidR="00814525" w:rsidRDefault="00EF2BF4">
      <w:pPr>
        <w:rPr>
          <w:rFonts w:hint="eastAsia"/>
        </w:rPr>
      </w:pPr>
      <w:r>
        <w:t>Client Name: _________________________________________</w:t>
      </w:r>
    </w:p>
    <w:p w14:paraId="002FAE44" w14:textId="77777777" w:rsidR="00814525" w:rsidRDefault="00EF2BF4">
      <w:pPr>
        <w:rPr>
          <w:rFonts w:hint="eastAsia"/>
        </w:rPr>
      </w:pPr>
      <w:r>
        <w:t>Phone Number: ________________________________________</w:t>
      </w:r>
    </w:p>
    <w:p w14:paraId="403D1FB9" w14:textId="77777777" w:rsidR="00814525" w:rsidRDefault="00EF2BF4">
      <w:pPr>
        <w:rPr>
          <w:rFonts w:hint="eastAsia"/>
        </w:rPr>
      </w:pPr>
      <w:r>
        <w:t>Email Address: ________________________________________</w:t>
      </w:r>
    </w:p>
    <w:p w14:paraId="03F6DED1" w14:textId="77777777" w:rsidR="00814525" w:rsidRDefault="00EF2BF4">
      <w:pPr>
        <w:rPr>
          <w:rFonts w:hint="eastAsia"/>
        </w:rPr>
      </w:pPr>
      <w:r>
        <w:t>Event Date: __________________________________________</w:t>
      </w:r>
    </w:p>
    <w:p w14:paraId="30CEBB4A" w14:textId="77777777" w:rsidR="00814525" w:rsidRDefault="00EF2BF4">
      <w:pPr>
        <w:rPr>
          <w:rFonts w:hint="eastAsia"/>
        </w:rPr>
      </w:pPr>
      <w:r>
        <w:t>Event Location: _______________________________________</w:t>
      </w:r>
    </w:p>
    <w:p w14:paraId="05F3C4AD" w14:textId="77777777" w:rsidR="00814525" w:rsidRDefault="00EF2BF4">
      <w:pPr>
        <w:rPr>
          <w:rFonts w:hint="eastAsia"/>
        </w:rPr>
      </w:pPr>
      <w:r>
        <w:t>Preferred Contact Method: ____________________________</w:t>
      </w:r>
    </w:p>
    <w:p w14:paraId="73CCDC90" w14:textId="77777777" w:rsidR="00814525" w:rsidRDefault="00EF2BF4">
      <w:pPr>
        <w:rPr>
          <w:rFonts w:hint="eastAsia"/>
        </w:rPr>
      </w:pPr>
      <w:r>
        <w:t>Wedding/Event Theme: _________________________________</w:t>
      </w:r>
    </w:p>
    <w:p w14:paraId="1536779A" w14:textId="77777777" w:rsidR="00814525" w:rsidRDefault="00EF2BF4">
      <w:pPr>
        <w:rPr>
          <w:rFonts w:hint="eastAsia"/>
        </w:rPr>
      </w:pPr>
      <w:r>
        <w:t>Color Palette: ________________________________________</w:t>
      </w:r>
    </w:p>
    <w:p w14:paraId="65970903" w14:textId="77777777" w:rsidR="00814525" w:rsidRDefault="00EF2BF4">
      <w:pPr>
        <w:rPr>
          <w:rFonts w:hint="eastAsia"/>
        </w:rPr>
      </w:pPr>
      <w:r>
        <w:t>Must-Have Flowers: ____________________________________</w:t>
      </w:r>
    </w:p>
    <w:p w14:paraId="6E41AF86" w14:textId="77777777" w:rsidR="00814525" w:rsidRDefault="00EF2BF4">
      <w:pPr>
        <w:rPr>
          <w:rFonts w:hint="eastAsia"/>
        </w:rPr>
      </w:pPr>
      <w:r>
        <w:t>Florals You Don’t Want: ______________________________</w:t>
      </w:r>
    </w:p>
    <w:p w14:paraId="68F7960C" w14:textId="77777777" w:rsidR="00814525" w:rsidRDefault="00EF2BF4">
      <w:pPr>
        <w:rPr>
          <w:rFonts w:hint="eastAsia"/>
        </w:rPr>
      </w:pPr>
      <w:r>
        <w:t>Number of Bouquets Needed: ___________________________</w:t>
      </w:r>
    </w:p>
    <w:p w14:paraId="7D4439A0" w14:textId="77777777" w:rsidR="00814525" w:rsidRDefault="00EF2BF4">
      <w:pPr>
        <w:rPr>
          <w:rFonts w:hint="eastAsia"/>
        </w:rPr>
      </w:pPr>
      <w:r>
        <w:t>Number of Boutonnieres: ______________________________</w:t>
      </w:r>
    </w:p>
    <w:p w14:paraId="3D63A536" w14:textId="77777777" w:rsidR="00814525" w:rsidRDefault="00EF2BF4">
      <w:pPr>
        <w:rPr>
          <w:rFonts w:hint="eastAsia"/>
        </w:rPr>
      </w:pPr>
      <w:r>
        <w:t>Reception Décor Needed? ☐ Yes ☐ No</w:t>
      </w:r>
    </w:p>
    <w:p w14:paraId="32C5ECA6" w14:textId="77777777" w:rsidR="00814525" w:rsidRDefault="00EF2BF4">
      <w:pPr>
        <w:rPr>
          <w:rFonts w:hint="eastAsia"/>
        </w:rPr>
      </w:pPr>
      <w:r>
        <w:t>Ceremony Décor Needed? ☐ Yes ☐ No</w:t>
      </w:r>
    </w:p>
    <w:p w14:paraId="6E146296" w14:textId="77777777" w:rsidR="00814525" w:rsidRDefault="00EF2BF4">
      <w:pPr>
        <w:rPr>
          <w:rFonts w:hint="eastAsia"/>
        </w:rPr>
      </w:pPr>
      <w:r>
        <w:t>Do You Need Delivery &amp; Setup? ☐ Yes ☐ No</w:t>
      </w:r>
    </w:p>
    <w:p w14:paraId="1F16FCDF" w14:textId="77777777" w:rsidR="00814525" w:rsidRDefault="00EF2BF4">
      <w:pPr>
        <w:rPr>
          <w:rFonts w:hint="eastAsia"/>
        </w:rPr>
      </w:pPr>
      <w:r>
        <w:t>Pinterest/Photo Inspiration Link: ____________________</w:t>
      </w:r>
    </w:p>
    <w:p w14:paraId="4FEFAB89" w14:textId="77777777" w:rsidR="00814525" w:rsidRDefault="00EF2BF4">
      <w:pPr>
        <w:rPr>
          <w:rFonts w:hint="eastAsia"/>
        </w:rPr>
      </w:pPr>
      <w:r>
        <w:t>Additional Notes: ____________________________________</w:t>
      </w:r>
    </w:p>
    <w:p w14:paraId="38948D46" w14:textId="77777777" w:rsidR="00814525" w:rsidRDefault="00EF2BF4">
      <w:pPr>
        <w:rPr>
          <w:rFonts w:hint="eastAsia"/>
        </w:rPr>
      </w:pPr>
      <w:r>
        <w:t>_______________________________________________________</w:t>
      </w:r>
    </w:p>
    <w:p w14:paraId="35FC7C7D" w14:textId="77777777" w:rsidR="00814525" w:rsidRDefault="00EF2BF4">
      <w:pPr>
        <w:rPr>
          <w:rFonts w:hint="eastAsia"/>
        </w:rPr>
      </w:pPr>
      <w:r>
        <w:t>_______________________________________________________</w:t>
      </w:r>
    </w:p>
    <w:sectPr w:rsidR="008145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684213">
    <w:abstractNumId w:val="8"/>
  </w:num>
  <w:num w:numId="2" w16cid:durableId="709695326">
    <w:abstractNumId w:val="6"/>
  </w:num>
  <w:num w:numId="3" w16cid:durableId="2101175188">
    <w:abstractNumId w:val="5"/>
  </w:num>
  <w:num w:numId="4" w16cid:durableId="1941177090">
    <w:abstractNumId w:val="4"/>
  </w:num>
  <w:num w:numId="5" w16cid:durableId="1524398207">
    <w:abstractNumId w:val="7"/>
  </w:num>
  <w:num w:numId="6" w16cid:durableId="918252576">
    <w:abstractNumId w:val="3"/>
  </w:num>
  <w:num w:numId="7" w16cid:durableId="93209735">
    <w:abstractNumId w:val="2"/>
  </w:num>
  <w:num w:numId="8" w16cid:durableId="526335073">
    <w:abstractNumId w:val="1"/>
  </w:num>
  <w:num w:numId="9" w16cid:durableId="135183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14525"/>
    <w:rsid w:val="00AA1D8D"/>
    <w:rsid w:val="00B47730"/>
    <w:rsid w:val="00CB0664"/>
    <w:rsid w:val="00DC5550"/>
    <w:rsid w:val="00EF2B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96441"/>
  <w14:defaultImageDpi w14:val="300"/>
  <w15:docId w15:val="{4769EB00-853F-CE49-8AAB-E1102FF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Johnson3 Johnson</cp:lastModifiedBy>
  <cp:revision>2</cp:revision>
  <dcterms:created xsi:type="dcterms:W3CDTF">2025-08-05T00:02:00Z</dcterms:created>
  <dcterms:modified xsi:type="dcterms:W3CDTF">2025-08-05T00:02:00Z</dcterms:modified>
  <cp:category/>
</cp:coreProperties>
</file>